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12" w:rsidP="00A21E76" w:rsidRDefault="0040554C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="0040554C" w:rsidP="00A21E76" w:rsidRDefault="0040554C">
      <w:pPr>
        <w:autoSpaceDE w:val="0"/>
        <w:autoSpaceDN w:val="0"/>
        <w:adjustRightInd w:val="0"/>
        <w:rPr>
          <w:noProof w:val="0"/>
        </w:rPr>
      </w:pPr>
    </w:p>
    <w:p w:rsidRPr="00FE4E02" w:rsidR="004C062C" w:rsidP="0040554C" w:rsidRDefault="0040554C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 xml:space="preserve">Hierbij bied ik u de antwoorden aan op de vragen die zijn gesteld in het verslag van de vaste commissie voor Binnenlandse Zaken naar aanleiding van het </w:t>
      </w:r>
      <w:r w:rsidRPr="00B66E66" w:rsidR="00B66E66">
        <w:rPr>
          <w:noProof w:val="0"/>
        </w:rPr>
        <w:t>Jaarverslag van de Koning 2019 (35470-I, nr. 1).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7606EB50-EB5D-4345-BD27-CF5A9F4327D7}"/>
              <w:text w:multiLine="1"/>
            </w:sdtPr>
            <w:sdtEndPr/>
            <w:sdtContent>
              <w:p w:rsidRPr="000423C3" w:rsidR="00317114" w:rsidP="0040554C" w:rsidRDefault="00612B51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C0F5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FC0F57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7606EB50-EB5D-4345-BD27-CF5A9F4327D7}"/>
              <w:text/>
            </w:sdtPr>
            <w:sdtEndPr/>
            <w:sdtContent>
              <w:r w:rsidR="00612B51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FC0F57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FC0F57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7606EB50-EB5D-4345-BD27-CF5A9F4327D7}"/>
              <w:text/>
            </w:sdtPr>
            <w:sdtEndPr/>
            <w:sdtContent>
              <w:r w:rsidR="00612B51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FC0F57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FC0F57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7606EB50-EB5D-4345-BD27-CF5A9F4327D7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E05990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FC0F57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FC0F57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394EB5">
                                      <w:t>12 juni 2020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FC0F57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057041">
                                      <w:t>4134707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7606EB50-EB5D-4345-BD27-CF5A9F4327D7}"/>
                            <w:text/>
                          </w:sdtPr>
                          <w:sdtEndPr/>
                          <w:sdtContent>
                            <w:p w:rsidR="004F44C2" w:rsidRPr="00F93F9E" w:rsidRDefault="00E05990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B66E66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B66E66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7606EB50-EB5D-4345-BD27-CF5A9F4327D7}"/>
                              <w:text/>
                            </w:sdtPr>
                            <w:sdtEndPr/>
                            <w:sdtContent>
                              <w:r w:rsidR="00394EB5">
                                <w:t>12 juni 2020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B66E66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7606EB50-EB5D-4345-BD27-CF5A9F4327D7}"/>
                              <w:text/>
                            </w:sdtPr>
                            <w:sdtEndPr/>
                            <w:sdtContent>
                              <w:r w:rsidR="00057041">
                                <w:t>4134707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FC0F57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7606EB50-EB5D-4345-BD27-CF5A9F4327D7}"/>
        <w:text/>
      </w:sdtPr>
      <w:sdtEndPr/>
      <w:sdtContent>
        <w:r w:rsidR="00612B51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B97F96E" wp14:editId="4048F090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FC0F57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E05990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FC0F57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E05990">
                                <w:pPr>
                                  <w:pStyle w:val="Huisstijl-Adres"/>
                                </w:pPr>
                                <w:r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8A1F19">
                                  <w:rPr>
                                    <w:b/>
                                  </w:rPr>
                                  <w:br/>
                                </w: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94EB5" w:rsidRDefault="00394EB5" w:rsidP="00394EB5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394EB5" w:rsidRDefault="00394EB5" w:rsidP="00394EB5">
                                <w:pPr>
                                  <w:pStyle w:val="Huisstijl-Gegeven"/>
                                </w:pPr>
                                <w:r>
                                  <w:t>4134707</w:t>
                                </w:r>
                              </w:p>
                              <w:p w:rsidR="001934FD" w:rsidRPr="008A1F19" w:rsidRDefault="001934FD" w:rsidP="00394EB5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FC0F57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7606EB50-EB5D-4345-BD27-CF5A9F4327D7}"/>
                              <w:text/>
                            </w:sdtPr>
                            <w:sdtEndPr/>
                            <w:sdtContent>
                              <w:r w:rsidR="00E05990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FC0F57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E05990">
                          <w:pPr>
                            <w:pStyle w:val="Huisstijl-Adres"/>
                          </w:pPr>
                          <w:r w:rsidRPr="008A1F19">
                            <w:rPr>
                              <w:b/>
                            </w:rPr>
                            <w:t xml:space="preserve"> </w:t>
                          </w:r>
                          <w:r w:rsidRPr="008A1F19">
                            <w:rPr>
                              <w:b/>
                            </w:rPr>
                            <w:br/>
                          </w: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94EB5" w:rsidRDefault="00394EB5" w:rsidP="00394EB5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394EB5" w:rsidRDefault="00394EB5" w:rsidP="00394EB5">
                          <w:pPr>
                            <w:pStyle w:val="Huisstijl-Gegeven"/>
                          </w:pPr>
                          <w:r>
                            <w:t>4134707</w:t>
                          </w:r>
                        </w:p>
                        <w:p w:rsidR="001934FD" w:rsidRPr="008A1F19" w:rsidRDefault="001934FD" w:rsidP="00394EB5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4941AB0A" wp14:editId="774B799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E05990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2CDB20DD" wp14:editId="6D8879C7">
                                      <wp:extent cx="2446655" cy="1654810"/>
                                      <wp:effectExtent l="0" t="0" r="0" b="2540"/>
                                      <wp:docPr id="6" name="Afbeelding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46655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E05990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2CDB20DD" wp14:editId="6D8879C7">
                                <wp:extent cx="2446655" cy="1654810"/>
                                <wp:effectExtent l="0" t="0" r="0" b="254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6655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7606EB50-EB5D-4345-BD27-CF5A9F4327D7}"/>
              <w:text/>
            </w:sdtPr>
            <w:sdtEndPr/>
            <w:sdtContent>
              <w:r w:rsidR="00612B51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7606EB50-EB5D-4345-BD27-CF5A9F4327D7}"/>
              <w:text/>
            </w:sdtPr>
            <w:sdtEndPr/>
            <w:sdtContent>
              <w:r w:rsidR="00612B51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FC0F57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7606EB50-EB5D-4345-BD27-CF5A9F4327D7}"/>
              <w:text/>
            </w:sdtPr>
            <w:sdtEndPr/>
            <w:sdtContent>
              <w:r w:rsidR="00612B51" w:rsidRPr="00860C39">
                <w:t xml:space="preserve"> </w:t>
              </w:r>
            </w:sdtContent>
          </w:sdt>
        </w:p>
        <w:p w:rsidR="00F847E6" w:rsidRDefault="0040554C" w:rsidP="006B2A17">
          <w:pPr>
            <w:tabs>
              <w:tab w:val="left" w:pos="1470"/>
            </w:tabs>
          </w:pPr>
          <w:r>
            <w:t>Tweede Kamer der Staten-Generaal</w:t>
          </w:r>
        </w:p>
        <w:p w:rsidR="0040554C" w:rsidRDefault="0040554C" w:rsidP="006B2A17">
          <w:pPr>
            <w:tabs>
              <w:tab w:val="left" w:pos="1470"/>
            </w:tabs>
          </w:pPr>
          <w:r>
            <w:t>t.a.v. de Voorzitter</w:t>
          </w:r>
        </w:p>
        <w:p w:rsidR="0040554C" w:rsidRDefault="0040554C" w:rsidP="006B2A17">
          <w:pPr>
            <w:tabs>
              <w:tab w:val="left" w:pos="1470"/>
            </w:tabs>
          </w:pPr>
          <w:r>
            <w:t>Postbus 20018</w:t>
          </w:r>
        </w:p>
        <w:p w:rsidR="0040554C" w:rsidRPr="008A1F19" w:rsidRDefault="0040554C" w:rsidP="006B2A17">
          <w:pPr>
            <w:tabs>
              <w:tab w:val="left" w:pos="1470"/>
            </w:tabs>
          </w:pPr>
          <w:r>
            <w:t>2500EA DEN HAAG</w:t>
          </w: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FC0F57" w:rsidP="001468B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7606EB50-EB5D-4345-BD27-CF5A9F4327D7}"/>
              <w:text/>
            </w:sdtPr>
            <w:sdtEndPr/>
            <w:sdtContent>
              <w:r w:rsidR="00394EB5">
                <w:t>12 juni 2020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FC0F57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7606EB50-EB5D-4345-BD27-CF5A9F4327D7}"/>
              <w:text/>
            </w:sdtPr>
            <w:sdtEndPr/>
            <w:sdtContent>
              <w:r w:rsidR="00612B51">
                <w:t xml:space="preserve">Antwoorden op </w:t>
              </w:r>
              <w:r w:rsidR="0040554C">
                <w:t xml:space="preserve">de </w:t>
              </w:r>
              <w:r w:rsidR="00612B51">
                <w:t xml:space="preserve">vragen </w:t>
              </w:r>
              <w:r w:rsidR="0040554C">
                <w:t xml:space="preserve">van de </w:t>
              </w:r>
              <w:r w:rsidR="00612B51">
                <w:t>commissie van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134707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57041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68BF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4EB5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B97"/>
    <w:rsid w:val="003E6C2A"/>
    <w:rsid w:val="003F07C6"/>
    <w:rsid w:val="003F44B7"/>
    <w:rsid w:val="003F4D29"/>
    <w:rsid w:val="0040554C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5C0B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03E7"/>
    <w:rsid w:val="005A1698"/>
    <w:rsid w:val="005A7D19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2B51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26C5"/>
    <w:rsid w:val="0073720D"/>
    <w:rsid w:val="00740712"/>
    <w:rsid w:val="00741C93"/>
    <w:rsid w:val="00742AB9"/>
    <w:rsid w:val="00754FBF"/>
    <w:rsid w:val="00764130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8F770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294C"/>
    <w:rsid w:val="00975112"/>
    <w:rsid w:val="009751FC"/>
    <w:rsid w:val="00975DF5"/>
    <w:rsid w:val="00994FDA"/>
    <w:rsid w:val="00996B64"/>
    <w:rsid w:val="009A332F"/>
    <w:rsid w:val="009A3B71"/>
    <w:rsid w:val="009A61BC"/>
    <w:rsid w:val="009B3778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6E66"/>
    <w:rsid w:val="00B67B39"/>
    <w:rsid w:val="00B719A5"/>
    <w:rsid w:val="00B71DC2"/>
    <w:rsid w:val="00B75C5D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7E7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076B"/>
    <w:rsid w:val="00C87D6A"/>
    <w:rsid w:val="00C87DFB"/>
    <w:rsid w:val="00C945B7"/>
    <w:rsid w:val="00C9559E"/>
    <w:rsid w:val="00C9615D"/>
    <w:rsid w:val="00C97C80"/>
    <w:rsid w:val="00CA47D3"/>
    <w:rsid w:val="00CA733C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5990"/>
    <w:rsid w:val="00E076B8"/>
    <w:rsid w:val="00E10DC6"/>
    <w:rsid w:val="00E11F8E"/>
    <w:rsid w:val="00E3731D"/>
    <w:rsid w:val="00E435A2"/>
    <w:rsid w:val="00E4381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3A2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96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0F57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2020-06-12T12:40:00.0000000Z</lastPrinted>
  <dcterms:created xsi:type="dcterms:W3CDTF">2020-06-12T11:52:00.0000000Z</dcterms:created>
  <dcterms:modified xsi:type="dcterms:W3CDTF">2020-06-12T12:40:00.0000000Z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0x01010057F80AA27FA61A4099DB246F99A9063B</vt:lpwstr>
  </property>
</Properties>
</file>