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1C1B16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B034C" w:rsidP="003A7160" w:rsidRDefault="00B3667A">
            <w:bookmarkStart w:name="_GoBack" w:id="0"/>
            <w:bookmarkEnd w:id="0"/>
            <w:r>
              <w:t>De v</w:t>
            </w:r>
            <w:r w:rsidR="00BC3B81">
              <w:t xml:space="preserve">oorzitter </w:t>
            </w:r>
            <w:r>
              <w:t xml:space="preserve">van de </w:t>
            </w:r>
            <w:r w:rsidR="00BC3B81">
              <w:t>Tweede Kamer</w:t>
            </w:r>
            <w:r>
              <w:t xml:space="preserve"> der Staten-Generaal</w:t>
            </w:r>
          </w:p>
          <w:p w:rsidR="00B3667A" w:rsidP="003A7160" w:rsidRDefault="00B3667A">
            <w:r>
              <w:t>Postbus 20018</w:t>
            </w:r>
          </w:p>
          <w:p w:rsidR="00B3667A" w:rsidP="003A7160" w:rsidRDefault="00B3667A">
            <w:r>
              <w:t>2500 EA  DEN HAAG</w:t>
            </w:r>
          </w:p>
          <w:p w:rsidR="00247EC4" w:rsidP="003A7160" w:rsidRDefault="00BC3B81">
            <w:r w:rsidRPr="005B034C">
              <w:t xml:space="preserve"> </w:t>
            </w:r>
            <w:r w:rsidRPr="00705993" w:rsidR="00705993">
              <w:t xml:space="preserve"> </w:t>
            </w:r>
          </w:p>
          <w:p w:rsidR="00EE3212" w:rsidP="007F7207" w:rsidRDefault="007F7207">
            <w:r w:rsidRPr="007F7207">
              <w:t xml:space="preserve"> </w:t>
            </w:r>
          </w:p>
          <w:p w:rsidRPr="007F7207" w:rsidR="007F7207" w:rsidP="007F7207" w:rsidRDefault="003F573F">
            <w:r>
              <w:t xml:space="preserve"> </w:t>
            </w:r>
            <w:r w:rsidR="00BC3B81">
              <w:t xml:space="preserve"> 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="001C1B16" w:rsidTr="00B37966">
        <w:trPr>
          <w:trHeight w:val="289" w:hRule="exact"/>
        </w:trPr>
        <w:tc>
          <w:tcPr>
            <w:tcW w:w="7500" w:type="dxa"/>
            <w:gridSpan w:val="2"/>
          </w:tcPr>
          <w:p w:rsidRPr="00AA4791" w:rsidR="000A1C75" w:rsidP="004E6514" w:rsidRDefault="00BC3B81">
            <w:pPr>
              <w:tabs>
                <w:tab w:val="left" w:pos="993"/>
              </w:tabs>
            </w:pPr>
            <w:r>
              <w:t>Datum</w:t>
            </w:r>
            <w:r w:rsidR="004E6514">
              <w:tab/>
            </w:r>
            <w:r w:rsidR="00223547">
              <w:t>8 juni 2020</w:t>
            </w:r>
          </w:p>
        </w:tc>
      </w:tr>
      <w:tr w:rsidR="001C1B16" w:rsidTr="006709A0">
        <w:trPr>
          <w:trHeight w:val="368"/>
        </w:trPr>
        <w:tc>
          <w:tcPr>
            <w:tcW w:w="929" w:type="dxa"/>
          </w:tcPr>
          <w:p w:rsidRPr="00AA4791" w:rsidR="00AA6BDC" w:rsidP="00470DFF" w:rsidRDefault="00BC3B81">
            <w:pPr>
              <w:rPr>
                <w:lang w:eastAsia="en-US"/>
              </w:rPr>
            </w:pPr>
            <w:r>
              <w:t>Betreft</w:t>
            </w:r>
            <w:r w:rsidR="008A5FC4">
              <w:tab/>
            </w:r>
            <w:r w:rsidR="008A5FC4">
              <w:tab/>
            </w:r>
          </w:p>
        </w:tc>
        <w:tc>
          <w:tcPr>
            <w:tcW w:w="6571" w:type="dxa"/>
          </w:tcPr>
          <w:p w:rsidR="00133DAB" w:rsidP="00B3667A" w:rsidRDefault="00BC3B81">
            <w:pPr>
              <w:ind w:left="64"/>
              <w:rPr>
                <w:lang w:eastAsia="en-US"/>
              </w:rPr>
            </w:pPr>
            <w:r>
              <w:rPr>
                <w:lang w:eastAsia="en-US"/>
              </w:rPr>
              <w:t>Reactie op Commissiebrief</w:t>
            </w:r>
            <w:r w:rsidR="00B3667A">
              <w:rPr>
                <w:lang w:eastAsia="en-US"/>
              </w:rPr>
              <w:t xml:space="preserve"> van 20 februari 2020 over mijn brief van 5 februari 2020 </w:t>
            </w:r>
            <w:r>
              <w:rPr>
                <w:lang w:eastAsia="en-US"/>
              </w:rPr>
              <w:t>inzake de besluitvorming Islamic University of Applied Sciences Rotterdam (IUASR) (Kamerstuk 31 288, nr. 826).</w:t>
            </w:r>
            <w:r w:rsidR="00807D6C">
              <w:rPr>
                <w:lang w:eastAsia="en-US"/>
              </w:rPr>
              <w:t xml:space="preserve"> </w:t>
            </w:r>
          </w:p>
        </w:tc>
      </w:tr>
    </w:tbl>
    <w:p w:rsidR="001C1B16" w:rsidRDefault="001C1B16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1C1B16" w:rsidTr="00461257">
        <w:tc>
          <w:tcPr>
            <w:tcW w:w="2160" w:type="dxa"/>
          </w:tcPr>
          <w:p w:rsidRPr="00A12485" w:rsidR="00DE7E30" w:rsidP="00FC2732" w:rsidRDefault="00BC3B81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Hoger Onderwijs en Studiefinanciering</w:t>
            </w:r>
          </w:p>
          <w:p w:rsidR="004425A7" w:rsidP="00E972A2" w:rsidRDefault="00BC3B81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BC3B81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BC3B81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BC3B81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BC3B81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8C4C17" w:rsidP="00461257" w:rsidRDefault="008C4C1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1C1B16" w:rsidTr="00461257">
        <w:trPr>
          <w:trHeight w:val="200" w:hRule="exact"/>
        </w:trPr>
        <w:tc>
          <w:tcPr>
            <w:tcW w:w="2160" w:type="dxa"/>
          </w:tcPr>
          <w:p w:rsidRPr="00356D2B" w:rsidR="008C4C17" w:rsidP="00461257" w:rsidRDefault="008C4C1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1C1B16" w:rsidTr="00461257">
        <w:trPr>
          <w:trHeight w:val="450"/>
        </w:trPr>
        <w:tc>
          <w:tcPr>
            <w:tcW w:w="2160" w:type="dxa"/>
          </w:tcPr>
          <w:p w:rsidR="00BF1BE1" w:rsidP="008643CA" w:rsidRDefault="00BC3B81">
            <w:pPr>
              <w:pStyle w:val="Huisstijl-Kopje"/>
            </w:pPr>
            <w:r>
              <w:t>Onze referentie</w:t>
            </w:r>
          </w:p>
          <w:p w:rsidRPr="00FA7882" w:rsidR="008C4C17" w:rsidP="00610631" w:rsidRDefault="006F39C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24509443</w:t>
            </w:r>
            <w:r w:rsidR="005108E7">
              <w:rPr>
                <w:sz w:val="13"/>
                <w:szCs w:val="13"/>
              </w:rPr>
              <w:fldChar w:fldCharType="begin"/>
            </w:r>
            <w:r w:rsidR="005108E7">
              <w:rPr>
                <w:sz w:val="13"/>
                <w:szCs w:val="13"/>
              </w:rPr>
              <w:instrText xml:space="preserve"> DOCPROPERTY  cs_objectid  \* MERGEFORMAT </w:instrText>
            </w:r>
            <w:r w:rsidR="005108E7">
              <w:rPr>
                <w:sz w:val="13"/>
                <w:szCs w:val="13"/>
              </w:rPr>
              <w:fldChar w:fldCharType="end"/>
            </w:r>
            <w:r w:rsidR="00610631">
              <w:rPr>
                <w:sz w:val="13"/>
                <w:szCs w:val="13"/>
              </w:rPr>
              <w:fldChar w:fldCharType="begin"/>
            </w:r>
            <w:r w:rsidR="00610631">
              <w:rPr>
                <w:sz w:val="13"/>
                <w:szCs w:val="13"/>
              </w:rPr>
              <w:instrText xml:space="preserve"> DOCPROPERTY  cs_objectid  \* MERGEFORMAT </w:instrText>
            </w:r>
            <w:r w:rsidR="00610631">
              <w:rPr>
                <w:sz w:val="13"/>
                <w:szCs w:val="13"/>
              </w:rPr>
              <w:fldChar w:fldCharType="end"/>
            </w:r>
          </w:p>
        </w:tc>
      </w:tr>
    </w:tbl>
    <w:p w:rsidR="00B042CD" w:rsidP="00574C82" w:rsidRDefault="00B3667A">
      <w:r>
        <w:t xml:space="preserve">Hierbij zend ik u de antwoorden op de vragen van de </w:t>
      </w:r>
      <w:r w:rsidRPr="00562D7F">
        <w:t>vaste commissie voor Onderwijs, Cultuur en Wetenschap</w:t>
      </w:r>
      <w:r>
        <w:t xml:space="preserve"> over mijn brief van </w:t>
      </w:r>
      <w:r w:rsidRPr="00B3667A">
        <w:t>5 februari 2020 inzake de besluitvorming Islamic University of Applied Sciences Rotterdam (IUASR) (Kamerstuk 31 288, nr. 826).</w:t>
      </w:r>
    </w:p>
    <w:p w:rsidR="001A6966" w:rsidP="00CB454D" w:rsidRDefault="001A6966"/>
    <w:p w:rsidR="00B3667A" w:rsidP="00A655BC" w:rsidRDefault="00B3667A"/>
    <w:p w:rsidRPr="00A67375" w:rsidR="00EF135E" w:rsidP="00A655BC" w:rsidRDefault="00BC3B81">
      <w:r w:rsidRPr="00A67375">
        <w:t>de minister van Onderwijs, Cultuur en Wetenschap,</w:t>
      </w:r>
    </w:p>
    <w:p w:rsidRPr="00A67375" w:rsidR="00EF135E" w:rsidP="00A655BC" w:rsidRDefault="00EF135E"/>
    <w:p w:rsidRPr="00A67375" w:rsidR="00EF135E" w:rsidP="00A655BC" w:rsidRDefault="00EF135E"/>
    <w:p w:rsidRPr="00A67375" w:rsidR="00EF135E" w:rsidP="00A655BC" w:rsidRDefault="00EF135E"/>
    <w:p w:rsidRPr="00D20C0E" w:rsidR="008C4AC1" w:rsidP="00B9507E" w:rsidRDefault="00BC3B81">
      <w:pPr>
        <w:pStyle w:val="standaard-tekst"/>
        <w:rPr>
          <w:sz w:val="18"/>
          <w:szCs w:val="18"/>
        </w:rPr>
      </w:pPr>
      <w:r w:rsidRPr="00D20C0E">
        <w:rPr>
          <w:sz w:val="18"/>
          <w:szCs w:val="18"/>
        </w:rPr>
        <w:t>Ingrid van Engelshoven</w:t>
      </w:r>
    </w:p>
    <w:sectPr w:rsidRPr="00D20C0E" w:rsidR="008C4AC1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BB2" w:rsidRDefault="00BC3B81">
      <w:pPr>
        <w:spacing w:line="240" w:lineRule="auto"/>
      </w:pPr>
      <w:r>
        <w:separator/>
      </w:r>
    </w:p>
  </w:endnote>
  <w:endnote w:type="continuationSeparator" w:id="0">
    <w:p w:rsidR="00182BB2" w:rsidRDefault="00BC3B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1C1B16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BC3B81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1C1B16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BC3B81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20289B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20289B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BB2" w:rsidRDefault="00BC3B81">
      <w:pPr>
        <w:spacing w:line="240" w:lineRule="auto"/>
      </w:pPr>
      <w:r>
        <w:separator/>
      </w:r>
    </w:p>
  </w:footnote>
  <w:footnote w:type="continuationSeparator" w:id="0">
    <w:p w:rsidR="00182BB2" w:rsidRDefault="00BC3B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1C1B16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C1B16" w:rsidTr="003B528D">
      <w:tc>
        <w:tcPr>
          <w:tcW w:w="2160" w:type="dxa"/>
          <w:shd w:val="clear" w:color="auto" w:fill="auto"/>
        </w:tcPr>
        <w:p w:rsidR="00BF1BE1" w:rsidRDefault="00BC3B81" w:rsidP="008643CA">
          <w:pPr>
            <w:pStyle w:val="Huisstijl-Kopje"/>
          </w:pPr>
          <w:r>
            <w:t>Onze referentie</w:t>
          </w:r>
        </w:p>
        <w:p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1C1B16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C1B16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BC3B81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66327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C1B16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BC3B81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1C1B16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1C1B16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1C1B16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BC3B81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159F6A4"/>
    <w:multiLevelType w:val="hybridMultilevel"/>
    <w:tmpl w:val="50F0923E"/>
    <w:lvl w:ilvl="0" w:tplc="E85A858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5742C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EAEA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58D5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5AFE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C8812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DEAC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B011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B854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C54660A8"/>
    <w:multiLevelType w:val="hybridMultilevel"/>
    <w:tmpl w:val="1D8E1FCE"/>
    <w:lvl w:ilvl="0" w:tplc="C0BC5C7C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DC2D8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C3208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04A9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6E80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A1460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E284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5EB5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3C9F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CCFEDA3F"/>
    <w:multiLevelType w:val="hybridMultilevel"/>
    <w:tmpl w:val="1D8E1FCE"/>
    <w:lvl w:ilvl="0" w:tplc="6CA8C11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F1C9E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26CEF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C6FD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56C2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54C6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84B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C43E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C7AE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24B07"/>
    <w:multiLevelType w:val="hybridMultilevel"/>
    <w:tmpl w:val="50F0923E"/>
    <w:lvl w:ilvl="0" w:tplc="2F542720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8C4D6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C081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90DF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9470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C84A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FED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0A52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E500E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160"/>
    <w:rsid w:val="000407BB"/>
    <w:rsid w:val="00043C31"/>
    <w:rsid w:val="0008058A"/>
    <w:rsid w:val="00082403"/>
    <w:rsid w:val="00093ABC"/>
    <w:rsid w:val="000A1C75"/>
    <w:rsid w:val="000A34DF"/>
    <w:rsid w:val="00133DAB"/>
    <w:rsid w:val="00153BD0"/>
    <w:rsid w:val="00182BB2"/>
    <w:rsid w:val="001A6966"/>
    <w:rsid w:val="001C1B16"/>
    <w:rsid w:val="0020289B"/>
    <w:rsid w:val="00217880"/>
    <w:rsid w:val="00223547"/>
    <w:rsid w:val="00247061"/>
    <w:rsid w:val="00247EC4"/>
    <w:rsid w:val="0026686B"/>
    <w:rsid w:val="00275984"/>
    <w:rsid w:val="002F258D"/>
    <w:rsid w:val="002F71BB"/>
    <w:rsid w:val="00356D2B"/>
    <w:rsid w:val="003A7160"/>
    <w:rsid w:val="003B6D32"/>
    <w:rsid w:val="003F573F"/>
    <w:rsid w:val="00424290"/>
    <w:rsid w:val="00436B9E"/>
    <w:rsid w:val="004425A7"/>
    <w:rsid w:val="0044605E"/>
    <w:rsid w:val="00461257"/>
    <w:rsid w:val="00470DFF"/>
    <w:rsid w:val="0047126E"/>
    <w:rsid w:val="00483ECA"/>
    <w:rsid w:val="0049162C"/>
    <w:rsid w:val="0049501A"/>
    <w:rsid w:val="00497FFC"/>
    <w:rsid w:val="004B2D35"/>
    <w:rsid w:val="004B376A"/>
    <w:rsid w:val="004C7E1D"/>
    <w:rsid w:val="004E6514"/>
    <w:rsid w:val="004F44C2"/>
    <w:rsid w:val="005108E7"/>
    <w:rsid w:val="00527BD4"/>
    <w:rsid w:val="00574C82"/>
    <w:rsid w:val="00596D5A"/>
    <w:rsid w:val="005B034C"/>
    <w:rsid w:val="005F2FA9"/>
    <w:rsid w:val="00610631"/>
    <w:rsid w:val="006F273B"/>
    <w:rsid w:val="006F39C7"/>
    <w:rsid w:val="00704845"/>
    <w:rsid w:val="00705993"/>
    <w:rsid w:val="007318E2"/>
    <w:rsid w:val="0076181F"/>
    <w:rsid w:val="007A5FB4"/>
    <w:rsid w:val="007F7207"/>
    <w:rsid w:val="008053B5"/>
    <w:rsid w:val="00807D6C"/>
    <w:rsid w:val="008211EF"/>
    <w:rsid w:val="00831683"/>
    <w:rsid w:val="008643CA"/>
    <w:rsid w:val="00892BA5"/>
    <w:rsid w:val="008A5FC4"/>
    <w:rsid w:val="008C356D"/>
    <w:rsid w:val="008C4AC1"/>
    <w:rsid w:val="008C4C17"/>
    <w:rsid w:val="008F6AD7"/>
    <w:rsid w:val="00940C5B"/>
    <w:rsid w:val="00963440"/>
    <w:rsid w:val="009C5FC5"/>
    <w:rsid w:val="009E3B07"/>
    <w:rsid w:val="00A12485"/>
    <w:rsid w:val="00A32073"/>
    <w:rsid w:val="00A41151"/>
    <w:rsid w:val="00A604D3"/>
    <w:rsid w:val="00A655BC"/>
    <w:rsid w:val="00A67375"/>
    <w:rsid w:val="00A87C20"/>
    <w:rsid w:val="00AA4791"/>
    <w:rsid w:val="00AA6BDC"/>
    <w:rsid w:val="00AB70B0"/>
    <w:rsid w:val="00AF187A"/>
    <w:rsid w:val="00AF464C"/>
    <w:rsid w:val="00B042CD"/>
    <w:rsid w:val="00B3667A"/>
    <w:rsid w:val="00B9507E"/>
    <w:rsid w:val="00BC37DB"/>
    <w:rsid w:val="00BC3B53"/>
    <w:rsid w:val="00BC3B81"/>
    <w:rsid w:val="00BC3D04"/>
    <w:rsid w:val="00BC4AE3"/>
    <w:rsid w:val="00BF1BE1"/>
    <w:rsid w:val="00BF4427"/>
    <w:rsid w:val="00C64E34"/>
    <w:rsid w:val="00CB454D"/>
    <w:rsid w:val="00D037A9"/>
    <w:rsid w:val="00D17084"/>
    <w:rsid w:val="00D20C0E"/>
    <w:rsid w:val="00D342F4"/>
    <w:rsid w:val="00D4707D"/>
    <w:rsid w:val="00D83B3F"/>
    <w:rsid w:val="00D86CC6"/>
    <w:rsid w:val="00DE160F"/>
    <w:rsid w:val="00DE7E30"/>
    <w:rsid w:val="00E072A5"/>
    <w:rsid w:val="00E35CF4"/>
    <w:rsid w:val="00E71F59"/>
    <w:rsid w:val="00E972A2"/>
    <w:rsid w:val="00EE3212"/>
    <w:rsid w:val="00EF0E32"/>
    <w:rsid w:val="00EF135E"/>
    <w:rsid w:val="00EF2369"/>
    <w:rsid w:val="00F30D0E"/>
    <w:rsid w:val="00FA7882"/>
    <w:rsid w:val="00FC2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F4232-E659-46E7-8AF1-E1847C240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748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2020-06-16T10:10:00.0000000Z</dcterms:created>
  <dcterms:modified xsi:type="dcterms:W3CDTF">2020-06-16T10:10:00.0000000Z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o212kon</vt:lpwstr>
  </property>
  <property fmtid="{D5CDD505-2E9C-101B-9397-08002B2CF9AE}" pid="3" name="cs_objectid">
    <vt:lpwstr/>
  </property>
  <property fmtid="{D5CDD505-2E9C-101B-9397-08002B2CF9AE}" pid="4" name="ocw_betreft">
    <vt:lpwstr>Reactie op Commissiebrief inzake de besluitvorming Islamic University of Applied Sciences Rotterdam (IUASR) (Kamerstuk 31 288, nr. 826).</vt:lpwstr>
  </property>
  <property fmtid="{D5CDD505-2E9C-101B-9397-08002B2CF9AE}" pid="5" name="ocw_directie">
    <vt:lpwstr>HO&amp;S</vt:lpwstr>
  </property>
  <property fmtid="{D5CDD505-2E9C-101B-9397-08002B2CF9AE}" pid="6" name="ocw_naw_adres">
    <vt:lpwstr/>
  </property>
  <property fmtid="{D5CDD505-2E9C-101B-9397-08002B2CF9AE}" pid="7" name="ocw_naw_huisnr">
    <vt:lpwstr/>
  </property>
  <property fmtid="{D5CDD505-2E9C-101B-9397-08002B2CF9AE}" pid="8" name="ocw_naw_naam">
    <vt:lpwstr/>
  </property>
  <property fmtid="{D5CDD505-2E9C-101B-9397-08002B2CF9AE}" pid="9" name="ocw_naw_org">
    <vt:lpwstr>Voorzitter Tweede Kamer</vt:lpwstr>
  </property>
  <property fmtid="{D5CDD505-2E9C-101B-9397-08002B2CF9AE}" pid="10" name="ocw_naw_postc">
    <vt:lpwstr/>
  </property>
  <property fmtid="{D5CDD505-2E9C-101B-9397-08002B2CF9AE}" pid="11" name="ocw_naw_titela">
    <vt:lpwstr/>
  </property>
  <property fmtid="{D5CDD505-2E9C-101B-9397-08002B2CF9AE}" pid="12" name="ocw_naw_titelv">
    <vt:lpwstr/>
  </property>
  <property fmtid="{D5CDD505-2E9C-101B-9397-08002B2CF9AE}" pid="13" name="ocw_naw_tussen">
    <vt:lpwstr/>
  </property>
  <property fmtid="{D5CDD505-2E9C-101B-9397-08002B2CF9AE}" pid="14" name="ocw_naw_vrltrs">
    <vt:lpwstr/>
  </property>
  <property fmtid="{D5CDD505-2E9C-101B-9397-08002B2CF9AE}" pid="15" name="ocw_naw_woonplaats">
    <vt:lpwstr/>
  </property>
  <property fmtid="{D5CDD505-2E9C-101B-9397-08002B2CF9AE}" pid="16" name="sjabloon.edocs.documenttype">
    <vt:lpwstr>BRIEF</vt:lpwstr>
  </property>
  <property fmtid="{D5CDD505-2E9C-101B-9397-08002B2CF9AE}" pid="17" name="sjabloon.edocs.richting">
    <vt:lpwstr>UITGAAND</vt:lpwstr>
  </property>
  <property fmtid="{D5CDD505-2E9C-101B-9397-08002B2CF9AE}" pid="18" name="ContentTypeId">
    <vt:lpwstr>0x010100EDA5065840FBF646A2214C9C0B95A613</vt:lpwstr>
  </property>
</Properties>
</file>