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415482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24E1CD1" wp14:anchorId="5C97456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5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7E5" w:rsidRDefault="007167E5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6438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c8Aurz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7167E5" w:rsidRDefault="007167E5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F75106">
        <w:tc>
          <w:tcPr>
            <w:tcW w:w="0" w:type="auto"/>
          </w:tcPr>
          <w:p w:rsidR="007167E5" w:rsidRDefault="0074294F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79B451B1" wp14:editId="15AEF65A">
                  <wp:extent cx="2340869" cy="1583439"/>
                  <wp:effectExtent l="0" t="0" r="254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74294F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E21051" w:rsidRDefault="00E21051">
            <w:pPr>
              <w:pStyle w:val="adres"/>
            </w:pPr>
            <w:r>
              <w:t xml:space="preserve">Aan de Voorzitter van de </w:t>
            </w:r>
            <w:r w:rsidR="008A7B34">
              <w:fldChar w:fldCharType="begin"/>
            </w:r>
            <w:r w:rsidR="000129A4">
              <w:instrText xml:space="preserve"> DOCVARIABLE adres *\MERGEFORMAT </w:instrText>
            </w:r>
            <w:r w:rsidR="008A7B34">
              <w:fldChar w:fldCharType="separate"/>
            </w:r>
            <w:r w:rsidR="0074294F">
              <w:t xml:space="preserve">Tweede Kamer </w:t>
            </w:r>
          </w:p>
          <w:p w:rsidR="0074294F" w:rsidRDefault="0074294F">
            <w:pPr>
              <w:pStyle w:val="adres"/>
            </w:pPr>
            <w:r>
              <w:t>der Staten-Generaal</w:t>
            </w:r>
          </w:p>
          <w:p w:rsidR="0074294F" w:rsidRDefault="0074294F">
            <w:pPr>
              <w:pStyle w:val="adres"/>
            </w:pPr>
            <w:r>
              <w:t>Postbus 20018</w:t>
            </w:r>
          </w:p>
          <w:p w:rsidR="0074294F" w:rsidRDefault="00E21051">
            <w:pPr>
              <w:pStyle w:val="adres"/>
            </w:pPr>
            <w:r>
              <w:t>2500 EA  DEN</w:t>
            </w:r>
            <w:r w:rsidR="0074294F">
              <w:t xml:space="preserve"> H</w:t>
            </w:r>
            <w:r>
              <w:t>AAG</w:t>
            </w:r>
          </w:p>
          <w:p w:rsidR="0074294F" w:rsidRDefault="0074294F">
            <w:pPr>
              <w:pStyle w:val="adres"/>
            </w:pPr>
            <w:r>
              <w:t> </w:t>
            </w:r>
          </w:p>
          <w:p w:rsidR="00F75106" w:rsidRDefault="008A7B34">
            <w:pPr>
              <w:pStyle w:val="adres"/>
            </w:pPr>
            <w:r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7429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74294F">
              <w:t>10 juni 2020</w:t>
            </w:r>
            <w:r>
              <w:fldChar w:fldCharType="end"/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7429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5F7CC2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74294F">
              <w:t>Antwoorden op Kamervragen inzake Jaarverslag en Rapport AR  bij het Jaarverslag 2019 van JenV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FC4F9B" w:rsidP="0074294F" w:rsidRDefault="0074294F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Financieel-Economische Zaken</w:t>
            </w:r>
          </w:p>
          <w:p w:rsidR="0074294F" w:rsidP="0074294F" w:rsidRDefault="0074294F">
            <w:pPr>
              <w:pStyle w:val="witregel1"/>
            </w:pPr>
            <w:r>
              <w:t> </w:t>
            </w:r>
          </w:p>
          <w:p w:rsidR="0074294F" w:rsidP="0074294F" w:rsidRDefault="0074294F">
            <w:pPr>
              <w:pStyle w:val="afzendgegevens"/>
            </w:pPr>
            <w:r>
              <w:t>Turfmarkt 147</w:t>
            </w:r>
          </w:p>
          <w:p w:rsidR="0074294F" w:rsidP="0074294F" w:rsidRDefault="0074294F">
            <w:pPr>
              <w:pStyle w:val="afzendgegevens"/>
            </w:pPr>
            <w:r>
              <w:t>2511 EX  Den Haag</w:t>
            </w:r>
          </w:p>
          <w:p w:rsidR="0074294F" w:rsidP="0074294F" w:rsidRDefault="0074294F">
            <w:pPr>
              <w:pStyle w:val="afzendgegevens"/>
            </w:pPr>
            <w:r>
              <w:t>Postbus 20301</w:t>
            </w:r>
          </w:p>
          <w:p w:rsidR="0074294F" w:rsidP="0074294F" w:rsidRDefault="0074294F">
            <w:pPr>
              <w:pStyle w:val="afzendgegevens"/>
            </w:pPr>
            <w:r>
              <w:t>2500 EH  Den Haag</w:t>
            </w:r>
          </w:p>
          <w:p w:rsidR="0074294F" w:rsidP="0074294F" w:rsidRDefault="0074294F">
            <w:pPr>
              <w:pStyle w:val="afzendgegevens"/>
            </w:pPr>
            <w:r>
              <w:t>www.rijksoverheid.nl/jenv</w:t>
            </w:r>
          </w:p>
          <w:p w:rsidR="0074294F" w:rsidP="0074294F" w:rsidRDefault="0074294F">
            <w:pPr>
              <w:pStyle w:val="witregel1"/>
            </w:pPr>
            <w:r>
              <w:t> </w:t>
            </w:r>
          </w:p>
          <w:p w:rsidR="0074294F" w:rsidP="0074294F" w:rsidRDefault="0074294F">
            <w:pPr>
              <w:pStyle w:val="witregel2"/>
            </w:pPr>
            <w:r>
              <w:t> </w:t>
            </w:r>
          </w:p>
          <w:p w:rsidR="0074294F" w:rsidP="0074294F" w:rsidRDefault="0074294F">
            <w:pPr>
              <w:pStyle w:val="referentiekopjes"/>
            </w:pPr>
            <w:r>
              <w:t>Ons kenmerk</w:t>
            </w:r>
          </w:p>
          <w:p w:rsidR="0074294F" w:rsidP="0074294F" w:rsidRDefault="0074294F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2938284</w:t>
            </w:r>
            <w:r>
              <w:fldChar w:fldCharType="end"/>
            </w:r>
          </w:p>
          <w:p w:rsidR="0074294F" w:rsidP="0074294F" w:rsidRDefault="0074294F">
            <w:pPr>
              <w:pStyle w:val="witregel1"/>
            </w:pPr>
            <w:r>
              <w:t> </w:t>
            </w:r>
          </w:p>
          <w:p w:rsidR="0074294F" w:rsidP="0074294F" w:rsidRDefault="0074294F">
            <w:pPr>
              <w:pStyle w:val="referentiekopjes"/>
            </w:pPr>
            <w:r>
              <w:t>Bijlagen</w:t>
            </w:r>
          </w:p>
          <w:p w:rsidR="0074294F" w:rsidP="0074294F" w:rsidRDefault="0074294F">
            <w:pPr>
              <w:pStyle w:val="referentiegegevens"/>
            </w:pPr>
            <w:r>
              <w:t>3</w:t>
            </w:r>
          </w:p>
          <w:p w:rsidR="0074294F" w:rsidP="0074294F" w:rsidRDefault="0074294F">
            <w:pPr>
              <w:pStyle w:val="witregel1"/>
            </w:pPr>
            <w:r>
              <w:t> </w:t>
            </w:r>
          </w:p>
          <w:p w:rsidR="0074294F" w:rsidP="0074294F" w:rsidRDefault="0074294F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74294F" w:rsidP="0074294F" w:rsidRDefault="0074294F">
            <w:pPr>
              <w:pStyle w:val="referentiegegevens"/>
            </w:pPr>
          </w:p>
          <w:bookmarkEnd w:id="4"/>
          <w:p w:rsidRPr="0074294F" w:rsidR="0074294F" w:rsidP="0074294F" w:rsidRDefault="0074294F">
            <w:pPr>
              <w:pStyle w:val="referentiegegevens"/>
            </w:pPr>
          </w:p>
          <w:p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="009419E7" w:rsidP="007167E5" w:rsidRDefault="009419E7">
            <w:pPr>
              <w:pStyle w:val="broodtekst"/>
            </w:pPr>
          </w:p>
          <w:p w:rsidR="009419E7" w:rsidP="007167E5" w:rsidRDefault="009419E7">
            <w:pPr>
              <w:pStyle w:val="broodtekst"/>
            </w:pPr>
          </w:p>
          <w:p w:rsidR="009419E7" w:rsidP="007167E5" w:rsidRDefault="009419E7">
            <w:pPr>
              <w:pStyle w:val="broodtekst"/>
            </w:pPr>
          </w:p>
          <w:p w:rsidR="007167E5" w:rsidP="00FC4F9B" w:rsidRDefault="007167E5">
            <w:pPr>
              <w:pStyle w:val="broodtekst"/>
            </w:pPr>
            <w:r>
              <w:t>Hierbij ontvangt u</w:t>
            </w:r>
            <w:r w:rsidR="009419E7">
              <w:t xml:space="preserve"> </w:t>
            </w:r>
            <w:r>
              <w:t xml:space="preserve">de antwoorden op de door uw Kamer gestelde schriftelijk vragen over het </w:t>
            </w:r>
            <w:r w:rsidRPr="009419E7" w:rsidR="009419E7">
              <w:t xml:space="preserve">Jaarverslag </w:t>
            </w:r>
            <w:r w:rsidR="00FC4F9B">
              <w:t xml:space="preserve">en Slotwet van het </w:t>
            </w:r>
            <w:r w:rsidRPr="009419E7" w:rsidR="009419E7">
              <w:t>Ministerie van Justitie en Vei</w:t>
            </w:r>
            <w:r w:rsidR="009419E7">
              <w:t>ligheid 201</w:t>
            </w:r>
            <w:r w:rsidR="00FC4F9B">
              <w:t>9</w:t>
            </w:r>
            <w:r w:rsidR="009419E7">
              <w:t xml:space="preserve">  (35</w:t>
            </w:r>
            <w:r w:rsidR="00FC4F9B">
              <w:t>470</w:t>
            </w:r>
            <w:r w:rsidR="009419E7">
              <w:t xml:space="preserve">-VI, nr. 1) alsmede de antwoorden op de schriftelijk gestelde vragen </w:t>
            </w:r>
            <w:r w:rsidRPr="009419E7" w:rsidR="009419E7">
              <w:t>over het rapport resultat</w:t>
            </w:r>
            <w:r w:rsidR="00FC4F9B">
              <w:t>en verantwoordingsonderzoek 2019</w:t>
            </w:r>
            <w:r w:rsidR="0074294F">
              <w:t xml:space="preserve"> bij het M</w:t>
            </w:r>
            <w:r w:rsidRPr="009419E7" w:rsidR="009419E7">
              <w:t>inisterie van Ju</w:t>
            </w:r>
            <w:r w:rsidR="00FC4F9B">
              <w:t>stitie en Veiligheid (VI) (35470-VI</w:t>
            </w:r>
            <w:r w:rsidRPr="009419E7" w:rsidR="009419E7">
              <w:t>, nr. 2).</w:t>
            </w:r>
          </w:p>
          <w:p w:rsidR="007167E5" w:rsidP="007167E5" w:rsidRDefault="007167E5">
            <w:pPr>
              <w:pStyle w:val="broodtekst"/>
            </w:pPr>
          </w:p>
          <w:p w:rsidR="007167E5" w:rsidP="00FC4F9B" w:rsidRDefault="007167E5">
            <w:pPr>
              <w:pStyle w:val="broodtekst"/>
            </w:pPr>
            <w:r>
              <w:t xml:space="preserve">De antwoorden </w:t>
            </w:r>
            <w:r w:rsidR="009419E7">
              <w:t xml:space="preserve">treft </w:t>
            </w:r>
            <w:r>
              <w:t xml:space="preserve">u </w:t>
            </w:r>
            <w:r w:rsidR="0074294F">
              <w:t xml:space="preserve">aan </w:t>
            </w:r>
            <w:r w:rsidR="009419E7">
              <w:t xml:space="preserve">als </w:t>
            </w:r>
            <w:r w:rsidR="00FC4F9B">
              <w:t>3</w:t>
            </w:r>
            <w:r w:rsidR="00415482">
              <w:t xml:space="preserve"> </w:t>
            </w:r>
            <w:r>
              <w:t>bijlagen bij deze brief.</w:t>
            </w:r>
          </w:p>
          <w:p w:rsidR="007167E5" w:rsidP="007167E5" w:rsidRDefault="007167E5">
            <w:pPr>
              <w:pStyle w:val="broodtekst"/>
            </w:pPr>
          </w:p>
          <w:p w:rsidR="007167E5" w:rsidP="007167E5" w:rsidRDefault="007167E5">
            <w:pPr>
              <w:pStyle w:val="broodtekst"/>
            </w:pPr>
          </w:p>
          <w:tbl>
            <w:tblPr>
              <w:tblW w:w="750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01"/>
            </w:tblGrid>
            <w:tr w:rsidR="007167E5" w:rsidTr="00D436A9">
              <w:trPr>
                <w:cantSplit/>
              </w:trPr>
              <w:tc>
                <w:tcPr>
                  <w:tcW w:w="7501" w:type="dxa"/>
                </w:tcPr>
                <w:tbl>
                  <w:tblPr>
                    <w:tblW w:w="753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09"/>
                    <w:gridCol w:w="226"/>
                    <w:gridCol w:w="3099"/>
                  </w:tblGrid>
                  <w:tr w:rsidRPr="00BD2F06" w:rsidR="007167E5" w:rsidTr="00D436A9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p w:rsidRPr="00BD2F06" w:rsidR="007167E5" w:rsidP="009419E7" w:rsidRDefault="007167E5">
                        <w:pPr>
                          <w:pStyle w:val="broodtekst"/>
                        </w:pPr>
                        <w:r>
                          <w:t xml:space="preserve">De Minister van </w:t>
                        </w:r>
                        <w:r w:rsidR="009419E7">
                          <w:t xml:space="preserve">Justitie en </w:t>
                        </w:r>
                        <w:r>
                          <w:t>Veiligheid</w:t>
                        </w:r>
                        <w:r w:rsidR="009419E7">
                          <w:t>,</w:t>
                        </w:r>
                      </w:p>
                    </w:tc>
                  </w:tr>
                  <w:tr w:rsidRPr="00BD2F06" w:rsidR="007167E5" w:rsidTr="00D436A9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</w:tr>
                  <w:tr w:rsidRPr="00BD2F06" w:rsidR="007167E5" w:rsidTr="00D436A9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</w:tr>
                  <w:tr w:rsidRPr="00BD2F06" w:rsidR="007167E5" w:rsidTr="00D436A9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</w:tr>
                  <w:tr w:rsidRPr="00BD2F06" w:rsidR="007167E5" w:rsidTr="00D436A9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</w:tr>
                  <w:tr w:rsidRPr="00BD2F06" w:rsidR="007167E5" w:rsidTr="00D436A9">
                    <w:tc>
                      <w:tcPr>
                        <w:tcW w:w="4209" w:type="dxa"/>
                        <w:shd w:val="clear" w:color="auto" w:fill="auto"/>
                      </w:tcPr>
                      <w:p w:rsidRPr="00BD2F06" w:rsidR="007167E5" w:rsidP="009419E7" w:rsidRDefault="009419E7">
                        <w:pPr>
                          <w:pStyle w:val="broodtekst"/>
                        </w:pPr>
                        <w:r>
                          <w:t>Ferd Grapperhaus</w:t>
                        </w:r>
                      </w:p>
                    </w:tc>
                    <w:tc>
                      <w:tcPr>
                        <w:tcW w:w="226" w:type="dxa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  <w:tc>
                      <w:tcPr>
                        <w:tcW w:w="3099" w:type="dxa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in-table"/>
                        </w:pPr>
                      </w:p>
                    </w:tc>
                  </w:tr>
                  <w:tr w:rsidRPr="00BD2F06" w:rsidR="007167E5" w:rsidTr="00D436A9">
                    <w:tc>
                      <w:tcPr>
                        <w:tcW w:w="4209" w:type="dxa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-i"/>
                        </w:pPr>
                      </w:p>
                    </w:tc>
                    <w:tc>
                      <w:tcPr>
                        <w:tcW w:w="226" w:type="dxa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  <w:tc>
                      <w:tcPr>
                        <w:tcW w:w="3099" w:type="dxa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in-table"/>
                        </w:pPr>
                      </w:p>
                    </w:tc>
                  </w:tr>
                </w:tbl>
                <w:p w:rsidR="007167E5" w:rsidP="00D436A9" w:rsidRDefault="007167E5">
                  <w:pPr>
                    <w:pStyle w:val="in-table"/>
                  </w:pPr>
                </w:p>
                <w:p w:rsidR="00FC4F9B" w:rsidP="0074294F" w:rsidRDefault="007167E5">
                  <w:pPr>
                    <w:pStyle w:val="in-table"/>
                  </w:pPr>
                  <w:r>
                    <w:fldChar w:fldCharType="begin"/>
                  </w:r>
                  <w:r>
                    <w:instrText xml:space="preserve"> DOCPROPERTY ondertekening </w:instrText>
                  </w:r>
                  <w:r>
                    <w:fldChar w:fldCharType="end"/>
                  </w:r>
                  <w:bookmarkStart w:name="ondertekening_bk" w:id="7"/>
                </w:p>
                <w:bookmarkEnd w:id="7"/>
                <w:p w:rsidR="0074294F" w:rsidP="0074294F" w:rsidRDefault="0074294F">
                  <w:pPr>
                    <w:pStyle w:val="in-table"/>
                  </w:pPr>
                </w:p>
              </w:tc>
            </w:tr>
          </w:tbl>
          <w:p w:rsidRPr="00C22108" w:rsidR="00C22108" w:rsidP="002353E3" w:rsidRDefault="00C22108">
            <w:pPr>
              <w:pStyle w:val="broodtekst"/>
            </w:pPr>
          </w:p>
        </w:tc>
      </w:tr>
    </w:tbl>
    <w:p w:rsidR="00F75106" w:rsidP="00FC4F9B" w:rsidRDefault="00F75106">
      <w:pPr>
        <w:pStyle w:val="broodtekst"/>
      </w:pPr>
      <w:bookmarkStart w:name="cursor" w:id="8"/>
      <w:bookmarkEnd w:id="8"/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7E5" w:rsidRDefault="007167E5">
      <w:r>
        <w:separator/>
      </w:r>
    </w:p>
    <w:p w:rsidR="007167E5" w:rsidRDefault="007167E5"/>
    <w:p w:rsidR="007167E5" w:rsidRDefault="007167E5"/>
    <w:p w:rsidR="007167E5" w:rsidRDefault="007167E5"/>
  </w:endnote>
  <w:endnote w:type="continuationSeparator" w:id="0">
    <w:p w:rsidR="007167E5" w:rsidRDefault="007167E5">
      <w:r>
        <w:continuationSeparator/>
      </w:r>
    </w:p>
    <w:p w:rsidR="007167E5" w:rsidRDefault="007167E5"/>
    <w:p w:rsidR="007167E5" w:rsidRDefault="007167E5"/>
    <w:p w:rsidR="007167E5" w:rsidRDefault="007167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E21051">
            <w:fldChar w:fldCharType="begin"/>
          </w:r>
          <w:r w:rsidR="00E21051">
            <w:instrText xml:space="preserve"> NUMPAGES   \* MERGEFORMAT </w:instrText>
          </w:r>
          <w:r w:rsidR="00E21051">
            <w:fldChar w:fldCharType="separate"/>
          </w:r>
          <w:r w:rsidR="007167E5">
            <w:t>1</w:t>
          </w:r>
          <w:r w:rsidR="00E21051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74294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74294F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74294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E21051">
            <w:fldChar w:fldCharType="begin"/>
          </w:r>
          <w:r w:rsidR="00E21051">
            <w:instrText xml:space="preserve"> SECTIONPAGES   \* MERGEFORMAT </w:instrText>
          </w:r>
          <w:r w:rsidR="00E21051">
            <w:fldChar w:fldCharType="separate"/>
          </w:r>
          <w:r w:rsidR="0074294F">
            <w:t>1</w:t>
          </w:r>
          <w:r w:rsidR="00E21051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6B70CA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74294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74294F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74294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E21051">
            <w:fldChar w:fldCharType="begin"/>
          </w:r>
          <w:r w:rsidR="00E21051">
            <w:instrText xml:space="preserve"> SECTIONPAGES   \* MERGEFORMAT </w:instrText>
          </w:r>
          <w:r w:rsidR="00E21051">
            <w:fldChar w:fldCharType="separate"/>
          </w:r>
          <w:r w:rsidR="0074294F">
            <w:t>1</w:t>
          </w:r>
          <w:r w:rsidR="00E21051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7E5" w:rsidRDefault="007167E5">
      <w:r>
        <w:separator/>
      </w:r>
    </w:p>
  </w:footnote>
  <w:footnote w:type="continuationSeparator" w:id="0">
    <w:p w:rsidR="007167E5" w:rsidRDefault="00716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415482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6A607D0" wp14:editId="0A86AD4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74294F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5F7CC2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74294F">
                                  <w:rPr>
                                    <w:b/>
                                  </w:rPr>
                                  <w:t>Directie Financieel-Economische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5F7CC2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74294F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5F7CC2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5F7CC2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74294F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74294F">
                                  <w:t>10 juni 2020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74294F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74294F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74294F">
                                  <w:t>2938284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74294F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5F7CC2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74294F">
                            <w:rPr>
                              <w:b/>
                            </w:rPr>
                            <w:t>Directie Financieel-Economische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5F7CC2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74294F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5F7CC2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5F7CC2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74294F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74294F">
                            <w:t>10 juni 2020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74294F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74294F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74294F">
                            <w:t>2938284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BB13F4C" wp14:editId="09D638A7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1312" behindDoc="1" locked="1" layoutInCell="1" allowOverlap="1" wp14:anchorId="7A4823D3" wp14:editId="3C934898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15482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7954BB45" wp14:editId="42A12DEB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id="Rectangle 4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IMjFfQIAAPsEAAAOAAAAZHJzL2Uyb0RvYy54bWysVF1v0zAUfUfiP1h+7/KBuzbR0mlrCUIa MDH4Aa7tNBaOHWy36Yb471w77WiBB4TIg+NrXx+fe++5vrredwrthHXS6ApnFylGQjPDpd5U+POn ejLHyHmqOVVGiwo/CoevFy9fXA19KXLTGsWFRQCiXTn0FW6978skcawVHXUXphcaNhtjO+rBtJuE WzoAeqeSPE0vk8FY3lvDhHOwuho38SLiN41g/kPTOOGRqjBw83G0cVyHMVlc0XJjad9KdqBB/4FF R6WGS5+hVtRTtLXyN6hOMmucafwFM11imkYyEWOAaLL0l2geWtqLGAskx/XPaXL/D5a9391bJHmF c4w07aBEHyFpVG+UQGQW8jP0rgS3h/7ehghdf2fYF4e0WbbgJm6sNUMrKAdWWfBPzg4Ew8FRtB7e GQ7wdOtNTNW+sV0AhCSgfazI43NFxN4jBouvSF6kUDcGW/lsRoppvIGWx8O9df6NMB0Kkwpb4B7B 6e7O+UCGlkeXSN4oyWupVDTsZr1UFu0oiKOO3wHdnbopHZy1CcdGxHEFOMIdYS+wjcX+VmQ5SW/z YlJfzmcTUpPppJil80maFbfFZUoKsqq/B4IZKVvJudB3Uouj8DLyd4U9tMAomSg9NFS4mObTGPsZ e3ceZJrW9Z+C7KSHPlSyq/A8DV9womWo62vN49xTqcZ5ck4/ZhlycPzHrEQVhMKPAlob/ggisAaK BPWEFwMmrbFPGA3QfRV2X7fUCozUWw1CKjJCQrtGg0xnORj2dGd9ukM1A6gKe4zG6dKPLb7trdy0 cFMWE6PNDYivkVEYQZgjq4NkocNiBIfXILTwqR29fr5Zix8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I4gyMV9AgAA +wQAAA4AAAAAAAAAAAAAAAAALgIAAGRycy9lMm9Eb2MueG1sUEsBAi0AFAAGAAgAAAAhAJXVDnzf AAAACwEAAA8AAAAAAAAAAAAAAAAA1wQAAGRycy9kb3ducmV2LnhtbFBLBQYAAAAABAAEAPMAAADj BQAAAAA= " o:spid="_x0000_s1026" strokecolor="fuchsia" stroked="f" style="position:absolute;margin-left:70.4pt;margin-top:110.9pt;width:27pt;height:21.8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w14:anchorId="33BEFD25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6B70CA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5361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Tweede Kamer der Staten-Generaal_x000d_Postbus 20018_x000d_2500 EA  Den Haag_x000d_ _x000d_"/>
    <w:docVar w:name="Carma DocSys~CanReopen" w:val="1"/>
    <w:docVar w:name="Carma DocSys~XML" w:val="&lt;?xml version=&quot;1.0&quot;?&gt;_x000d__x000a_&lt;data country-code=&quot;31&quot; customer=&quot;minjus&quot; engine-version=&quot;3.16.0&quot; existing=&quot;H%3A%5CApplicaties%5CDigijust%5CtijdelijkeDigiJustBestanden%5C705ce564%5CAanbiedingsbrief%20Schriftelijke%20Kamervragen%20Verantwoording%20JenV%202019.docx#Document&quot; model=&quot;brief-2010.xml&quot; profile=&quot;minjus&quot; target=&quot;Microsoft Word&quot; target-build=&quot;16.0.4993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msxsl=&quot;urn:schemas-microsoft-com:xslt&quot; xmlns:docsys=&quot;http://www.b-ware.nl&quot;&gt;&lt;p style=&quot;afzendgegevens-bold&quot;&gt;Directie Financieel-Economische Zaken&lt;/p&gt;&lt;p style=&quot;witregel1&quot;&gt; &lt;/p&gt;&lt;p style=&quot;afzendgegevens&quot;&gt;Turfmarkt 147&lt;/p&gt;&lt;p style=&quot;afzendgegevens&quot;&gt;2511 EX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.A. Lindner&lt;/p&gt;&lt;p style=&quot;afzendgegevens-italic&quot;&gt;&lt;/p&gt;&lt;p style=&quot;witregel1&quot;&gt; &lt;/p&gt;&lt;p style=&quot;afzendgegevens&quot;&gt;T  06 528 771 33&lt;/p&gt;&lt;p style=&quot;afzendgegevens&quot;&gt;m.a.lindner@​minjenv.nl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3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M.A. Lindner&lt;/p&gt;&lt;/td&gt;&lt;td style=&quot;broodtekst&quot;&gt;&lt;/td&gt;&lt;td/&gt;&lt;/tr&gt;&lt;/tbody&gt;&lt;/table&gt;&lt;p style=&quot;in-table&quot;/&gt;&lt;/body&gt;&lt;/ondertekening_content&gt;&lt;toevoegen-model formatted-value=&quot;minuut-2010.xml&quot;/&gt;&lt;chkminuut formatted-value=&quot;1&quot; value=&quot;1&quot;/&gt;&lt;minuut formatted-value=&quot;minuut-2010.xml&quot;/&gt;&lt;ondertekenaar-item formatted-value=&quot;M.A. Lindner&quot; value=&quot;1&quot;&gt;&lt;afzender aanhef=&quot;1&quot; country-code=&quot;31&quot; country-id=&quot;NLD&quot; email=&quot;m.a.lindner@minjenv.nl&quot; groetregel=&quot;1&quot; naam=&quot;M.A. Lindner&quot; name=&quot;M.A. Lindner&quot; organisatie=&quot;13&quot; taal=&quot;1043&quot; telefoon=&quot;06-52877133&quot;&gt;&lt;taal id=&quot;1043&quot;/&gt;&lt;taal id=&quot;2057&quot;/&gt;&lt;taal id=&quot;1031&quot;/&gt;&lt;taal id=&quot;1036&quot;/&gt;&lt;taal id=&quot;1034&quot;/&gt;&lt;/afzender&gt;&lt;/ondertekenaar-item&gt;&lt;tweedeondertekenaar-item/&gt;&lt;behandelddoor-item formatted-value=&quot;M.A. Lindner&quot; value=&quot;1&quot;&gt;&lt;afzender aanhef=&quot;1&quot; country-code=&quot;31&quot; country-id=&quot;NLD&quot; email=&quot;m.a.lindner@minjenv.nl&quot; groetregel=&quot;1&quot; naam=&quot;M.A. Lindner&quot; name=&quot;M.A. Lindner&quot; organisatie=&quot;13&quot; taal=&quot;1043&quot; telefoon=&quot;06-52877133&quot;&gt;&lt;taal id=&quot;1043&quot;/&gt;&lt;taal id=&quot;2057&quot;/&gt;&lt;taal id=&quot;1031&quot;/&gt;&lt;taal id=&quot;1036&quot;/&gt;&lt;taal id=&quot;1034&quot;/&gt;&lt;/afzender&gt;&lt;/behandelddoor-item&gt;&lt;organisatie-item formatted-value=&quot;Directie Financieel-Economische Zaken (DFEZ)&quot; value=&quot;13&quot;&gt;&lt;organisatie facebook=&quot;&quot; id=&quot;13&quot; linkedin=&quot;&quot; twitter=&quot;&quot; youtube=&quot;&quot; zoekveld=&quot;Directie Financieel-Economische Zaken (DFEZ)&quot;&gt;&lt;taal baadres=&quot;Turfmarkt 147&quot; banknaam=&quot;&quot; banknummer=&quot;&quot; baplaats=&quot;La Haye&quot; bapostcode=&quot;2511 DP&quot; bezoekadres=&quot;Bezoekadres\nTurfmarkt 147\n2511 DP La Haye\nTelefoon +31 70 370 79 11\nFax +31 70 370 79 04\nwww.rijksoverheid.nl/jenv&quot; bic=&quot;&quot; email=&quot;&quot; faxnummer=&quot;+31 70 370 79 04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s Afiaires économiques et financières\n&quot; land=&quot;Pays-Bas&quot; logo=&quot;RO_J&quot; naamdirectie=&quot;&quot; naamdirectoraatgeneraal=&quot;Direction des Afiaires économiques et financières&quot; naamgebouw=&quot;&quot; omschrijving=&quot;Direction des Afiaires économiques et financièr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&lt;taal baadres=&quot;Turfmarkt 147&quot; banknaam=&quot;&quot; banknummer=&quot;&quot; baplaats=&quot;Den Haag&quot; bapostcode=&quot;2511 EX&quot; bezoekadres=&quot;Bezoekadres\nTurfmarkt 147\n2511 EX Den Haag\nTelefoon 070 370 79 11\nFax 070 370 79 04\nwww.rijksoverheid.nl/jenv&quot; bic=&quot;&quot; email=&quot;&quot; faxnummer=&quot;070 370 79 04&quot; iban=&quot;&quot; id=&quot;1043&quot; infonummer=&quot;&quot; instructies=&quot;Bij beantwoording de datum en ons kenmerk vermelden. Wilt u slechts één zaak in uw brief behandelen.&quot; kleuren=&quot;alles&quot; koptekst=&quot;\nDirectie Financieel-Economische Zaken\n&quot; land=&quot;Nederland&quot; logo=&quot;RO_J&quot; naamdirectie=&quot;&quot; naamdirectoraatgeneraal=&quot;Directie Financieel-Economische Zaken&quot; naamgebouw=&quot;&quot; omschrijving=&quot;Directie Financieel-Econom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&lt;taal baadres=&quot;Turfmarkt 147&quot; banknaam=&quot;&quot; banknummer=&quot;&quot; baplaats=&quot;Den Haag&quot; bapostcode=&quot;2511 DP&quot; bezoekadres=&quot;Bezoekadres\nTurfmarkt 147\n2511 DP Den Haag\nTelefoon +31 70 370 39 11\nFax +31 70 370 79 04\nwww.rijksoverheid.nl/jenv&quot; bic=&quot;&quot; email=&quot;&quot; faxnummer=&quot;+31 70 370 79 04&quot; iban=&quot;&quot; id=&quot;1031&quot; infonummer=&quot;&quot; instructies=&quot;Antwortt bitte Datum und unser Zeichen angeben. Bitte pro Zuschrift nur eine Angelegenheit behandeln.&quot; kleuren=&quot;alles&quot; koptekst=&quot;\nDirektion Finanz- und Witschaftsangelegenheiten\n&quot; land=&quot;Niederlande&quot; logo=&quot;RO_J&quot; naamdirectie=&quot;&quot; naamdirectoraatgeneraal=&quot;Direktion Finanz- und Witschaftsangelegenheiten&quot; naamgebouw=&quot;&quot; omschrijving=&quot;Direktion Finanz- und Witschaftsangelegenheiten&quot; paadres=&quot;20301&quot; paplaats=&quot;Den Haag&quot; papostcode=&quot;2500 EH&quot; payoff=&quot;&quot; postadres=&quot;Postadres:\nPostbus 20301,\n2500 EH Den Haag&quot; taal=&quot;1031&quot; telefoonnummer=&quot;+31 70 370 3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&lt;taal baadres=&quot;Turfmarkt 147&quot; banknaam=&quot;&quot; banknummer=&quot;&quot; baplaats=&quot;La Haya&quot; bapostcode=&quot;2511 DP&quot; bezoekadres=&quot;Bezoekadres\nTurfmarkt 147\n2511 DP La Haya\nTelefoon +31 70 370 39 11\nFax +31 70 370 79 04\nwww.rijksoverheid.nl/jenv&quot; bic=&quot;&quot; email=&quot;&quot; faxnummer=&quot;+31 70 370 79 04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Asuntos Económicos y Financieros\n&quot; land=&quot;Países Bajos&quot; logo=&quot;RO_J&quot; naamdirectie=&quot;&quot; naamdirectoraatgeneraal=&quot;Dirección de Asuntos Económicos y Financieros&quot; naamgebouw=&quot;&quot; omschrijving=&quot;Dirección de Asuntos Económicos y Financieros&quot; paadres=&quot;20301&quot; paplaats=&quot;La Haya&quot; papostcode=&quot;2500 EH&quot; payoff=&quot;&quot; postadres=&quot;Postadres:\nPostbus 20301,\n2500 EH La Haya&quot; taal=&quot;1034&quot; telefoonnummer=&quot;+31 70 370 3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&lt;taal baadres=&quot;Turfmarkt 147&quot; banknaam=&quot;&quot; banknummer=&quot;&quot; baplaats=&quot;The Hague&quot; bapostcode=&quot;2511 DP&quot; bezoekadres=&quot;Bezoekadres\nTurfmarkt 147\n2511 DP The Hague\nTelefoon +31 70 370 79 11\nFax +31 70 370 79 04\nwww.rijksoverheid.nl/jenv&quot; bic=&quot;&quot; email=&quot;&quot; faxnummer=&quot;+31 70 370 79 04&quot; iban=&quot;&quot; id=&quot;2057&quot; infonummer=&quot;&quot; instructies=&quot;Please quote date of letter and our ref. when replying. Do not raise more than one subject per letter.&quot; kleuren=&quot;alles&quot; koptekst=&quot;\nFinancial and Economic Affairs Department\n&quot; land=&quot;The Netherlands&quot; logo=&quot;RO_J&quot; naamdirectie=&quot;&quot; naamdirectoraatgeneraal=&quot;Financial and Economic Affairs Department&quot; naamgebouw=&quot;&quot; omschrijving=&quot;Financial and Economic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&lt;/organisatie&gt;&lt;/organisatie-item&gt;&lt;zaak/&gt;&lt;adres formatted-value=&quot;Tweede Kamer der Staten-Generaal\nPostbus 20018\n2500 EA  Den Haag\n \n&quot;&gt;&lt;address city=&quot;&quot; country-code=&quot;31&quot; country-id=&quot;NLD&quot; housenr=&quot;&quot; omitted-country=&quot;Nederland&quot; street=&quot;&quot; zipcode=&quot;&quot;&gt;&lt;to&gt;Tweede Kamer der Staten-Generaal\nPostbus 20018\n2500 EA  Den Haag&lt;/to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Antwoorden op Kamervragen inzake Jaarverslag en Rapport AR  bij het Jaarverslag 2019 van JenV&quot;/&gt;&lt;heropend value=&quot;false&quot;/&gt;&lt;vorm value=&quot;Digitaal&quot;/&gt;&lt;ZaakLocatie/&gt;&lt;zaakkenmerk/&gt;&lt;zaaktitel/&gt;&lt;fn_geaddresseerde formatted-value=&quot;Tweede Kamer der Staten-Generaal Postbus 20018 2500 EA  Den Haag&quot;/&gt;&lt;fn_adres formatted-value=&quot;&quot;/&gt;&lt;fn_postcode formatted-value=&quot;&quot; value=&quot;&quot;/&gt;&lt;fn_plaats formatted-value=&quot;&quot; value=&quot;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EX&quot; value=&quot;2511 EX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04&quot; value=&quot;070 370 79 04&quot;&gt;&lt;phonenumber country-code=&quot;31&quot; number=&quot;070 370 79 04&quot;/&gt;&lt;/faxorganisatie&gt;&lt;telorganisatie formatted-value=&quot;070 370 79 11&quot; value=&quot;070 370 79 11&quot;&gt;&lt;phonenumber country-code=&quot;31&quot; number=&quot;070 370 79 11&quot;/&gt;&lt;/telorganisatie&gt;&lt;doorkiesnummer formatted-value=&quot;06 528 771 33&quot; value=&quot;06-52877133&quot;&gt;&lt;phonenumber country-code=&quot;31&quot; number=&quot;06-52877133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.A. Lindner&quot;/&gt;&lt;email formatted-value=&quot;m.a.lindner@minjenv.nl&quot;/&gt;&lt;functie formatted-value=&quot;&quot;/&gt;&lt;retouradres formatted-value=&quot;&amp;gt; Retouradres Postbus 20301 2500 EH  Den Haag&quot;/&gt;&lt;directoraat formatted-value=&quot;Directie Financieel-Economische Zaken&quot; value=&quot;Directie Financieel-Economische Zaken&quot;/&gt;&lt;directoraatvolg formatted-value=&quot;Directie Financieel-Economische Zak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 \n&quot;/&gt;&lt;datum formatted-value=&quot;10 juni 2020&quot; value=&quot;2020-06-10T00:00:00&quot;/&gt;&lt;onskenmerk format-disabled=&quot;true&quot; formatted-value=&quot;2938284&quot; value=&quot;2938284&quot;/&gt;&lt;uwkenmerk formatted-value=&quot;&quot;/&gt;&lt;onderwerp format-disabled=&quot;true&quot; formatted-value=&quot;Antwoorden op Kamervragen inzake Jaarverslag en Rapport AR  bij het Jaarverslag 2019 van JenV&quot; value=&quot;Antwoorden op Kamervragen inzake Jaarverslag en Rapport AR  bij het Jaarverslag 2019 van JenV&quot;/&gt;&lt;bijlage formatted-value=&quot;3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format-disabled=&quot;true&quot; formatted-value=&quot;2&quot; value=&quot;2&quot;/&gt;&lt;chkfunctie1 format-disabled=&quot;true&quot; formatted-value=&quot;0&quot; value=&quot;0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 &quot; value=&quot;1&quot;/&gt;&lt;merking formatted-value=&quot; &quot; value=&quot;1&quot;/&gt;&lt;lst_aantbijlagen formatted-value=&quot;03&quot; value=&quot;3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  &quot; value=&quot;T  &quot;/&gt;&lt;_f formatted-value=&quot;F  &quot; value=&quot;F  &quot;/&gt;&lt;_m formatted-value=&quot;M  &quot; value=&quot;M  &quot;/&gt;&lt;_i formatted-value=&quot;I  &quot; value=&quot;I  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_x000d__x000a_"/>
    <w:docVar w:name="clausule" w:val="Bij beantwoording de datum en ons kenmerk vermelden. Wilt u slechts één zaak in uw brief behandelen."/>
  </w:docVars>
  <w:rsids>
    <w:rsidRoot w:val="007167E5"/>
    <w:rsid w:val="000129A4"/>
    <w:rsid w:val="000E4FC7"/>
    <w:rsid w:val="001B5B02"/>
    <w:rsid w:val="0040796D"/>
    <w:rsid w:val="00415482"/>
    <w:rsid w:val="005B585C"/>
    <w:rsid w:val="005F7CC2"/>
    <w:rsid w:val="00652887"/>
    <w:rsid w:val="00666B4A"/>
    <w:rsid w:val="00690E82"/>
    <w:rsid w:val="006B70CA"/>
    <w:rsid w:val="007167E5"/>
    <w:rsid w:val="0074294F"/>
    <w:rsid w:val="00794445"/>
    <w:rsid w:val="0089073C"/>
    <w:rsid w:val="008A7B34"/>
    <w:rsid w:val="009419E7"/>
    <w:rsid w:val="009B09F2"/>
    <w:rsid w:val="00B07A5A"/>
    <w:rsid w:val="00B2078A"/>
    <w:rsid w:val="00B46C81"/>
    <w:rsid w:val="00C22108"/>
    <w:rsid w:val="00CC3E4D"/>
    <w:rsid w:val="00D2034F"/>
    <w:rsid w:val="00DD1C86"/>
    <w:rsid w:val="00E21051"/>
    <w:rsid w:val="00E46F34"/>
    <w:rsid w:val="00F60DEA"/>
    <w:rsid w:val="00F75106"/>
    <w:rsid w:val="00FC4F9B"/>
    <w:rsid w:val="00FD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7167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67E5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7167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67E5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214</ap:Words>
  <ap:Characters>1179</ap:Characters>
  <ap:DocSecurity>0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1391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2008-11-03T14:08:00.0000000Z</lastPrinted>
  <dcterms:created xsi:type="dcterms:W3CDTF">2020-06-10T15:21:00.0000000Z</dcterms:created>
  <dcterms:modified xsi:type="dcterms:W3CDTF">2020-06-10T15:21:00.0000000Z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Tweede Kamer der Staten-Generaal_x000d_Postbus 20018_x000d_2500 EA  Den Haag_x000d_ _x000d_</vt:lpwstr>
  </property>
  <property fmtid="{D5CDD505-2E9C-101B-9397-08002B2CF9AE}" pid="4" name="datum">
    <vt:lpwstr>10 juni 2020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Antwoorden op Kamervragen inzake Jaarverslag en Rapport AR  bij het Jaarverslag 2019 van JenV</vt:lpwstr>
  </property>
  <property fmtid="{D5CDD505-2E9C-101B-9397-08002B2CF9AE}" pid="8" name="_onderwerp">
    <vt:lpwstr>Onderwerp</vt:lpwstr>
  </property>
  <property fmtid="{D5CDD505-2E9C-101B-9397-08002B2CF9AE}" pid="9" name="onskenmerk">
    <vt:lpwstr>2938284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Financieel-Economische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Directie Financieel-Economische Zaken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0x010100D241423B889985488D2CB6D18471612D</vt:lpwstr>
  </property>
</Properties>
</file>