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B60D01">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6B3D940F" wp14:anchorId="4962B81A">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A26D09" w:rsidRDefault="00A26D09"/>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A26D09" w:rsidRDefault="00A26D09"/>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222"/>
      </w:tblGrid>
      <w:tr w:rsidR="00F75106">
        <w:tc>
          <w:tcPr>
            <w:tcW w:w="0" w:type="auto"/>
          </w:tcPr>
          <w:p w:rsidR="00A26D09" w:rsidRDefault="00A26D09">
            <w:bookmarkStart w:name="woordmerk" w:id="1"/>
            <w:bookmarkEnd w:id="1"/>
          </w:p>
          <w:p w:rsidR="00F75106" w:rsidRDefault="008A7B34">
            <w:r>
              <w:fldChar w:fldCharType="begin"/>
            </w:r>
            <w:r w:rsidR="00F75106">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A26D09">
              <w:t>&gt; Retouradres Postbus 16950 2500 BZ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A26D09" w:rsidRDefault="008A7B34">
            <w:pPr>
              <w:pStyle w:val="adres"/>
            </w:pPr>
            <w:r>
              <w:fldChar w:fldCharType="begin"/>
            </w:r>
            <w:r w:rsidR="000129A4">
              <w:instrText xml:space="preserve"> DOCVARIABLE adres *\MERGEFORMAT </w:instrText>
            </w:r>
            <w:r>
              <w:fldChar w:fldCharType="separate"/>
            </w:r>
            <w:r w:rsidR="00B60D01">
              <w:t>Aan d</w:t>
            </w:r>
            <w:r w:rsidR="00A26D09">
              <w:t>e Voorzitter van de Tweede Kamer</w:t>
            </w:r>
          </w:p>
          <w:p w:rsidR="00A26D09" w:rsidRDefault="00A26D09">
            <w:pPr>
              <w:pStyle w:val="adres"/>
            </w:pPr>
            <w:r>
              <w:t>der Staten-Generaal</w:t>
            </w:r>
          </w:p>
          <w:p w:rsidR="00A26D09" w:rsidRDefault="00A26D09">
            <w:pPr>
              <w:pStyle w:val="adres"/>
            </w:pPr>
            <w:r>
              <w:t xml:space="preserve">Postbus 20018 </w:t>
            </w:r>
          </w:p>
          <w:p w:rsidR="00A26D09" w:rsidRDefault="00A26D09">
            <w:pPr>
              <w:pStyle w:val="adres"/>
            </w:pPr>
            <w:r>
              <w:t>2500 EA  DEN HAAG</w:t>
            </w:r>
          </w:p>
          <w:p w:rsidR="00A26D09" w:rsidRDefault="00A26D09">
            <w:pPr>
              <w:pStyle w:val="adres"/>
            </w:pPr>
            <w:r>
              <w:t> </w:t>
            </w:r>
          </w:p>
          <w:p w:rsidR="00F75106" w:rsidRDefault="008A7B34">
            <w:pPr>
              <w:pStyle w:val="adres"/>
            </w:pPr>
            <w:r>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A26D09">
              <w:rPr>
                <w:noProof/>
              </w:rPr>
              <w:t>Datum</w:t>
            </w:r>
            <w:r>
              <w:rPr>
                <w:noProof/>
              </w:rPr>
              <w:fldChar w:fldCharType="end"/>
            </w:r>
          </w:p>
        </w:tc>
        <w:tc>
          <w:tcPr>
            <w:tcW w:w="6413" w:type="dxa"/>
          </w:tcPr>
          <w:p w:rsidR="00F75106" w:rsidP="009F7D8B" w:rsidRDefault="0020361C">
            <w:pPr>
              <w:pStyle w:val="datumonderwerp"/>
              <w:tabs>
                <w:tab w:val="clear" w:pos="794"/>
                <w:tab w:val="left" w:pos="1092"/>
              </w:tabs>
            </w:pPr>
            <w:r>
              <w:t>25 mei 2020</w:t>
            </w:r>
          </w:p>
        </w:tc>
      </w:tr>
      <w:tr w:rsidR="00F75106">
        <w:trPr>
          <w:trHeight w:val="482"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A26D09">
              <w:rPr>
                <w:noProof/>
              </w:rPr>
              <w:t>Onderwerp</w:t>
            </w:r>
            <w:r>
              <w:rPr>
                <w:noProof/>
              </w:rPr>
              <w:fldChar w:fldCharType="end"/>
            </w:r>
          </w:p>
        </w:tc>
        <w:tc>
          <w:tcPr>
            <w:tcW w:w="6413" w:type="dxa"/>
          </w:tcPr>
          <w:p w:rsidR="00F75106" w:rsidRDefault="008A7B34">
            <w:pPr>
              <w:pStyle w:val="datumonderwerp"/>
            </w:pPr>
            <w:r>
              <w:fldChar w:fldCharType="begin"/>
            </w:r>
            <w:r w:rsidR="000129A4">
              <w:instrText xml:space="preserve"> DOCPROPERTY onderwerp </w:instrText>
            </w:r>
            <w:r>
              <w:fldChar w:fldCharType="separate"/>
            </w:r>
            <w:r w:rsidR="00A26D09">
              <w:t>Beantwoording gestelde vragen tijdens schriftelijk overleg over cybersecurity van 16 april 2020</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757031" w:rsidP="00A26D09" w:rsidRDefault="00A26D09">
            <w:pPr>
              <w:pStyle w:val="afzendgegevens"/>
              <w:rPr>
                <w:b/>
                <w:bCs/>
              </w:rPr>
            </w:pPr>
            <w:bookmarkStart w:name="referentiegegevens" w:id="2"/>
            <w:bookmarkStart w:name="referentiegegevens_bk" w:id="3"/>
            <w:bookmarkEnd w:id="2"/>
            <w:r w:rsidRPr="001D6A4E">
              <w:rPr>
                <w:b/>
                <w:bCs/>
              </w:rPr>
              <w:t xml:space="preserve">Programma Nederland </w:t>
            </w:r>
          </w:p>
          <w:p w:rsidRPr="001D6A4E" w:rsidR="00A26D09" w:rsidP="00A26D09" w:rsidRDefault="00A26D09">
            <w:pPr>
              <w:pStyle w:val="afzendgegevens"/>
              <w:rPr>
                <w:b/>
                <w:bCs/>
              </w:rPr>
            </w:pPr>
            <w:r w:rsidRPr="001D6A4E">
              <w:rPr>
                <w:b/>
                <w:bCs/>
              </w:rPr>
              <w:t>Digitaal Veilig</w:t>
            </w:r>
          </w:p>
          <w:p w:rsidR="00A26D09" w:rsidP="00A26D09" w:rsidRDefault="00A26D09">
            <w:pPr>
              <w:pStyle w:val="witregel1"/>
            </w:pPr>
            <w:r>
              <w:t> </w:t>
            </w:r>
          </w:p>
          <w:p w:rsidR="00A26D09" w:rsidP="00A26D09" w:rsidRDefault="00A26D09">
            <w:pPr>
              <w:pStyle w:val="afzendgegevens"/>
            </w:pPr>
            <w:r>
              <w:t>Turfmarkt 147</w:t>
            </w:r>
          </w:p>
          <w:p w:rsidRPr="001872CE" w:rsidR="00A26D09" w:rsidP="00A26D09" w:rsidRDefault="00A26D09">
            <w:pPr>
              <w:pStyle w:val="afzendgegevens"/>
              <w:rPr>
                <w:lang w:val="de-DE"/>
              </w:rPr>
            </w:pPr>
            <w:r w:rsidRPr="001872CE">
              <w:rPr>
                <w:lang w:val="de-DE"/>
              </w:rPr>
              <w:t>2511 DP  Den Haag</w:t>
            </w:r>
          </w:p>
          <w:p w:rsidRPr="001872CE" w:rsidR="00A26D09" w:rsidP="00A26D09" w:rsidRDefault="00A26D09">
            <w:pPr>
              <w:pStyle w:val="afzendgegevens"/>
              <w:rPr>
                <w:lang w:val="de-DE"/>
              </w:rPr>
            </w:pPr>
            <w:r w:rsidRPr="001872CE">
              <w:rPr>
                <w:lang w:val="de-DE"/>
              </w:rPr>
              <w:t>Postbus 16950</w:t>
            </w:r>
          </w:p>
          <w:p w:rsidRPr="001872CE" w:rsidR="00A26D09" w:rsidP="00A26D09" w:rsidRDefault="00A26D09">
            <w:pPr>
              <w:pStyle w:val="afzendgegevens"/>
              <w:rPr>
                <w:lang w:val="de-DE"/>
              </w:rPr>
            </w:pPr>
            <w:r w:rsidRPr="001872CE">
              <w:rPr>
                <w:lang w:val="de-DE"/>
              </w:rPr>
              <w:t>2500 BZ  Den Haag</w:t>
            </w:r>
          </w:p>
          <w:p w:rsidRPr="001872CE" w:rsidR="00A26D09" w:rsidP="00A26D09" w:rsidRDefault="00A26D09">
            <w:pPr>
              <w:pStyle w:val="afzendgegevens"/>
              <w:rPr>
                <w:lang w:val="de-DE"/>
              </w:rPr>
            </w:pPr>
            <w:r w:rsidRPr="001872CE">
              <w:rPr>
                <w:lang w:val="de-DE"/>
              </w:rPr>
              <w:t>www.nctv.nl</w:t>
            </w:r>
          </w:p>
          <w:p w:rsidRPr="001872CE" w:rsidR="00757031" w:rsidP="00757031" w:rsidRDefault="00A26D09">
            <w:pPr>
              <w:pStyle w:val="witregel1"/>
              <w:rPr>
                <w:lang w:val="de-DE"/>
              </w:rPr>
            </w:pPr>
            <w:r w:rsidRPr="001872CE">
              <w:rPr>
                <w:lang w:val="de-DE"/>
              </w:rPr>
              <w:t> </w:t>
            </w:r>
          </w:p>
          <w:p w:rsidRPr="001872CE" w:rsidR="00757031" w:rsidP="00757031" w:rsidRDefault="00757031">
            <w:pPr>
              <w:pStyle w:val="witregel1"/>
              <w:rPr>
                <w:lang w:val="de-DE"/>
              </w:rPr>
            </w:pPr>
          </w:p>
          <w:p w:rsidR="00A26D09" w:rsidP="00A26D09" w:rsidRDefault="00A26D09">
            <w:pPr>
              <w:pStyle w:val="referentiekopjes"/>
            </w:pPr>
            <w:r>
              <w:t>Ons kenmerk</w:t>
            </w:r>
          </w:p>
          <w:p w:rsidR="00757031" w:rsidP="00757031" w:rsidRDefault="0020361C">
            <w:pPr>
              <w:pStyle w:val="referentiegegevens"/>
            </w:pPr>
            <w:r>
              <w:t>2912396</w:t>
            </w:r>
          </w:p>
          <w:p w:rsidR="00757031" w:rsidP="00757031" w:rsidRDefault="00757031">
            <w:pPr>
              <w:pStyle w:val="referentiekopjes"/>
            </w:pPr>
          </w:p>
          <w:p w:rsidR="00757031" w:rsidP="00757031" w:rsidRDefault="00757031">
            <w:pPr>
              <w:pStyle w:val="referentiekopjes"/>
            </w:pPr>
            <w:r>
              <w:t>Bijlagen</w:t>
            </w:r>
          </w:p>
          <w:p w:rsidR="00757031" w:rsidP="00757031" w:rsidRDefault="00757031">
            <w:pPr>
              <w:pStyle w:val="referentiegegevens"/>
            </w:pPr>
            <w:r>
              <w:t>1</w:t>
            </w:r>
          </w:p>
          <w:p w:rsidR="00A26D09" w:rsidP="00A26D09" w:rsidRDefault="00A26D09">
            <w:pPr>
              <w:pStyle w:val="referentiegegevens"/>
            </w:pPr>
          </w:p>
          <w:p w:rsidR="00A26D09" w:rsidP="00A26D09" w:rsidRDefault="00A26D09">
            <w:pPr>
              <w:pStyle w:val="witregel1"/>
            </w:pPr>
            <w:r>
              <w:t> </w:t>
            </w:r>
          </w:p>
          <w:p w:rsidR="00A26D09" w:rsidP="00A26D09" w:rsidRDefault="00A26D09">
            <w:pPr>
              <w:pStyle w:val="clausule"/>
            </w:pPr>
            <w:r>
              <w:t>Bij beantwoording de datum en ons kenmerk vermelden. Wilt u slechts één zaak in uw brief behandelen.</w:t>
            </w:r>
          </w:p>
          <w:p w:rsidR="00A26D09" w:rsidP="00A26D09" w:rsidRDefault="00A26D09">
            <w:pPr>
              <w:pStyle w:val="referentiegegevens"/>
            </w:pPr>
          </w:p>
          <w:bookmarkEnd w:id="3"/>
          <w:p w:rsidRPr="00A26D09" w:rsidR="00A26D09" w:rsidP="00A26D09" w:rsidRDefault="00A26D09">
            <w:pPr>
              <w:pStyle w:val="referentiegegevens"/>
            </w:pPr>
          </w:p>
          <w:p w:rsidR="00F7510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C22108">
        <w:tc>
          <w:tcPr>
            <w:tcW w:w="7716" w:type="dxa"/>
          </w:tcPr>
          <w:p w:rsidR="00A26D09" w:rsidP="002353E3" w:rsidRDefault="00B60D01">
            <w:pPr>
              <w:pStyle w:val="broodtekst"/>
            </w:pPr>
            <w:r>
              <w:rPr>
                <w:noProof/>
                <w:sz w:val="20"/>
              </w:rPr>
              <w:lastRenderedPageBreak/>
              <mc:AlternateContent>
                <mc:Choice Requires="wps">
                  <w:drawing>
                    <wp:anchor distT="0" distB="0" distL="114300" distR="114300" simplePos="0" relativeHeight="251658752" behindDoc="0" locked="1" layoutInCell="1" allowOverlap="1" wp14:editId="488470F7" wp14:anchorId="346602C1">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vy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RKor8rUC&#10;AACzBQAADgAAAAAAAAAAAAAAAAAuAgAAZHJzL2Uyb0RvYy54bWxQSwECLQAUAAYACAAAACEA58d0&#10;qeIAAAAMAQAADwAAAAAAAAAAAAAAAAAPBQAAZHJzL2Rvd25yZXYueG1sUEsFBgAAAAAEAAQA8wAA&#10;AB4GA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2C5D6D52" wp14:anchorId="1BEE9F2E">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WE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BYbHWEtAIA&#10;ALMFAAAOAAAAAAAAAAAAAAAAAC4CAABkcnMvZTJvRG9jLnhtbFBLAQItABQABgAIAAAAIQBRECY9&#10;4gAAAA4BAAAPAAAAAAAAAAAAAAAAAA4FAABkcnMvZG93bnJldi54bWxQSwUGAAAAAAQABADzAAAA&#10;HQY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6"/>
            <w:bookmarkEnd w:id="6"/>
            <w:r w:rsidRPr="00C22108" w:rsidR="008A7B34">
              <w:fldChar w:fldCharType="begin"/>
            </w:r>
            <w:r w:rsidRPr="00C22108" w:rsidR="00C22108">
              <w:instrText xml:space="preserve"> DOCPROPERTY aanhefdoc *\MERGEFORMAT </w:instrText>
            </w:r>
            <w:r w:rsidRPr="00C22108" w:rsidR="008A7B34">
              <w:fldChar w:fldCharType="separate"/>
            </w:r>
          </w:p>
          <w:p w:rsidRPr="00C22108" w:rsidR="00C22108" w:rsidP="002353E3" w:rsidRDefault="008A7B34">
            <w:pPr>
              <w:pStyle w:val="broodtekst"/>
            </w:pPr>
            <w:r w:rsidRPr="00C22108">
              <w:fldChar w:fldCharType="end"/>
            </w:r>
          </w:p>
        </w:tc>
      </w:tr>
    </w:tbl>
    <w:p w:rsidR="00F75106" w:rsidP="001D6A4E" w:rsidRDefault="00A26D09">
      <w:pPr>
        <w:pStyle w:val="broodtekst"/>
      </w:pPr>
      <w:bookmarkStart w:name="cursor" w:id="7"/>
      <w:bookmarkEnd w:id="7"/>
      <w:r>
        <w:t xml:space="preserve">Hierbij beantwoord ik de schriftelijke vragen van de Vaste Kamercommissie voor Justitie en Veiligheid die aan mij gesteld zijn op 16 april 2020 </w:t>
      </w:r>
      <w:r w:rsidR="001D6A4E">
        <w:t>naar aanleiding van de verschillende brieven</w:t>
      </w:r>
      <w:r w:rsidR="001D6A4E">
        <w:rPr>
          <w:rStyle w:val="FootnoteReference"/>
        </w:rPr>
        <w:footnoteReference w:id="1"/>
      </w:r>
      <w:r w:rsidR="001D6A4E">
        <w:t xml:space="preserve"> die ik uw Kamer de afgelopen periode heb doen toekomen. </w:t>
      </w:r>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A26D09" w:rsidR="00A26D09" w:rsidTr="00D474D9">
              <w:tc>
                <w:tcPr>
                  <w:tcW w:w="7534" w:type="dxa"/>
                  <w:gridSpan w:val="3"/>
                  <w:shd w:val="clear" w:color="auto" w:fill="auto"/>
                </w:tcPr>
                <w:p w:rsidRPr="00A26D09" w:rsidR="00A26D09" w:rsidP="00A26D09" w:rsidRDefault="00A26D09">
                  <w:pPr>
                    <w:pStyle w:val="groetregel"/>
                  </w:pPr>
                  <w:bookmarkStart w:name="ondertekening" w:id="8"/>
                  <w:bookmarkStart w:name="ondertekening_bk" w:id="9"/>
                  <w:bookmarkEnd w:id="8"/>
                </w:p>
              </w:tc>
            </w:tr>
            <w:tr w:rsidRPr="00A26D09" w:rsidR="00A26D09" w:rsidTr="00DE5CB0">
              <w:tc>
                <w:tcPr>
                  <w:tcW w:w="7534" w:type="dxa"/>
                  <w:gridSpan w:val="3"/>
                  <w:shd w:val="clear" w:color="auto" w:fill="auto"/>
                </w:tcPr>
                <w:p w:rsidRPr="00A26D09" w:rsidR="00A26D09" w:rsidP="00A26D09" w:rsidRDefault="00A26D09">
                  <w:pPr>
                    <w:pStyle w:val="broodtekst"/>
                  </w:pPr>
                </w:p>
              </w:tc>
            </w:tr>
            <w:tr w:rsidRPr="00A26D09" w:rsidR="00A26D09" w:rsidTr="00D76595">
              <w:tc>
                <w:tcPr>
                  <w:tcW w:w="7534" w:type="dxa"/>
                  <w:gridSpan w:val="3"/>
                  <w:shd w:val="clear" w:color="auto" w:fill="auto"/>
                </w:tcPr>
                <w:p w:rsidR="00B60D01" w:rsidP="00B60D01" w:rsidRDefault="00B60D01">
                  <w:pPr>
                    <w:pStyle w:val="broodtekst"/>
                  </w:pPr>
                  <w:r>
                    <w:t>De Minister van Justitie en Veiligheid,</w:t>
                  </w:r>
                </w:p>
                <w:p w:rsidR="00B60D01" w:rsidP="00B60D01" w:rsidRDefault="00B60D01">
                  <w:pPr>
                    <w:pStyle w:val="broodtekst"/>
                  </w:pPr>
                </w:p>
                <w:p w:rsidR="00B60D01" w:rsidP="00B60D01" w:rsidRDefault="00B60D01">
                  <w:pPr>
                    <w:pStyle w:val="broodtekst"/>
                  </w:pPr>
                </w:p>
                <w:p w:rsidR="00B60D01" w:rsidP="00B60D01" w:rsidRDefault="00B60D01">
                  <w:pPr>
                    <w:pStyle w:val="broodtekst"/>
                  </w:pPr>
                </w:p>
                <w:p w:rsidR="00B60D01" w:rsidP="00B60D01" w:rsidRDefault="00B60D01">
                  <w:pPr>
                    <w:pStyle w:val="broodtekst"/>
                  </w:pPr>
                </w:p>
                <w:p w:rsidR="00B60D01" w:rsidP="00B60D01" w:rsidRDefault="00B60D01">
                  <w:pPr>
                    <w:pStyle w:val="broodtekst"/>
                  </w:pPr>
                  <w:r>
                    <w:t>Ferd Grapperhaus</w:t>
                  </w:r>
                </w:p>
                <w:p w:rsidRPr="00A26D09" w:rsidR="00A26D09" w:rsidP="00A26D09" w:rsidRDefault="00A26D09">
                  <w:pPr>
                    <w:pStyle w:val="broodtekst"/>
                  </w:pPr>
                </w:p>
              </w:tc>
            </w:tr>
            <w:tr w:rsidRPr="00A26D09" w:rsidR="00A26D09" w:rsidTr="00D97369">
              <w:tc>
                <w:tcPr>
                  <w:tcW w:w="7534" w:type="dxa"/>
                  <w:gridSpan w:val="3"/>
                  <w:shd w:val="clear" w:color="auto" w:fill="auto"/>
                </w:tcPr>
                <w:p w:rsidRPr="00A26D09" w:rsidR="00A26D09" w:rsidP="00A26D09" w:rsidRDefault="00A26D09">
                  <w:pPr>
                    <w:pStyle w:val="broodtekst"/>
                  </w:pPr>
                </w:p>
              </w:tc>
            </w:tr>
            <w:tr w:rsidRPr="00A26D09" w:rsidR="00A26D09" w:rsidTr="0005300B">
              <w:tc>
                <w:tcPr>
                  <w:tcW w:w="7534" w:type="dxa"/>
                  <w:gridSpan w:val="3"/>
                  <w:shd w:val="clear" w:color="auto" w:fill="auto"/>
                </w:tcPr>
                <w:p w:rsidRPr="00A26D09" w:rsidR="00A26D09" w:rsidP="00A26D09" w:rsidRDefault="00A26D09">
                  <w:pPr>
                    <w:pStyle w:val="broodtekst"/>
                  </w:pPr>
                </w:p>
              </w:tc>
            </w:tr>
            <w:tr w:rsidRPr="00A26D09" w:rsidR="00A26D09" w:rsidTr="00A26D09">
              <w:tc>
                <w:tcPr>
                  <w:tcW w:w="4209" w:type="dxa"/>
                  <w:shd w:val="clear" w:color="auto" w:fill="auto"/>
                </w:tcPr>
                <w:p w:rsidRPr="00A26D09" w:rsidR="00A26D09" w:rsidP="00A26D09" w:rsidRDefault="00A26D09">
                  <w:pPr>
                    <w:pStyle w:val="broodtekst"/>
                  </w:pPr>
                </w:p>
              </w:tc>
              <w:tc>
                <w:tcPr>
                  <w:tcW w:w="226" w:type="dxa"/>
                  <w:shd w:val="clear" w:color="auto" w:fill="auto"/>
                </w:tcPr>
                <w:p w:rsidRPr="00A26D09" w:rsidR="00A26D09" w:rsidP="00A26D09" w:rsidRDefault="00A26D09">
                  <w:pPr>
                    <w:pStyle w:val="broodtekst"/>
                  </w:pPr>
                </w:p>
              </w:tc>
              <w:tc>
                <w:tcPr>
                  <w:tcW w:w="3099" w:type="dxa"/>
                  <w:shd w:val="clear" w:color="auto" w:fill="auto"/>
                </w:tcPr>
                <w:p w:rsidRPr="00A26D09" w:rsidR="00A26D09" w:rsidRDefault="00A26D09">
                  <w:pPr>
                    <w:pStyle w:val="broodtekst"/>
                  </w:pPr>
                </w:p>
              </w:tc>
            </w:tr>
            <w:bookmarkEnd w:id="9"/>
          </w:tbl>
          <w:p w:rsidR="00A26D09" w:rsidP="00A26D09" w:rsidRDefault="00A26D09">
            <w:pPr>
              <w:pStyle w:val="in-table"/>
            </w:pPr>
          </w:p>
          <w:p w:rsidR="00F75106" w:rsidRDefault="008A7B34">
            <w:pPr>
              <w:pStyle w:val="broodtekst"/>
            </w:pPr>
            <w:r>
              <w:fldChar w:fldCharType="begin"/>
            </w:r>
            <w:r w:rsidR="00F75106">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D09" w:rsidRDefault="00A26D09">
      <w:r>
        <w:separator/>
      </w:r>
    </w:p>
    <w:p w:rsidR="00A26D09" w:rsidRDefault="00A26D09"/>
    <w:p w:rsidR="00A26D09" w:rsidRDefault="00A26D09"/>
    <w:p w:rsidR="00A26D09" w:rsidRDefault="00A26D09"/>
  </w:endnote>
  <w:endnote w:type="continuationSeparator" w:id="0">
    <w:p w:rsidR="00A26D09" w:rsidRDefault="00A26D09">
      <w:r>
        <w:continuationSeparator/>
      </w:r>
    </w:p>
    <w:p w:rsidR="00A26D09" w:rsidRDefault="00A26D09"/>
    <w:p w:rsidR="00A26D09" w:rsidRDefault="00A26D09"/>
    <w:p w:rsidR="00A26D09" w:rsidRDefault="00A26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ED3F9D">
            <w:fldChar w:fldCharType="begin"/>
          </w:r>
          <w:r w:rsidR="00ED3F9D">
            <w:instrText xml:space="preserve"> NUMPAGES   \* MERGEFORMAT </w:instrText>
          </w:r>
          <w:r w:rsidR="00ED3F9D">
            <w:fldChar w:fldCharType="separate"/>
          </w:r>
          <w:r w:rsidR="00A26D09">
            <w:t>1</w:t>
          </w:r>
          <w:r w:rsidR="00ED3F9D">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4"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A26D09">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A26D09">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A26D09">
            <w:rPr>
              <w:rStyle w:val="Huisstijl-GegevenCharChar"/>
            </w:rPr>
            <w:t>van</w:t>
          </w:r>
          <w:r>
            <w:rPr>
              <w:rStyle w:val="Huisstijl-GegevenCharChar"/>
            </w:rPr>
            <w:fldChar w:fldCharType="end"/>
          </w:r>
          <w:r w:rsidR="0089073C">
            <w:t xml:space="preserve"> </w:t>
          </w:r>
          <w:r w:rsidR="00ED3F9D">
            <w:fldChar w:fldCharType="begin"/>
          </w:r>
          <w:r w:rsidR="00ED3F9D">
            <w:instrText xml:space="preserve"> SECTIONPAGES   \* MERGEFORMAT </w:instrText>
          </w:r>
          <w:r w:rsidR="00ED3F9D">
            <w:fldChar w:fldCharType="separate"/>
          </w:r>
          <w:r w:rsidR="00A26D09">
            <w:t>1</w:t>
          </w:r>
          <w:r w:rsidR="00ED3F9D">
            <w:fldChar w:fldCharType="end"/>
          </w:r>
        </w:p>
      </w:tc>
    </w:tr>
    <w:bookmarkEnd w:id="4"/>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ED3F9D">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9F7D8B">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9F7D8B">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A26D09">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9F7D8B">
            <w:rPr>
              <w:rStyle w:val="PageNumber"/>
            </w:rPr>
            <w:t>2</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A26D09">
            <w:rPr>
              <w:rStyle w:val="Huisstijl-GegevenCharChar"/>
            </w:rPr>
            <w:t>van</w:t>
          </w:r>
          <w:r>
            <w:rPr>
              <w:rStyle w:val="Huisstijl-GegevenCharChar"/>
            </w:rPr>
            <w:fldChar w:fldCharType="end"/>
          </w:r>
          <w:r w:rsidR="0089073C">
            <w:t xml:space="preserve"> </w:t>
          </w:r>
          <w:r w:rsidR="00ED3F9D">
            <w:fldChar w:fldCharType="begin"/>
          </w:r>
          <w:r w:rsidR="00ED3F9D">
            <w:instrText xml:space="preserve"> SECTIONPAGES   \* MERGEFORMAT </w:instrText>
          </w:r>
          <w:r w:rsidR="00ED3F9D">
            <w:fldChar w:fldCharType="separate"/>
          </w:r>
          <w:r w:rsidR="009F7D8B">
            <w:t>2</w:t>
          </w:r>
          <w:r w:rsidR="00ED3F9D">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D09" w:rsidRDefault="00A26D09">
      <w:r>
        <w:separator/>
      </w:r>
    </w:p>
  </w:footnote>
  <w:footnote w:type="continuationSeparator" w:id="0">
    <w:p w:rsidR="00A26D09" w:rsidRDefault="00A26D09">
      <w:r>
        <w:continuationSeparator/>
      </w:r>
    </w:p>
  </w:footnote>
  <w:footnote w:id="1">
    <w:p w:rsidR="001D6A4E" w:rsidRDefault="001D6A4E">
      <w:pPr>
        <w:pStyle w:val="FootnoteText"/>
      </w:pPr>
      <w:r>
        <w:rPr>
          <w:rStyle w:val="FootnoteReference"/>
        </w:rPr>
        <w:footnoteRef/>
      </w:r>
      <w:r>
        <w:t xml:space="preserve"> </w:t>
      </w:r>
      <w:r w:rsidRPr="001D6A4E">
        <w:t>‘Overzicht op hoofdlijnen Citrix-kwetsbaarheden’ (Kamerstuk 26643, nr. 660), ‘Analyse van de gelopen risico’s door de kwetsbaarheden in de virtual private network (VPN) software van het bedrijf Pulse Secure’ (Kamerstuk 26643, nr. 666), ‘Verzoek aan de commissie over het aanhouden van een verslag van schriftelijk overleg over het overzicht op hoofdlijnen Citrix-kwetsbaarheden’ (Kamerstuk 26643, nr. 667), ‘Kabinetsreactie op het rapport ‘Voorbereiden op digitale ontwrichting’ van de Wetenschappelijke Raad voor het Regeringsbeleid (WRR) en een overzicht van de geleerde lessen van de Citrix-problematiek’ (Kamerstuk 26643, nr. 673).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B60D01">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2034DEC4" wp14:editId="2752BA2E">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A26D09" w:rsidRDefault="008A7B34">
                                <w:pPr>
                                  <w:pStyle w:val="referentiegegevparagraaf"/>
                                  <w:rPr>
                                    <w:rStyle w:val="directieregel"/>
                                  </w:rPr>
                                </w:pPr>
                                <w:r>
                                  <w:rPr>
                                    <w:b/>
                                  </w:rPr>
                                  <w:fldChar w:fldCharType="begin"/>
                                </w:r>
                                <w:r w:rsidR="0089073C" w:rsidRPr="001872CE">
                                  <w:rPr>
                                    <w:b/>
                                  </w:rPr>
                                  <w:instrText xml:space="preserve"> DOCPROPERTY directoraatvolg</w:instrText>
                                </w:r>
                                <w:r>
                                  <w:rPr>
                                    <w:b/>
                                  </w:rPr>
                                  <w:fldChar w:fldCharType="end"/>
                                </w:r>
                                <w:r>
                                  <w:fldChar w:fldCharType="begin"/>
                                </w:r>
                                <w:r w:rsidR="0089073C" w:rsidRPr="001872CE">
                                  <w:instrText xml:space="preserve"> DOCPROPERTY directoraatnaamvolg </w:instrText>
                                </w:r>
                                <w:r>
                                  <w:fldChar w:fldCharType="separate"/>
                                </w:r>
                                <w:r w:rsidR="00A26D09" w:rsidRPr="001872CE">
                                  <w:t>Programma Nederland Digitaal Veilig</w: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A26D09">
                                  <w:rPr>
                                    <w:rStyle w:val="directieregel"/>
                                  </w:rPr>
                                  <w:t> </w:t>
                                </w:r>
                              </w:p>
                              <w:p w:rsidR="0089073C" w:rsidRPr="001872CE"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1872CE">
                                  <w:rPr>
                                    <w:b/>
                                  </w:rPr>
                                  <w:instrText xml:space="preserve"> DOCPROPERTY _datum </w:instrText>
                                </w:r>
                                <w:r>
                                  <w:rPr>
                                    <w:b/>
                                  </w:rPr>
                                  <w:fldChar w:fldCharType="separate"/>
                                </w:r>
                                <w:r w:rsidR="00A26D09" w:rsidRPr="001872CE">
                                  <w:rPr>
                                    <w: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A26D09">
                                  <w:t>14 mei 2020</w:t>
                                </w:r>
                                <w:r>
                                  <w:fldChar w:fldCharType="end"/>
                                </w:r>
                              </w:p>
                              <w:p w:rsidR="0089073C" w:rsidRDefault="0089073C">
                                <w:pPr>
                                  <w:pStyle w:val="witregel1"/>
                                </w:pPr>
                              </w:p>
                              <w:p w:rsidR="00A26D09"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A26D09">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A26D09">
                                  <w:t>NCTV</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A26D09" w:rsidRDefault="008A7B34">
                          <w:pPr>
                            <w:pStyle w:val="referentiegegevparagraaf"/>
                            <w:rPr>
                              <w:rStyle w:val="directieregel"/>
                            </w:rPr>
                          </w:pPr>
                          <w:r>
                            <w:rPr>
                              <w:b/>
                            </w:rPr>
                            <w:fldChar w:fldCharType="begin"/>
                          </w:r>
                          <w:r w:rsidR="0089073C" w:rsidRPr="001872CE">
                            <w:rPr>
                              <w:b/>
                            </w:rPr>
                            <w:instrText xml:space="preserve"> DOCPROPERTY directoraatvolg</w:instrText>
                          </w:r>
                          <w:r>
                            <w:rPr>
                              <w:b/>
                            </w:rPr>
                            <w:fldChar w:fldCharType="end"/>
                          </w:r>
                          <w:r>
                            <w:fldChar w:fldCharType="begin"/>
                          </w:r>
                          <w:r w:rsidR="0089073C" w:rsidRPr="001872CE">
                            <w:instrText xml:space="preserve"> DOCPROPERTY directoraatnaamvolg </w:instrText>
                          </w:r>
                          <w:r>
                            <w:fldChar w:fldCharType="separate"/>
                          </w:r>
                          <w:r w:rsidR="00A26D09" w:rsidRPr="001872CE">
                            <w:t>Programma Nederland Digitaal Veilig</w: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A26D09">
                            <w:rPr>
                              <w:rStyle w:val="directieregel"/>
                            </w:rPr>
                            <w:t> </w:t>
                          </w:r>
                        </w:p>
                        <w:p w:rsidR="0089073C" w:rsidRPr="001872CE"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1872CE">
                            <w:rPr>
                              <w:b/>
                            </w:rPr>
                            <w:instrText xml:space="preserve"> DOCPROPERTY _datum </w:instrText>
                          </w:r>
                          <w:r>
                            <w:rPr>
                              <w:b/>
                            </w:rPr>
                            <w:fldChar w:fldCharType="separate"/>
                          </w:r>
                          <w:r w:rsidR="00A26D09" w:rsidRPr="001872CE">
                            <w:rPr>
                              <w: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A26D09">
                            <w:t>14 mei 2020</w:t>
                          </w:r>
                          <w:r>
                            <w:fldChar w:fldCharType="end"/>
                          </w:r>
                        </w:p>
                        <w:p w:rsidR="0089073C" w:rsidRDefault="0089073C">
                          <w:pPr>
                            <w:pStyle w:val="witregel1"/>
                          </w:pPr>
                        </w:p>
                        <w:p w:rsidR="00A26D09"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A26D09">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A26D09">
                            <w:t>NCTV</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2BBD3A4C" wp14:editId="1572494F">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1D6A4E">
    <w:pPr>
      <w:pStyle w:val="Header"/>
      <w:rPr>
        <w:color w:val="FFFFFF"/>
      </w:rPr>
    </w:pPr>
    <w:bookmarkStart w:id="5" w:name="bmpagina"/>
    <w:r>
      <w:rPr>
        <w:noProof/>
        <w:color w:val="FFFFFF"/>
      </w:rPr>
      <w:drawing>
        <wp:anchor distT="0" distB="0" distL="114300" distR="114300" simplePos="0" relativeHeight="251660288" behindDoc="1" locked="0" layoutInCell="1" allowOverlap="1" wp14:anchorId="5C730B0D" wp14:editId="447BEA22">
          <wp:simplePos x="0" y="0"/>
          <wp:positionH relativeFrom="page">
            <wp:posOffset>4057650</wp:posOffset>
          </wp:positionH>
          <wp:positionV relativeFrom="page">
            <wp:posOffset>-175260</wp:posOffset>
          </wp:positionV>
          <wp:extent cx="2341245" cy="1584960"/>
          <wp:effectExtent l="0" t="0" r="190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1584960"/>
                  </a:xfrm>
                  <a:prstGeom prst="rect">
                    <a:avLst/>
                  </a:prstGeom>
                  <a:noFill/>
                </pic:spPr>
              </pic:pic>
            </a:graphicData>
          </a:graphic>
          <wp14:sizeRelH relativeFrom="page">
            <wp14:pctWidth>0</wp14:pctWidth>
          </wp14:sizeRelH>
          <wp14:sizeRelV relativeFrom="page">
            <wp14:pctHeight>0</wp14:pctHeight>
          </wp14:sizeRelV>
        </wp:anchor>
      </w:drawing>
    </w:r>
    <w:r w:rsidR="0089073C">
      <w:rPr>
        <w:noProof/>
        <w:sz w:val="20"/>
      </w:rPr>
      <w:drawing>
        <wp:anchor distT="0" distB="0" distL="114300" distR="114300" simplePos="0" relativeHeight="251659264" behindDoc="1" locked="1" layoutInCell="1" allowOverlap="1" wp14:anchorId="60D1F038" wp14:editId="70F97453">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2"/>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B60D01">
      <w:rPr>
        <w:noProof/>
        <w:color w:val="FFFFFF"/>
        <w:sz w:val="20"/>
      </w:rPr>
      <mc:AlternateContent>
        <mc:Choice Requires="wps">
          <w:drawing>
            <wp:anchor distT="0" distB="0" distL="114300" distR="114300" simplePos="0" relativeHeight="251656192" behindDoc="0" locked="1" layoutInCell="1" allowOverlap="1" wp14:anchorId="2CF08825" wp14:editId="22A3ADD0">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IMjFfQIAAPsEAAAOAAAAZHJzL2Uyb0RvYy54bWysVF1v0zAUfUfiP1h+7/KBuzbR0mlrCUIa MDH4Aa7tNBaOHWy36Yb471w77WiBB4TIg+NrXx+fe++5vrredwrthHXS6ApnFylGQjPDpd5U+POn ejLHyHmqOVVGiwo/CoevFy9fXA19KXLTGsWFRQCiXTn0FW6978skcawVHXUXphcaNhtjO+rBtJuE WzoAeqeSPE0vk8FY3lvDhHOwuho38SLiN41g/kPTOOGRqjBw83G0cVyHMVlc0XJjad9KdqBB/4FF R6WGS5+hVtRTtLXyN6hOMmucafwFM11imkYyEWOAaLL0l2geWtqLGAskx/XPaXL/D5a9391bJHmF c4w07aBEHyFpVG+UQGQW8jP0rgS3h/7ehghdf2fYF4e0WbbgJm6sNUMrKAdWWfBPzg4Ew8FRtB7e GQ7wdOtNTNW+sV0AhCSgfazI43NFxN4jBouvSF6kUDcGW/lsRoppvIGWx8O9df6NMB0Kkwpb4B7B 6e7O+UCGlkeXSN4oyWupVDTsZr1UFu0oiKOO3wHdnbopHZy1CcdGxHEFOMIdYS+wjcX+VmQ5SW/z YlJfzmcTUpPppJil80maFbfFZUoKsqq/B4IZKVvJudB3Uouj8DLyd4U9tMAomSg9NFS4mObTGPsZ e3ceZJrW9Z+C7KSHPlSyq/A8DV9womWo62vN49xTqcZ5ck4/ZhlycPzHrEQVhMKPAlob/ggisAaK BPWEFwMmrbFPGA3QfRV2X7fUCozUWw1CKjJCQrtGg0xnORj2dGd9ukM1A6gKe4zG6dKPLb7trdy0 cFMWE6PNDYivkVEYQZgjq4NkocNiBIfXILTwqR29fr5Zix8AAAD//wMAUEsDBBQABgAIAAAAIQCV 1Q583wAAAAsBAAAPAAAAZHJzL2Rvd25yZXYueG1sTI/NTsMwEITvSLyDtUjcqJ2oiSDEqQoSokhI FYVDj9vYJBH+CbbbhLdne4LbzO5o9tt6NVvDTjrEwTsJ2UIA0671anCdhI/3p5tbYDGhU2i80xJ+ dIRVc3lRY6X85N70aZc6RiUuViihT2msOI9try3GhR+1o92nDxYT2dBxFXCicmt4LkTJLQ6OLvQ4 6sdet1+7o5Xw/LItzEO2DpvXEgWf9uUeN99SXl/N63tgSc/pLwxnfEKHhpgO/uhUZIb8UhB6kpDn GYlz4m5J4kCTsiiANzX//0PzCwAA//8DAFBLAQItABQABgAIAAAAIQC2gziS/gAAAOEBAAATAAAA AAAAAAAAAAAAAAAAAABbQ29udGVudF9UeXBlc10ueG1sUEsBAi0AFAAGAAgAAAAhADj9If/WAAAA lAEAAAsAAAAAAAAAAAAAAAAALwEAAF9yZWxzLy5yZWxzUEsBAi0AFAAGAAgAAAAhAI4gyMV9AgAA +wQAAA4AAAAAAAAAAAAAAAAALgIAAGRycy9lMm9Eb2MueG1sUEsBAi0AFAAGAAgAAAAhAJXVDnzf AAAACwEAAA8AAAAAAAAAAAAAAAAA1wQAAGRycy9kb3ducmV2LnhtbFBLBQYAAAAABAAEAPMAAADj BQAAAAA= " o:spid="_x0000_s1026" strokecolor="fuchsia" stroked="f"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14:anchorId="6BEAF2D9">
              <w10:wrap anchorx="page" anchory="page"/>
              <w10:anchorlock/>
            </v:rect>
          </w:pict>
        </mc:Fallback>
      </mc:AlternateContent>
    </w:r>
    <w:r w:rsidR="008A7B34">
      <w:rPr>
        <w:color w:val="FFFFFF"/>
      </w:rPr>
      <w:fldChar w:fldCharType="begin"/>
    </w:r>
    <w:r w:rsidR="0089073C">
      <w:rPr>
        <w:color w:val="FFFFFF"/>
      </w:rPr>
      <w:instrText xml:space="preserve"> PAGE </w:instrText>
    </w:r>
    <w:r w:rsidR="008A7B34">
      <w:rPr>
        <w:color w:val="FFFFFF"/>
      </w:rPr>
      <w:fldChar w:fldCharType="separate"/>
    </w:r>
    <w:r w:rsidR="00ED3F9D">
      <w:rPr>
        <w:noProof/>
        <w:color w:val="FFFFFF"/>
      </w:rPr>
      <w:t>1</w:t>
    </w:r>
    <w:r w:rsidR="008A7B34">
      <w:rPr>
        <w:color w:val="FFFFFF"/>
      </w:rPr>
      <w:fldChar w:fldCharType="end"/>
    </w:r>
    <w:bookmarkEnd w:id="5"/>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13313"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De Voorzitter van de Tweede Kamer_x000d_der Staten-Generaal_x000d_Postbus 20018 _x000d_2500 EA  DEN HAAG_x000d_ _x000d_"/>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6.0.4993&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quot;&gt;Programma Nederland Digitaal Veilig&lt;/p&gt;&lt;p style=&quot;witregel1&quot;&gt; &lt;/p&gt;&lt;p style=&quot;afzendgegevens&quot;&gt;Turfmarkt 147&lt;/p&gt;&lt;p style=&quot;afzendgegevens&quot;&gt;2511 DP  Den Haag&lt;/p&gt;&lt;p style=&quot;afzendgegevens&quot;&gt;Postbus 16950&lt;/p&gt;&lt;p style=&quot;afzendgegevens&quot;&gt;2500 BZ  Den Haag&lt;/p&gt;&lt;p style=&quot;afzendgegevens&quot;&gt;www.nctv.nl&lt;/p&gt;&lt;p style=&quot;witregel1&quot;&gt; &lt;/p&gt;&lt;p style=&quot;afzendkopje&quot;&gt;Contactpersoon&lt;/p&gt;&lt;p style=&quot;afzendgegevens&quot;&gt;Beatrice Kuijs&lt;/p&gt;&lt;p style=&quot;afzendgegevens-italic&quot;/&gt;&lt;p style=&quot;witregel1&quot;&gt; &lt;/p&gt;&lt;p style=&quot;afzendgegevens&quot;&gt;T  070 751 50 50&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VJ_NCTV.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Grapperhaus &lt;/p&gt;&lt;/td&gt;&lt;td style=&quot;broodtekst&quot;/&gt;&lt;td/&gt;&lt;/tr&gt;&lt;/tbody&gt;&lt;/table&gt;&lt;p style=&quot;in-table&quot;/&gt;&lt;/body&gt;&lt;/ondertekening_content&gt;&lt;toevoegen-model formatted-value=&quot;&quot;/&gt;&lt;chkminuut/&gt;&lt;minuut formatted-value=&quot;minuut-2010.xml&quot;/&gt;&lt;ondertekenaar-item formatted-value=&quot;Grapperhaus &quot; value=&quot;2&quot;&gt;&lt;afzender aanhef=&quot;1&quot; country-code=&quot;31&quot; country-id=&quot;NLD&quot; groetregel=&quot;1&quot; naam=&quot;Grapperhaus &quot; name=&quot;Grapperhaus &quot; organisatie=&quot;260&quot; taal=&quot;1043&quot;&gt;&lt;taal id=&quot;1043&quot;/&gt;&lt;taal id=&quot;2057&quot;/&gt;&lt;taal id=&quot;1031&quot;/&gt;&lt;taal id=&quot;1036&quot;/&gt;&lt;taal id=&quot;1034&quot;/&gt;&lt;/afzender&gt;&lt;/ondertekenaar-item&gt;&lt;tweedeondertekenaar-item/&gt;&lt;behandelddoor-item formatted-value=&quot;Beatrice Kuijs&quot; value=&quot;1&quot;&gt;&lt;afzender aanhef=&quot;1&quot; country-code=&quot;31&quot; country-id=&quot;NLD&quot; groetregel=&quot;1&quot; naam=&quot;Beatrice Kuijs &quot; name=&quot;Beatrice Kuijs&quot; organisatie=&quot;275&quot; taal=&quot;1043&quot;&gt;&lt;taal id=&quot;1043&quot;/&gt;&lt;taal id=&quot;2057&quot;/&gt;&lt;taal id=&quot;1031&quot;/&gt;&lt;taal id=&quot;1036&quot;/&gt;&lt;taal id=&quot;1034&quot;/&gt;&lt;/afzender&gt;&lt;/behandelddoor-item&gt;&lt;organisatie-item formatted-value=&quot;NCTV - PNDV&quot; value=&quot;275&quot;&gt;&lt;organisatie facebook=&quot;&quot; id=&quot;275&quot; linkedin=&quot;&quot; twitter=&quot;&quot; youtube=&quot;&quot; zoekveld=&quot;NCTV - PNDV&quot;&gt;&lt;taal baadres=&quot;Turfmarkt 147&quot; banknaam=&quot;&quot; banknummer=&quot;&quot; baplaats=&quot;The Hague&quot; bapostcode=&quot;2511 DP&quot; bezoekadres=&quot;Bezoekadres\nTurfmarkt 147\n2511 DP The Hague\nTelefoon +31 70 751 50 50\nFax \nwww.nctv.nl&quot; bic=&quot;&quot; email=&quot;&quot; faxnummer=&quot;&quot; iban=&quot;&quot; id=&quot;2057&quot; infonummer=&quot;&quot; instructies=&quot;Please quote date of letter and our ref. when replying. Do not raise more than one subject per letter.&quot; kleuren=&quot;oranje&quot; koptekst=&quot;\nCybersecurity Programme&quot; land=&quot;The Netherlands&quot; logo=&quot;RO_VJ_NCTV&quot; naamdirectie=&quot;Cybersecurity Programme&quot; naamdirectoraatgeneraal=&quot;&quot; naamgebouw=&quot;&quot; omschrijving=&quot;National Coordinator for Security and Counterterrorism - Cybersecurity Programme&quot; paadres=&quot;16950&quot; paplaats=&quot;The Hague&quot; papostcode=&quot;2500 BZ&quot; payoff=&quot;&quot; postadres=&quot;Postadres:\nPostbus 16950,\n2500 BZ The Hague&quot; taal=&quot;2057&quot; telefoonnummer=&quot;+31 70 751 50 50&quot; vrij1=&quot;&quot; vrij2=&quot;&quot; vrij3=&quot;&quot; vrij4=&quot;&quot; vrij5=&quot;&quot; vrij6=&quot;&quot; vrij7=&quot;&quot; vrij8=&quot;&quot; vrijkopje=&quot;&quot; website=&quot;www.nctv.nl&quot; zoekveld=&quot;NCTV - PNDV&quot;/&gt;&lt;taal baadres=&quot;Turfmarkt 147&quot; banknaam=&quot;&quot; banknummer=&quot;&quot; baplaats=&quot;Den Haag&quot; bapostcode=&quot;2511 DP&quot; bezoekadres=&quot;Bezoekadres\nTurfmarkt 147\n2511 DP Den Haag\nTelefoon +31 70 751 50 50\nFax \nwww.nctv.nl&quot; bic=&quot;&quot; email=&quot;&quot; faxnummer=&quot;&quot; iban=&quot;&quot; id=&quot;1031&quot; infonummer=&quot;&quot; instructies=&quot;Bitte bei Antwort Datum und unser Zeichen angeben. Bitte pro Zuschrift nur eine Angelegenheit behandeln.&quot; kleuren=&quot;oranje&quot; koptekst=&quot;\nCybersecurity Programme&quot; land=&quot;Niederlande&quot; logo=&quot;RO_VJ_NCTV&quot; naamdirectie=&quot;Cybersecurity Programme&quot; naamdirectoraatgeneraal=&quot;&quot; naamgebouw=&quot;&quot; omschrijving=&quot;National Coordinator for Security and Counterterrorism - Cybersecurity Programme&quot; paadres=&quot;16950&quot; paplaats=&quot;Den Haag&quot; papostcode=&quot;2500 BZ&quot; payoff=&quot;Voor een rechtvaardige en veilige samenleving&quot; postadres=&quot;Postadres:\nPostbus 16950,\n2500 BZ Den Haag&quot; taal=&quot;1031&quot; telefoonnummer=&quot;+31 70 751 50 50&quot; vrij1=&quot;&quot; vrij2=&quot;&quot; vrij3=&quot;&quot; vrij4=&quot;&quot; vrij5=&quot;&quot; vrij6=&quot;&quot; vrij7=&quot;&quot; vrij8=&quot;&quot; vrijkopje=&quot;&quot; website=&quot;www.nctv.nl&quot; zoekveld=&quot;NCTV - PNDV&quot;/&gt;&lt;taal baadres=&quot;Turfmarkt 147&quot; banknaam=&quot;&quot; banknummer=&quot;&quot; baplaats=&quot;La Haya&quot; bapostcode=&quot;2511 DP&quot; bezoekadres=&quot;Bezoekadres\nTurfmarkt 147\n2511 DP La Haya\nTelefoon +31 70 751 50 50\nFax \nwww.nctv.nl&quot; bic=&quot;&quot; email=&quot;&quot; faxnummer=&quot;&quot; iban=&quot;&quot; id=&quot;1034&quot; infonummer=&quot;&quot; instructies=&quot;En su eventual contestación, por favor, indique la fecha y nuestro número de referencia. Le rogamos en cada carta trate un solo asunto.&quot; kleuren=&quot;oranje&quot; koptekst=&quot;\nCybersecurity Programme&quot; land=&quot;Países Bajos&quot; logo=&quot;RO_VJ_NCTV&quot; naamdirectie=&quot;Cybersecurity Programme&quot; naamdirectoraatgeneraal=&quot;&quot; naamgebouw=&quot;&quot; omschrijving=&quot;National Coordinator for Security and Counterterrorism - Cybersecurity Programme&quot; paadres=&quot;16950&quot; paplaats=&quot;La Haya&quot; papostcode=&quot;2500 BZ&quot; payoff=&quot;&quot; postadres=&quot;Postadres:\nPostbus 16950,\n2500 BZ La Haya&quot; taal=&quot;1034&quot; telefoonnummer=&quot;+31 70 751 50 50&quot; vrij1=&quot;&quot; vrij2=&quot;&quot; vrij3=&quot;&quot; vrij4=&quot;&quot; vrij5=&quot;&quot; vrij6=&quot;&quot; vrij7=&quot;&quot; vrij8=&quot;&quot; vrijkopje=&quot;&quot; website=&quot;www.nctv.nl&quot; zoekveld=&quot;NCTV - PNDV&quot;/&gt;&lt;taal baadres=&quot;Turfmarkt 147&quot; banknaam=&quot;&quot; banknummer=&quot;&quot; baplaats=&quot;La Haye&quot; bapostcode=&quot;2511 DP&quot; bezoekadres=&quot;Bezoekadres\nTurfmarkt 147\n2511 DP La Haye\nTelefoon +31 70 751 50 50\nFax \nwww.nctv.nl&quot; bic=&quot;&quot; email=&quot;&quot; faxnummer=&quot;&quot; iban=&quot;&quot; id=&quot;1036&quot; infonummer=&quot;&quot; instructies=&quot;Prière de mentionner dans toute correspondance la date et notre référence. Prière de ne traiter qu'une seule affaire par lettre.&quot; kleuren=&quot;oranje&quot; koptekst=&quot;\nCybersecurity Programme&quot; land=&quot;Pays-Bas&quot; logo=&quot;RO_VJ_NCTV&quot; naamdirectie=&quot;Cybersecurity Programme&quot; naamdirectoraatgeneraal=&quot;&quot; naamgebouw=&quot;&quot; omschrijving=&quot;National Coordinator for Security and Counterterrorism - Cybersecurity Programme&quot; paadres=&quot;16950&quot; paplaats=&quot;La Haye&quot; papostcode=&quot;2500 BZ&quot; payoff=&quot;&quot; postadres=&quot;Postadres:\nPostbus 16950,\n2500 BZ La Haye&quot; taal=&quot;1036&quot; telefoonnummer=&quot;+31 70 751 50 50&quot; vrij1=&quot;&quot; vrij2=&quot;&quot; vrij3=&quot;&quot; vrij4=&quot;&quot; vrij5=&quot;&quot; vrij6=&quot;&quot; vrij7=&quot;&quot; vrij8=&quot;&quot; vrijkopje=&quot;&quot; website=&quot;www.nctv.nl&quot; zoekveld=&quot;NCTV - PNDV&quot;/&gt;&lt;taal baadres=&quot;Turfmarkt 147&quot; banknaam=&quot;&quot; banknummer=&quot;&quot; baplaats=&quot;Den Haag&quot; bapostcode=&quot;2511 DP&quot; bezoekadres=&quot;Bezoekadres\nTurfmarkt 147\n2511 DP Den Haag\nTelefoon 070 751 50 50\nFax \nwww.nctv.nl&quot; bic=&quot;&quot; email=&quot;&quot; faxnummer=&quot;&quot; iban=&quot;&quot; id=&quot;1043&quot; infonummer=&quot;&quot; instructies=&quot;Bij beantwoording de datum en ons kenmerk vermelden. Wilt u slechts één zaak in uw brief behandelen.&quot; kleuren=&quot;oranje&quot; koptekst=&quot;\nProgramma Nederland Digitaal Veilig&quot; land=&quot;Nederland&quot; logo=&quot;RO_VJ_NCTV&quot; naamdirectie=&quot;Programma Nederland Digitaal Veilig&quot; naamdirectoraatgeneraal=&quot;&quot; naamgebouw=&quot;&quot; omschrijving=&quot;Nationaal Coördinator Terrorismebestrijding en Veiligheid - Programma Nederland Digitaal Veilig&quot; paadres=&quot;16950&quot; paplaats=&quot;Den Haag&quot; papostcode=&quot;2500 BZ&quot; payoff=&quot;Voor een rechtvaardige en veilige samenleving&quot; postadres=&quot;Postadres:\nPostbus 16950,\n2500 BZ Den Haag&quot; taal=&quot;1043&quot; telefoonnummer=&quot;070 751 50 50&quot; vrij1=&quot;&quot; vrij2=&quot;&quot; vrij3=&quot;&quot; vrij4=&quot;&quot; vrij5=&quot;&quot; vrij6=&quot;&quot; vrij7=&quot;&quot; vrij8=&quot;&quot; vrijkopje=&quot;&quot; website=&quot;www.nctv.nl&quot; zoekveld=&quot;NCTV - PNDV&quot;/&gt;&lt;/organisatie&gt;&lt;/organisatie-item&gt;&lt;zaak/&gt;&lt;adres formatted-value=&quot;De Voorzitter van de Tweede Kamer\nder Staten-Generaal\nPostbus 20018 \n2500 EA  DEN HAAG\n&amp;#160;\n&quot;&gt;&lt;address city=&quot;&quot; country-code=&quot;31&quot; country-id=&quot;NLD&quot; housenr=&quot;&quot; omitted-country=&quot;Nederland&quot; street=&quot;&quot; zipcode=&quot;&quot;&gt;&lt;to&gt;De Voorzitter van de Tweede Kamer\nder Staten-Generaal\nPostbus 20018 \n2500 EA  DEN HAAG&lt;/to&gt;&lt;/address&gt;&lt;/adres&gt;&lt;kix formatted-value=&quot;&quot; value=&quot;&quot;/&gt;&lt;mailing-aan formatted-value=&quot;&quot;/&gt;&lt;minjuslint formatted-value=&quot;&quot;/&gt;&lt;chklogo value=&quot;0&quot;/&gt;&lt;documentsubtype formatted-value=&quot;Brief&quot;/&gt;&lt;documenttitel formatted-value=&quot;Brief - Beantwoording gestelde vragen tijdens schriftelijk overleg over cybersecurity van 16 april 2020&quot;/&gt;&lt;heropend value=&quot;false&quot;/&gt;&lt;vorm value=&quot;Digitaal&quot;/&gt;&lt;ZaakLocatie/&gt;&lt;zaakkenmerk/&gt;&lt;zaaktitel/&gt;&lt;fn_geaddresseerde formatted-value=&quot;De Voorzitter van de Tweede Kamer der Staten-Generaal Postbus 20018  2500 EA  DEN HAAG&quot;/&gt;&lt;fn_adres formatted-value=&quot;&quot;/&gt;&lt;fn_postcode formatted-value=&quot;&quot; value=&quot;&quot;/&gt;&lt;fn_plaats formatted-value=&quot;&quot; value=&quot;&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16950&quot; value=&quot;16950&quot;/&gt;&lt;papostcode formatted-value=&quot;2500 BZ&quot; value=&quot;2500 BZ&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nctv.nl&quot; value=&quot;www.nctv.nl&quot;/&gt;&lt;faxnummer formatted-value=&quot;&quot; value=&quot;&quot;&gt;&lt;phonenumber country-code=&quot;31&quot; number=&quot;&quot;/&gt;&lt;/faxnummer&gt;&lt;faxorganisatie formatted-value=&quot;&quot; value=&quot;&quot;&gt;&lt;phonenumber country-code=&quot;31&quot; number=&quot;&quot;/&gt;&lt;/faxorganisatie&gt;&lt;telorganisatie formatted-value=&quot;070 751 50 50&quot; value=&quot;070 751 50 50&quot;&gt;&lt;phonenumber country-code=&quot;31&quot; number=&quot;070 751 50 50&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Beatrice Kuijs&quot;/&gt;&lt;email formatted-value=&quot;&quot;/&gt;&lt;functie formatted-value=&quot;&quot;/&gt;&lt;retouradres formatted-value=&quot;&amp;gt; Retouradres&amp;#160;Postbus 16950&amp;#160;2500 BZ&amp;#160;&amp;#160;Den Haag&quot;/&gt;&lt;directoraat formatted-value=&quot;&quot; value=&quot;&quot;/&gt;&lt;directoraatvolg formatted-value=&quot;&quot;/&gt;&lt;directoraatnaam formatted-value=&quot;Programma Nederland Digitaal Veilig&quot; value=&quot;Programma Nederland Digitaal Veilig&quot;/&gt;&lt;directoraatnaamvolg formatted-value=&quot;Programma Nederland Digitaal Veilig&quot;/&gt;&lt;onderdeel formatted-value=&quot;&quot; value=&quot;&quot;/&gt;&lt;digionderdeel formatted-value=&quot;&quot; value=&quot;&quot;/&gt;&lt;onderdeelvolg formatted-value=&quot;&quot;/&gt;&lt;directieregel formatted-value=&quot;&amp;#160;\n&quot;/&gt;&lt;datum formatted-value=&quot;14 mei 2020&quot; value=&quot;2020-05-14T16:43:04&quot;/&gt;&lt;onskenmerk format-disabled=&quot;true&quot; formatted-value=&quot;2912396&quot; value=&quot;2912396&quot;/&gt;&lt;uwkenmerk formatted-value=&quot;&quot;/&gt;&lt;onderwerp format-disabled=&quot;true&quot; formatted-value=&quot;Beantwoording gestelde vragen tijdens schriftelijk overleg over cybersecurity van 16 april 2020&quot; value=&quot;Beantwoording gestelde vragen tijdens schriftelijk overleg over cybersecurity van 16 april 2020&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A26D09"/>
    <w:rsid w:val="000129A4"/>
    <w:rsid w:val="000E4FC7"/>
    <w:rsid w:val="001872CE"/>
    <w:rsid w:val="001B5B02"/>
    <w:rsid w:val="001D6A4E"/>
    <w:rsid w:val="0020361C"/>
    <w:rsid w:val="0040796D"/>
    <w:rsid w:val="00524228"/>
    <w:rsid w:val="005B585C"/>
    <w:rsid w:val="00652887"/>
    <w:rsid w:val="00666B4A"/>
    <w:rsid w:val="00690E82"/>
    <w:rsid w:val="00757031"/>
    <w:rsid w:val="00794445"/>
    <w:rsid w:val="0089073C"/>
    <w:rsid w:val="008A7B34"/>
    <w:rsid w:val="009B09F2"/>
    <w:rsid w:val="009F7D8B"/>
    <w:rsid w:val="00A26D09"/>
    <w:rsid w:val="00B07A5A"/>
    <w:rsid w:val="00B2078A"/>
    <w:rsid w:val="00B46C81"/>
    <w:rsid w:val="00B60D01"/>
    <w:rsid w:val="00C22108"/>
    <w:rsid w:val="00CC3E4D"/>
    <w:rsid w:val="00D2034F"/>
    <w:rsid w:val="00DD1C86"/>
    <w:rsid w:val="00E46F34"/>
    <w:rsid w:val="00ED3F9D"/>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RREIA\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1005</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2020-05-25T13:43:00.0000000Z</dcterms:created>
  <dcterms:modified xsi:type="dcterms:W3CDTF">2020-05-25T13:43:00.0000000Z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16950 2500 BZ  Den Haag</vt:lpwstr>
  </property>
  <property fmtid="{D5CDD505-2E9C-101B-9397-08002B2CF9AE}" pid="3" name="adres">
    <vt:lpwstr>De Voorzitter van de Tweede Kamer_x000d_der Staten-Generaal_x000d_Postbus 20018 _x000d_2500 EA  DEN HAAG_x000d_ _x000d_</vt:lpwstr>
  </property>
  <property fmtid="{D5CDD505-2E9C-101B-9397-08002B2CF9AE}" pid="4" name="datum">
    <vt:lpwstr>14 mei 2020</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Beantwoording gestelde vragen tijdens schriftelijk overleg over cybersecurity van 16 april 2020</vt:lpwstr>
  </property>
  <property fmtid="{D5CDD505-2E9C-101B-9397-08002B2CF9AE}" pid="8" name="_onderwerp">
    <vt:lpwstr>Onderwerp</vt:lpwstr>
  </property>
  <property fmtid="{D5CDD505-2E9C-101B-9397-08002B2CF9AE}" pid="9" name="onskenmerk">
    <vt:lpwstr>2912396</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
  </property>
  <property fmtid="{D5CDD505-2E9C-101B-9397-08002B2CF9AE}" pid="24" name="directoraatnaam">
    <vt:lpwstr>Programma Nederland Digitaal Veilig</vt:lpwstr>
  </property>
  <property fmtid="{D5CDD505-2E9C-101B-9397-08002B2CF9AE}" pid="25" name="afdelingraised">
    <vt:lpwstr> </vt:lpwstr>
  </property>
  <property fmtid="{D5CDD505-2E9C-101B-9397-08002B2CF9AE}" pid="26" name="directoraatnaamvolg">
    <vt:lpwstr>Programma Nederland Digitaal Veilig</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
  </property>
  <property fmtid="{D5CDD505-2E9C-101B-9397-08002B2CF9AE}" pid="30" name="functie">
    <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0x0101005D00AE57985181418AF6AFB4ED75C093</vt:lpwstr>
  </property>
</Properties>
</file>