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4308BD">
      <w:pPr>
        <w:pStyle w:val="in-table"/>
      </w:pPr>
      <w:bookmarkStart w:name="_GoBack" w:id="0"/>
      <w:bookmarkEnd w:id="0"/>
      <w:r>
        <w:rPr>
          <w:noProof/>
        </w:rPr>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tight;mso-position-horizontal-relative:page;mso-position-vertical-relative:page" o:spid="_x0000_s5513" strokecolor="fuchsia" type="#_x0000_t202">
            <v:textbox style="layout-flow:vertical;mso-layout-flow-alt:bottom-to-top">
              <w:txbxContent>
                <w:p w:rsidR="007804BC" w:rsidRDefault="007804BC"/>
              </w:txbxContent>
            </v:textbox>
            <w10:wrap anchorx="page" anchory="page"/>
          </v:shape>
        </w:pic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7804BC" w:rsidRDefault="007804BC">
            <w:bookmarkStart w:name="woordmerk" w:id="1"/>
            <w:bookmarkStart w:name="woordmerk_bk" w:id="2"/>
            <w:bookmarkEnd w:id="1"/>
            <w:r>
              <w:rPr>
                <w:noProof/>
              </w:rPr>
              <w:drawing>
                <wp:inline distT="0" distB="0" distL="0" distR="0" wp14:anchorId="5A24A0E4" wp14:editId="4A3D2C0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7804BC">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7804BC" w:rsidRDefault="008A7B34">
            <w:pPr>
              <w:pStyle w:val="adres"/>
            </w:pPr>
            <w:r>
              <w:fldChar w:fldCharType="begin"/>
            </w:r>
            <w:r w:rsidR="000129A4">
              <w:instrText xml:space="preserve"> DOCVARIABLE adres *\MERGEFORMAT </w:instrText>
            </w:r>
            <w:r>
              <w:fldChar w:fldCharType="separate"/>
            </w:r>
            <w:r w:rsidR="007804BC">
              <w:t>Aan de Voorzitter van de Tweede Kamer</w:t>
            </w:r>
          </w:p>
          <w:p w:rsidR="007804BC" w:rsidRDefault="007804BC">
            <w:pPr>
              <w:pStyle w:val="adres"/>
            </w:pPr>
            <w:r>
              <w:t>der Staten-Generaal</w:t>
            </w:r>
          </w:p>
          <w:p w:rsidR="007804BC" w:rsidRDefault="007804BC">
            <w:pPr>
              <w:pStyle w:val="adres"/>
            </w:pPr>
            <w:r>
              <w:t>Postbus 20018</w:t>
            </w:r>
          </w:p>
          <w:p w:rsidR="007804BC" w:rsidRDefault="007804BC">
            <w:pPr>
              <w:pStyle w:val="adres"/>
            </w:pPr>
            <w:r>
              <w:t>2500 EA  DEN HAAG</w:t>
            </w:r>
          </w:p>
          <w:p w:rsidR="007804BC" w:rsidRDefault="007804BC">
            <w:pPr>
              <w:pStyle w:val="adres"/>
            </w:pPr>
            <w:r>
              <w:t> </w:t>
            </w:r>
          </w:p>
          <w:p w:rsidR="00F75106" w:rsidRDefault="008A7B34">
            <w:pPr>
              <w:pStyle w:val="adres"/>
            </w:pPr>
            <w:r>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7804BC">
              <w:rPr>
                <w:noProof/>
              </w:rPr>
              <w:t>Datum</w:t>
            </w:r>
            <w:r>
              <w:rPr>
                <w:noProof/>
              </w:rPr>
              <w:fldChar w:fldCharType="end"/>
            </w:r>
          </w:p>
        </w:tc>
        <w:tc>
          <w:tcPr>
            <w:tcW w:w="6413" w:type="dxa"/>
          </w:tcPr>
          <w:p w:rsidR="00F75106" w:rsidRDefault="00126D95">
            <w:pPr>
              <w:pStyle w:val="datumonderwerp"/>
              <w:tabs>
                <w:tab w:val="clear" w:pos="794"/>
                <w:tab w:val="left" w:pos="1092"/>
              </w:tabs>
              <w:ind w:left="1140" w:hanging="1140"/>
            </w:pPr>
            <w:r>
              <w:t>8 mei 2020</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7804BC">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7804BC">
              <w:t>Lijst van vragen en antwoorden inzake de Beleidsdoorlichting van het begrotingsartikel 37.3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7804BC" w:rsidP="007804BC" w:rsidRDefault="007804BC">
            <w:pPr>
              <w:pStyle w:val="afzendgegevens-bold"/>
            </w:pPr>
            <w:bookmarkStart w:name="referentiegegevens" w:id="3"/>
            <w:bookmarkStart w:name="referentiegegevens_bk" w:id="4"/>
            <w:bookmarkEnd w:id="3"/>
            <w:r>
              <w:t>Directoraat-Generaal Migratie</w:t>
            </w:r>
          </w:p>
          <w:p w:rsidR="007804BC" w:rsidP="007804BC" w:rsidRDefault="007804BC">
            <w:pPr>
              <w:pStyle w:val="afzendgegevens"/>
            </w:pPr>
            <w:r>
              <w:t>Directie Migratiebeleid</w:t>
            </w:r>
          </w:p>
          <w:p w:rsidR="007804BC" w:rsidP="007804BC" w:rsidRDefault="007804BC">
            <w:pPr>
              <w:pStyle w:val="afzendgegevens"/>
            </w:pPr>
            <w:r>
              <w:t>Asiel, Opvang en Terugkeer</w:t>
            </w:r>
          </w:p>
          <w:p w:rsidR="007804BC" w:rsidP="007804BC" w:rsidRDefault="007804BC">
            <w:pPr>
              <w:pStyle w:val="witregel1"/>
            </w:pPr>
            <w:r>
              <w:t> </w:t>
            </w:r>
          </w:p>
          <w:p w:rsidR="007804BC" w:rsidP="007804BC" w:rsidRDefault="007804BC">
            <w:pPr>
              <w:pStyle w:val="afzendgegevens"/>
            </w:pPr>
            <w:r>
              <w:t>Turfmarkt 147</w:t>
            </w:r>
          </w:p>
          <w:p w:rsidR="007804BC" w:rsidP="007804BC" w:rsidRDefault="007804BC">
            <w:pPr>
              <w:pStyle w:val="afzendgegevens"/>
            </w:pPr>
            <w:r>
              <w:t>2511 DP  Den Haag</w:t>
            </w:r>
          </w:p>
          <w:p w:rsidR="007804BC" w:rsidP="007804BC" w:rsidRDefault="007804BC">
            <w:pPr>
              <w:pStyle w:val="afzendgegevens"/>
            </w:pPr>
            <w:r>
              <w:t>Postbus 20301</w:t>
            </w:r>
          </w:p>
          <w:p w:rsidR="007804BC" w:rsidP="007804BC" w:rsidRDefault="007804BC">
            <w:pPr>
              <w:pStyle w:val="afzendgegevens"/>
            </w:pPr>
            <w:r>
              <w:t>2500 EH  Den Haag</w:t>
            </w:r>
          </w:p>
          <w:p w:rsidR="007804BC" w:rsidP="007804BC" w:rsidRDefault="007804BC">
            <w:pPr>
              <w:pStyle w:val="afzendgegevens"/>
            </w:pPr>
            <w:r>
              <w:t>www.rijksoverheid.nl/jenv</w:t>
            </w:r>
          </w:p>
          <w:p w:rsidR="007804BC" w:rsidP="007804BC" w:rsidRDefault="007804BC">
            <w:pPr>
              <w:pStyle w:val="witregel1"/>
            </w:pPr>
            <w:r>
              <w:t> </w:t>
            </w:r>
          </w:p>
          <w:p w:rsidR="007804BC" w:rsidP="007804BC" w:rsidRDefault="007804BC">
            <w:pPr>
              <w:pStyle w:val="witregel2"/>
            </w:pPr>
            <w:r>
              <w:t> </w:t>
            </w:r>
          </w:p>
          <w:p w:rsidR="007804BC" w:rsidP="007804BC" w:rsidRDefault="007804BC">
            <w:pPr>
              <w:pStyle w:val="referentiekopjes"/>
            </w:pPr>
            <w:r>
              <w:t>Ons kenmerk</w:t>
            </w:r>
          </w:p>
          <w:p w:rsidR="007804BC" w:rsidP="007804BC" w:rsidRDefault="007804BC">
            <w:pPr>
              <w:pStyle w:val="referentiegegevens"/>
            </w:pPr>
            <w:r>
              <w:fldChar w:fldCharType="begin"/>
            </w:r>
            <w:r>
              <w:instrText xml:space="preserve"> DOCPROPERTY onskenmerk </w:instrText>
            </w:r>
            <w:r>
              <w:fldChar w:fldCharType="separate"/>
            </w:r>
            <w:r>
              <w:t>2803583</w:t>
            </w:r>
            <w:r>
              <w:fldChar w:fldCharType="end"/>
            </w:r>
          </w:p>
          <w:p w:rsidR="007804BC" w:rsidP="007804BC" w:rsidRDefault="007804BC">
            <w:pPr>
              <w:pStyle w:val="witregel1"/>
            </w:pPr>
            <w:r>
              <w:t> </w:t>
            </w:r>
          </w:p>
          <w:p w:rsidR="007804BC" w:rsidP="007804BC" w:rsidRDefault="007804BC">
            <w:pPr>
              <w:pStyle w:val="referentiekopjes"/>
            </w:pPr>
            <w:r>
              <w:t>Uw kenmerk</w:t>
            </w:r>
          </w:p>
          <w:p w:rsidR="007804BC" w:rsidP="007804BC" w:rsidRDefault="007804BC">
            <w:pPr>
              <w:pStyle w:val="referentiegegevens"/>
            </w:pPr>
            <w:r>
              <w:t>33199-32</w:t>
            </w:r>
          </w:p>
          <w:p w:rsidR="007804BC" w:rsidP="007804BC" w:rsidRDefault="007804BC">
            <w:pPr>
              <w:pStyle w:val="witregel1"/>
            </w:pPr>
            <w:r>
              <w:t> </w:t>
            </w:r>
          </w:p>
          <w:p w:rsidR="007804BC" w:rsidP="007804BC" w:rsidRDefault="007804BC">
            <w:pPr>
              <w:pStyle w:val="clausule"/>
            </w:pPr>
            <w:r>
              <w:t>Bij beantwoording de datum en ons kenmerk vermelden. Wilt u slechts één zaak in uw brief behandelen.</w:t>
            </w:r>
          </w:p>
          <w:p w:rsidR="007804BC" w:rsidP="007804BC" w:rsidRDefault="007804BC">
            <w:pPr>
              <w:pStyle w:val="referentiegegevens"/>
            </w:pPr>
          </w:p>
          <w:bookmarkEnd w:id="4"/>
          <w:p w:rsidRPr="007804BC" w:rsidR="007804BC" w:rsidP="007804BC" w:rsidRDefault="007804BC">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4308BD">
            <w:pPr>
              <w:pStyle w:val="broodtekst"/>
            </w:pPr>
            <w:r>
              <w:rPr>
                <w:noProof/>
                <w:sz w:val="20"/>
                <w:lang w:val="en-US" w:eastAsia="en-US"/>
              </w:rPr>
              <w:lastRenderedPageBreak/>
              <w:pict>
                <v:shape id="_x0000_s5512" style="position:absolute;margin-left:388.65pt;margin-top:458.95pt;width:142.6pt;height:18pt;z-index:251658752;mso-position-horizontal-relative:page;mso-position-vertical-relative:page" filled="f" stroked="f" strokecolor="fuchsia" type="#_x0000_t202">
                  <v:textbox style="mso-next-textbox:#_x0000_s5512"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w:r>
            <w:r>
              <w:rPr>
                <w:noProof/>
                <w:sz w:val="20"/>
              </w:rPr>
              <w:pict>
                <v:shape id="_x0000_s5510" style="position:absolute;margin-left:468.05pt;margin-top:801.75pt;width:142.6pt;height:18pt;z-index:251657728;mso-position-horizontal-relative:page;mso-position-vertical-relative:page" filled="f" stroked="f" strokecolor="fuchsia" type="#_x0000_t202">
                  <v:textbox style="mso-next-textbox:#_x0000_s5510"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5968C2" w:rsidP="005968C2" w:rsidRDefault="005968C2">
      <w:pPr>
        <w:pStyle w:val="broodtekst"/>
      </w:pPr>
      <w:bookmarkStart w:name="cursor" w:id="8"/>
      <w:bookmarkEnd w:id="8"/>
    </w:p>
    <w:p w:rsidR="005968C2" w:rsidP="005968C2" w:rsidRDefault="005968C2">
      <w:pPr>
        <w:pStyle w:val="broodtekst"/>
      </w:pPr>
      <w:r>
        <w:t xml:space="preserve">Hierbij bied ik u mijn reactie aan op de vragen van de vaste commissie voor Justitie en Veiligheid over mijn brief d.d. 15 november 2019 inzake de Beleidsdoorlichting van het begrotingsartikel 37.3 “De Terugkeer van Vreemdelingen”. </w:t>
      </w:r>
    </w:p>
    <w:p w:rsidR="005968C2" w:rsidP="005968C2" w:rsidRDefault="005968C2">
      <w:pPr>
        <w:pStyle w:val="broodtekst"/>
      </w:pPr>
    </w:p>
    <w:p w:rsidR="005968C2" w:rsidP="005968C2" w:rsidRDefault="005968C2">
      <w:pPr>
        <w:pStyle w:val="broodtekst"/>
      </w:pPr>
    </w:p>
    <w:p w:rsidR="005968C2" w:rsidP="005968C2" w:rsidRDefault="005968C2">
      <w:pPr>
        <w:pStyle w:val="broodtekst"/>
      </w:pPr>
      <w:r>
        <w:t xml:space="preserve">De Staatssecretaris van Justitie en Veiligheid, </w:t>
      </w:r>
    </w:p>
    <w:p w:rsidR="005968C2" w:rsidP="005968C2" w:rsidRDefault="005968C2">
      <w:pPr>
        <w:pStyle w:val="broodtekst"/>
      </w:pPr>
    </w:p>
    <w:p w:rsidR="005968C2" w:rsidP="005968C2" w:rsidRDefault="005968C2">
      <w:pPr>
        <w:pStyle w:val="broodtekst"/>
      </w:pPr>
    </w:p>
    <w:p w:rsidR="005968C2" w:rsidP="005968C2" w:rsidRDefault="005968C2">
      <w:pPr>
        <w:pStyle w:val="broodtekst"/>
      </w:pPr>
    </w:p>
    <w:p w:rsidR="005968C2" w:rsidP="005968C2" w:rsidRDefault="005968C2">
      <w:pPr>
        <w:pStyle w:val="broodtekst"/>
      </w:pPr>
    </w:p>
    <w:p w:rsidR="005968C2" w:rsidP="005968C2" w:rsidRDefault="005968C2">
      <w:pPr>
        <w:pStyle w:val="broodtekst"/>
      </w:pPr>
      <w:r>
        <w:t>Ankie Broekers-Knol</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p w:rsidR="00F75106" w:rsidRDefault="00F75106">
            <w:pPr>
              <w:pStyle w:val="broodtekst"/>
            </w:pPr>
            <w:bookmarkStart w:name="ondertekening" w:id="9"/>
            <w:bookmarkEnd w:id="9"/>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BC" w:rsidRDefault="007804BC">
      <w:r>
        <w:separator/>
      </w:r>
    </w:p>
    <w:p w:rsidR="007804BC" w:rsidRDefault="007804BC"/>
    <w:p w:rsidR="007804BC" w:rsidRDefault="007804BC"/>
    <w:p w:rsidR="007804BC" w:rsidRDefault="007804BC"/>
  </w:endnote>
  <w:endnote w:type="continuationSeparator" w:id="0">
    <w:p w:rsidR="007804BC" w:rsidRDefault="007804BC">
      <w:r>
        <w:continuationSeparator/>
      </w:r>
    </w:p>
    <w:p w:rsidR="007804BC" w:rsidRDefault="007804BC"/>
    <w:p w:rsidR="007804BC" w:rsidRDefault="007804BC"/>
    <w:p w:rsidR="007804BC" w:rsidRDefault="00780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4308BD">
            <w:fldChar w:fldCharType="begin"/>
          </w:r>
          <w:r w:rsidR="004308BD">
            <w:instrText xml:space="preserve"> NUMPAGES   \* MERGEFORMAT </w:instrText>
          </w:r>
          <w:r w:rsidR="004308BD">
            <w:fldChar w:fldCharType="separate"/>
          </w:r>
          <w:r w:rsidR="00B43E6B">
            <w:t>1</w:t>
          </w:r>
          <w:r w:rsidR="004308B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43E6B">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7804BC">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43E6B">
            <w:rPr>
              <w:rStyle w:val="Huisstijl-GegevenCharChar"/>
            </w:rPr>
            <w:t>van</w:t>
          </w:r>
          <w:r>
            <w:rPr>
              <w:rStyle w:val="Huisstijl-GegevenCharChar"/>
            </w:rPr>
            <w:fldChar w:fldCharType="end"/>
          </w:r>
          <w:r w:rsidR="0089073C">
            <w:t xml:space="preserve"> </w:t>
          </w:r>
          <w:r w:rsidR="004308BD">
            <w:fldChar w:fldCharType="begin"/>
          </w:r>
          <w:r w:rsidR="004308BD">
            <w:instrText xml:space="preserve"> SECTIONPAGES   \* MERGEFORMAT </w:instrText>
          </w:r>
          <w:r w:rsidR="004308BD">
            <w:fldChar w:fldCharType="separate"/>
          </w:r>
          <w:r w:rsidR="007804BC">
            <w:t>1</w:t>
          </w:r>
          <w:r w:rsidR="004308BD">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4308BD">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43E6B">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7804BC">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43E6B">
            <w:rPr>
              <w:rStyle w:val="Huisstijl-GegevenCharChar"/>
            </w:rPr>
            <w:t>van</w:t>
          </w:r>
          <w:r>
            <w:rPr>
              <w:rStyle w:val="Huisstijl-GegevenCharChar"/>
            </w:rPr>
            <w:fldChar w:fldCharType="end"/>
          </w:r>
          <w:r w:rsidR="0089073C">
            <w:t xml:space="preserve"> </w:t>
          </w:r>
          <w:r w:rsidR="004308BD">
            <w:fldChar w:fldCharType="begin"/>
          </w:r>
          <w:r w:rsidR="004308BD">
            <w:instrText xml:space="preserve"> SECTIONPAGES   \* MERGEFORMAT </w:instrText>
          </w:r>
          <w:r w:rsidR="004308BD">
            <w:fldChar w:fldCharType="separate"/>
          </w:r>
          <w:r w:rsidR="007804BC">
            <w:t>1</w:t>
          </w:r>
          <w:r w:rsidR="004308BD">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BC" w:rsidRDefault="007804BC">
      <w:r>
        <w:separator/>
      </w:r>
    </w:p>
  </w:footnote>
  <w:footnote w:type="continuationSeparator" w:id="0">
    <w:p w:rsidR="007804BC" w:rsidRDefault="00780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308BD">
    <w:pPr>
      <w:pStyle w:val="Header"/>
      <w:rPr>
        <w:rFonts w:cs="Verdana-Bold"/>
        <w:b/>
        <w:bCs/>
        <w:smallCaps/>
      </w:rPr>
    </w:pPr>
    <w:r>
      <w:rPr>
        <w:rFonts w:cs="Verdana-Bold"/>
        <w:b/>
        <w:bCs/>
        <w:smallCaps/>
        <w:noProof/>
        <w:sz w:val="20"/>
        <w:lang w:val="en-US" w:eastAsia="en-US"/>
      </w:rPr>
      <w:pict>
        <v:shapetype id="_x0000_t202" coordsize="21600,21600" o:spt="202" path="m,l,21600r21600,l21600,xe">
          <v:stroke joinstyle="miter"/>
          <v:path gradientshapeok="t" o:connecttype="rect"/>
        </v:shapetype>
        <v:shape id="_x0000_s2151" type="#_x0000_t202" style="position:absolute;margin-left:460.95pt;margin-top:149.7pt;width:117.5pt;height:600.2pt;z-index:251658240;visibility:visible;mso-position-horizontal-relative:page;mso-position-vertical-relative:page" filled="f" stroked="f">
          <v:textbox style="mso-next-textbox:#_x0000_s2151">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B43E6B"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B43E6B">
                        <w:rPr>
                          <w:b/>
                          <w:lang w:val="en-GB"/>
                        </w:rPr>
                        <w:t>Directoraat-Generaal Migratie</w:t>
                      </w:r>
                    </w:p>
                    <w:p w:rsidR="00B43E6B" w:rsidRDefault="008A7B34">
                      <w:pPr>
                        <w:pStyle w:val="referentiegegevparagraaf"/>
                        <w:rPr>
                          <w:lang w:val="en-GB"/>
                        </w:rPr>
                      </w:pPr>
                      <w:r>
                        <w:rPr>
                          <w:b/>
                        </w:rPr>
                        <w:fldChar w:fldCharType="end"/>
                      </w:r>
                      <w:r>
                        <w:fldChar w:fldCharType="begin"/>
                      </w:r>
                      <w:r w:rsidR="0089073C">
                        <w:rPr>
                          <w:lang w:val="en-GB"/>
                        </w:rPr>
                        <w:instrText xml:space="preserve"> DOCPROPERTY directoraatnaamvolg </w:instrText>
                      </w:r>
                      <w:r>
                        <w:fldChar w:fldCharType="separate"/>
                      </w:r>
                      <w:r w:rsidR="00B43E6B">
                        <w:rPr>
                          <w:lang w:val="en-GB"/>
                        </w:rPr>
                        <w:t>Directie Migratiebeleid</w:t>
                      </w:r>
                    </w:p>
                    <w:p w:rsidR="00B43E6B"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B43E6B">
                        <w:t>Asiel, Opvang en Terugkeer</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B43E6B">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B43E6B">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B43E6B">
                        <w:t>17 januari 2020</w:t>
                      </w:r>
                      <w:r>
                        <w:fldChar w:fldCharType="end"/>
                      </w:r>
                    </w:p>
                    <w:p w:rsidR="0089073C" w:rsidRDefault="0089073C">
                      <w:pPr>
                        <w:pStyle w:val="witregel1"/>
                      </w:pPr>
                    </w:p>
                    <w:p w:rsidR="00B43E6B"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B43E6B">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B43E6B">
                        <w:t>2803583</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w:r>
    <w:r>
      <w:rPr>
        <w:rFonts w:cs="Verdana-Bold"/>
        <w:b/>
        <w:bCs/>
        <w:smallCaps/>
        <w:noProof/>
        <w:sz w:val="20"/>
      </w:rPr>
      <w:pict>
        <v:shape id="_x0000_s2145" type="#_x0000_t202" style="position:absolute;margin-left:79.4pt;margin-top:153.95pt;width:374.75pt;height:8.95pt;z-index:251657216;visibility:visible;mso-position-horizontal-relative:page;mso-position-vertical-relative:page" stroked="f" strokecolor="fuchsia">
          <v:textbox style="mso-next-textbox:#_x0000_s2145"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722D470A" wp14:editId="4E0B3F5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4308BD">
      <w:rPr>
        <w:noProof/>
        <w:color w:val="FFFFFF"/>
        <w:sz w:val="20"/>
      </w:rPr>
      <w:pict>
        <v:rect id="_x0000_s2095" style="position:absolute;margin-left:70.4pt;margin-top:110.9pt;width:27pt;height:21.85pt;z-index:251656192;visibility:visible;mso-position-horizontal-relative:page;mso-position-vertical-relative:page" stroked="f" strokecolor="fuchsia">
          <w10:wrap anchorx="page" anchory="page"/>
          <w10:anchorlock/>
        </v:rect>
      </w:pict>
    </w:r>
    <w:r w:rsidR="008A7B34">
      <w:rPr>
        <w:color w:val="FFFFFF"/>
      </w:rPr>
      <w:fldChar w:fldCharType="begin"/>
    </w:r>
    <w:r>
      <w:rPr>
        <w:color w:val="FFFFFF"/>
      </w:rPr>
      <w:instrText xml:space="preserve"> PAGE </w:instrText>
    </w:r>
    <w:r w:rsidR="008A7B34">
      <w:rPr>
        <w:color w:val="FFFFFF"/>
      </w:rPr>
      <w:fldChar w:fldCharType="separate"/>
    </w:r>
    <w:r w:rsidR="004308BD">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5515" style="mso-position-horizontal-relative:page;mso-position-vertical-relative:page" strokecolor="fuchsia">
      <v:stroke color="fuchsi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dres" w:val="Aan de Voorzitter van de Tweede Kamer_x000d_der Staten-Generaal_x000d_Postbus 20018_x000d_2500 EA  DEN HAAG_x000d_ _x000d_"/>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4927&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Migratie&lt;/p&gt;&lt;p style=&quot;afzendgegevens&quot;&gt;Directie Migratiebeleid&lt;/p&gt;&lt;p style=&quot;afzendgegevens&quot;&gt;Asiel, Opvang en Terugkee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33199-32&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Yuri Schutte&lt;/p&gt;&lt;/td&gt;&lt;td style=&quot;broodtekst&quot;&gt;&lt;/td&gt;&lt;td/&gt;&lt;/tr&gt;&lt;tr&gt;&lt;td&gt;&lt;p style=&quot;broodtekst-i&quot;&gt;sr. beleidsmedewerker&lt;/p&gt;&lt;/td&gt;&lt;td style=&quot;broodtekst&quot;&gt;&lt;/td&gt;&lt;td/&gt;&lt;/tr&gt;&lt;/tbody&gt;&lt;/table&gt;&lt;p style=&quot;in-table&quot;/&gt;&lt;/body&gt;&lt;/ondertekening_content&gt;&lt;toevoegen-model formatted-value=&quot;&quot;/&gt;&lt;chkminuut/&gt;&lt;minuut formatted-value=&quot;minuut-2010.xml&quot;/&gt;&lt;ondertekenaar-item value=&quot;39&quot; formatted-value=&quot;Schutte&quot;&gt;&lt;afzender taal=&quot;1043&quot; aanhef=&quot;1&quot; groetregel=&quot;1&quot; name=&quot;Schutte&quot; country-id=&quot;NLD&quot; country-code=&quot;31&quot; organisatie=&quot;263&quot; naam=&quot;Yuri Schutte&quot; onderdeel=&quot;Bureau Internationale Migratie&quot; email=&quot;y.schutte@minjenv.nl&quot; telefoon=&quot;06 25 65 70 13&quot;&gt;&lt;taal id=&quot;1043&quot; functie=&quot;sr. beleidsmedewerker&quot;/&gt;&lt;taal id=&quot;2057&quot; functie=&quot;sr. beleidsmedewerker&quot;/&gt;&lt;taal id=&quot;1031&quot; functie=&quot;sr. beleidsmedewerker&quot;/&gt;&lt;taal id=&quot;1036&quot; functie=&quot;sr. beleidsmedewerker&quot;/&gt;&lt;taal id=&quot;1034&quot; functie=&quot;sr. beleidsmedewerker&quot;/&gt;&lt;/afzender&gt;_x000d__x000a__x0009__x0009_&lt;/ondertekenaar-item&gt;&lt;tweedeondertekenaar-item/&gt;&lt;behandelddoor-item value=&quot;42&quot; formatted-value=&quot;Ritman&quot;&gt;&lt;afzender taal=&quot;1043&quot; aanhef=&quot;1&quot; groetregel=&quot;1&quot; name=&quot;Ritman&quot; country-id=&quot;NLD&quot; country-code=&quot;31&quot; organisatie=&quot;218&quot; naam=&quot;I. Ritman&quot; email=&quot;i.ritman@minjenv.nl&quot; onderdeel=&quot;Asiel, Opvang en Terugkeer&quot; telefoon=&quot;06 11 79 44 16&quot; gender=&quot;F&quot;&gt;&lt;taal id=&quot;1043&quot; functie=&quot;Coördinerend Beleidsmedewerker&quot;/&gt;&lt;taal id=&quot;2057&quot; functie=&quot;Coördinerend Beleidsmedewerker&quot;/&gt;&lt;taal id=&quot;1031&quot; functie=&quot;Coördinerend Beleidsmedewerker&quot;/&gt;&lt;taal id=&quot;1036&quot; functie=&quot;Coördinerend Beleidsmedewerker&quot;/&gt;&lt;taal id=&quot;1034&quot; functie=&quot;Coördinerend Beleidsmedewerker&quot;/&gt;&lt;/afzender&gt;_x000d__x000a__x0009__x0009_&lt;/behandelddoor-item&gt;&lt;organisatie-item value=&quot;218&quot; formatted-value=&quot;DGM - DMB&quot;&gt;&lt;organisatie zoekveld=&quot;DGM - DMB&quot; facebook=&quot;&quot; linkedin=&quot;&quot; twitter=&quot;&quot; youtube=&quot;&quot; id=&quot;218&quot;&gt;_x000d__x000a__x0009__x0009__x0009__x0009_&lt;taal id=&quot;1036&quot; zoekveld=&quot;DGM - DMB&quot; taal=&quot;1036&quot; omschrijving=&quot;Direction Générale de Migration - Direction Politique de migration&quot; naamdirectoraatgeneraal=&quot;Direction Générale de Migration&quot; naamdirectie=&quot;Direction Politique de migration&quot; naamgebouw=&quot;&quot; baadres=&quot;Turfmarkt 147&quot; bapostcode=&quot;2511 DP&quot; baplaats=&quot;La Haye&quot; paadres=&quot;20301&quot; papostcode=&quot;2500 EH&quot; paplaats=&quot;La Haye&quot; land=&quot;Pays-Bas&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Migration\nDirection Politique de migration&quot; bezoekadres=&quot;Bezoekadres\nTurfmarkt 147\n2511 DP La Haye\nTelefoon +31 70 370 78 75\nFax \nwww.rijksoverheid.nl/jenv&quot; postadres=&quot;Postadres:\nPostbus 20301,\n2500 EH La Haye&quot;/&gt;_x000d__x000a__x0009__x0009__x0009__x0009_&lt;taal id=&quot;1043&quot; zoekveld=&quot;DGM - DMB&quot; taal=&quot;1043&quot; omschrijving=&quot;Directoraat-Generaal Migratie - Directie Migratiebeleid&quot; naamdirectoraatgeneraal=&quot;Directoraat-Generaal Migratie&quot; naamdirectie=&quot;Directie Migratiebeleid&quot; naamgebouw=&quot;&quot; baadres=&quot;Turfmarkt 147&quot; bapostcode=&quot;2511 DP&quot; baplaats=&quot;Den Haag&quot; paadres=&quot;20301&quot; papostcode=&quot;2500 EH&quot; paplaats=&quot;Den Haag&quot; land=&quot;Nederland&quot; telefoonnummer=&quot;0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oraat-Generaal Migratie\nDirectie Migratiebeleid&quot; bezoekadres=&quot;Bezoekadres\nTurfmarkt 147\n2511 DP Den Haag\nTelefoon 070 370 78 75\nFax \nwww.rijksoverheid.nl/jenv&quot; postadres=&quot;Postadres:\nPostbus 20301,\n2500 EH Den Haag&quot;/&gt;_x000d__x000a__x0009__x0009__x0009__x0009_&lt;taal id=&quot;1034&quot; zoekveld=&quot;DGM - DMB&quot; taal=&quot;1034&quot; omschrijving=&quot;Direccíon General de l' Inmigración - Dirección de políticas de migración&quot; naamdirectoraatgeneraal=&quot;Direccíon General de l' Inmigración&quot; naamdirectie=&quot;Dirección de políticas de migración&quot; naamgebouw=&quot;&quot; baadres=&quot;Turfmarkt 147&quot; bapostcode=&quot;2511 DP&quot; baplaats=&quot;La Haya&quot; paadres=&quot;20301&quot; papostcode=&quot;2500 EH&quot; paplaats=&quot;La Haya&quot; land=&quot;Países Bajos&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íon General de l' Inmigración\nDirección de políticas de migración&quot; bezoekadres=&quot;Bezoekadres\nTurfmarkt 147\n2511 DP La Haya\nTelefoon +31 70 370 78 75\nFax \nwww.rijksoverheid.nl/jenv&quot; postadres=&quot;Postadres:\nPostbus 20301,\n2500 EH La Haya&quot;/&gt;_x000d__x000a__x0009__x0009__x0009__x0009_&lt;taal id=&quot;2057&quot; zoekveld=&quot;DGM - DMB&quot; taal=&quot;2057&quot; omschrijving=&quot;Directorate-General for Migration - Migration Policy Department&quot; naamdirectoraatgeneraal=&quot;Directorate-General for Migration&quot; naamdirectie=&quot;Migration Policy Department&quot; naamgebouw=&quot;&quot; baadres=&quot;Turfmarkt 147&quot; bapostcode=&quot;2511 DP&quot; baplaats=&quot;The Hague&quot; paadres=&quot;20301&quot; papostcode=&quot;2500 EH&quot; paplaats=&quot;The Hague&quot; land=&quot;The Netherlands&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General for Migration\nMigration Policy Department&quot; bezoekadres=&quot;Bezoekadres\nTurfmarkt 147\n2511 DP The Hague\nTelefoon +31 70 370 78 75\nFax \nwww.rijksoverheid.nl/jenv&quot; postadres=&quot;Postadres:\nPostbus 20301,\n2500 EH The Hague&quot;/&gt;_x000d__x000a__x0009__x0009__x0009__x0009_&lt;taal id=&quot;1031&quot; zoekveld=&quot;DGM - DMB&quot; taal=&quot;1031&quot; omschrijving=&quot;Generaldirektorat für Migration - Direktion Migrationspolitik&quot; naamdirectoraatgeneraal=&quot;Generaldirektorat für Migration&quot; naamdirectie=&quot;Direktion Migrationspolitik&quot; naamgebouw=&quot;&quot; baadres=&quot;Turfmarkt 147&quot; bapostcode=&quot;2511 DP&quot; baplaats=&quot;Den Haag&quot; paadres=&quot;20301&quot; papostcode=&quot;2500 EH&quot; paplaats=&quot;Den Haag&quot; land=&quot;Niederlande&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für Migration\nDirektion Migrationspolitik&quot; bezoekadres=&quot;Bezoekadres\nTurfmarkt 147\n2511 DP Den Haag\nTelefoon +31 70 370 78 75\nFax \nwww.rijksoverheid.nl/jenv&quot; postadres=&quot;Postadres:\nPostbus 20301,\n2500 EH Den Haag&quot;/&gt;_x000d__x000a__x0009__x0009__x0009_&lt;/organisatie&gt;_x000d__x000a__x0009__x0009_&lt;/organisatie-item&gt;&lt;zaak/&gt;&lt;adres formatted-value=&quot;Aan de Voorzitter van de Tweede Kamer\nder Staten-Generaal\nPostbus 20018\n2500 EA  DEN HAAG\n \n&quot;&gt;&lt;address street=&quot;&quot; housenr=&quot;&quot; zipcode=&quot;&quot; city=&quot;&quot; country-id=&quot;NLD&quot; omitted-country=&quot;Nederland&quot; country-code=&quot;31&quot;&gt;&lt;to&gt;Aan de Voorzitter van de Tweede Kamer\nder Staten-Generaal\nPostbus 20018\n2500 EA  DEN HAAG&lt;/to&gt;&lt;/address&gt;&lt;/adres&gt;&lt;kix value=&quot;&quot; formatted-value=&quot;&quot;/&gt;&lt;mailing-aan formatted-value=&quot;&quot;/&gt;&lt;minjuslint formatted-value=&quot;&quot;/&gt;&lt;chklogo value=&quot;0&quot;/&gt;&lt;documentsubtype formatted-value=&quot;Brief&quot;/&gt;&lt;documenttitel formatted-value=&quot;Brief - Lijst van vragen en antwoorden inzake de Beleidsdoorlichting van het begrotingsartikel 37.3&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value=&quot;&quot; formatted-value=&quot;&quot;/&gt;&lt;fn_plaats value=&quot;&quot; formatted-value=&quot;&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quot; formatted-value=&quot;&quot;&gt;&lt;phonenumber country-code=&quot;31&quot; number=&quot;&quot;/&gt;&lt;/faxorganisatie&gt;&lt;telorganisatie value=&quot;070 370 78 75&quot; formatted-value=&quot;070 370 78 75&quot;&gt;&lt;phonenumber country-code=&quot;31&quot; number=&quot;070 370 78 75&quot;/&gt;&lt;/telorganisatie&gt;&lt;doorkiesnummer value=&quot;06 11 79 44 16&quot; formatted-value=&quot;06 117 944 16&quot;&gt;&lt;phonenumber country-code=&quot;31&quot; number=&quot;06 11 79 44 16&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I. Ritman&quot;/&gt;&lt;email formatted-value=&quot;i.ritman@minjenv.nl&quot;/&gt;&lt;functie formatted-value=&quot;Coördinerend Beleidsmedewerker&quot;/&gt;&lt;retouradres formatted-value=&quot;&amp;gt; Retouradres Postbus 20301 2500 EH  Den Haag&quot;/&gt;&lt;directoraat value=&quot;Directoraat-Generaal Migratie&quot; formatted-value=&quot;Directoraat-Generaal Migratie&quot;/&gt;&lt;directoraatvolg formatted-value=&quot;Directoraat-Generaal Migratie\n&quot;/&gt;&lt;directoraatnaam value=&quot;Directie Migratiebeleid&quot; formatted-value=&quot;Directie Migratiebeleid&quot;/&gt;&lt;directoraatnaamvolg formatted-value=&quot;Directie Migratiebeleid\n&quot;/&gt;&lt;onderdeel value=&quot;Asiel, Opvang en Terugkeer&quot; formatted-value=&quot;Asiel, Opvang en Terugkeer&quot;/&gt;&lt;digionderdeel value=&quot;Asiel, Opvang en Terugkeer&quot; formatted-value=&quot;Asiel, Opvang en Terugkeer&quot;/&gt;&lt;onderdeelvolg formatted-value=&quot;Asiel, Opvang en Terugkeer&quot;/&gt;&lt;directieregel formatted-value=&quot; \n&quot;/&gt;&lt;datum value=&quot;2020-01-17T16:36:40&quot; formatted-value=&quot;17 januari 2020&quot;/&gt;&lt;onskenmerk formatted-value=&quot;2803583&quot;/&gt;&lt;uwkenmerk formatted-value=&quot;33199-32&quot; value=&quot;33199-32&quot; format-disabled=&quot;true&quot;/&gt;&lt;onderwerp formatted-value=&quot;Lijst van vragen en antwoorden inzake de Beleidsdoorlichting van het begrotingsartikel 37.3&quot; value=&quot;Lijst van vragen en antwoorden inzake de Beleidsdoorlichting van het begrotingsartikel 37.3&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digijust_path value=&quot;H:\Application Data\DigiJust\Temp\docsys&quot; formatted-value=&quot;H:\Application Data\DigiJust\Temp\docsys&quot;/&gt;&lt;digijust_startoffice value=&quot;False&quot; formatted-value=&quot;False&quot;/&gt;&lt;digijust_reference value=&quot;2803583&quot; formatted-value=&quot;2803583&quot;/&gt;&lt;/brief&gt;&lt;/data&gt;_x000d__x000a_"/>
    <w:docVar w:name="clausule" w:val="Bij beantwoording de datum en ons kenmerk vermelden. Wilt u slechts één zaak in uw brief behandelen."/>
  </w:docVars>
  <w:rsids>
    <w:rsidRoot w:val="007804BC"/>
    <w:rsid w:val="000129A4"/>
    <w:rsid w:val="000E4FC7"/>
    <w:rsid w:val="00126D95"/>
    <w:rsid w:val="001B5B02"/>
    <w:rsid w:val="002100B2"/>
    <w:rsid w:val="003E26E6"/>
    <w:rsid w:val="0040796D"/>
    <w:rsid w:val="004308BD"/>
    <w:rsid w:val="005968C2"/>
    <w:rsid w:val="005B585C"/>
    <w:rsid w:val="00652887"/>
    <w:rsid w:val="00666B4A"/>
    <w:rsid w:val="00690E82"/>
    <w:rsid w:val="007804BC"/>
    <w:rsid w:val="00794445"/>
    <w:rsid w:val="0089073C"/>
    <w:rsid w:val="008A7B34"/>
    <w:rsid w:val="008A7F97"/>
    <w:rsid w:val="009B09F2"/>
    <w:rsid w:val="00B07A5A"/>
    <w:rsid w:val="00B2078A"/>
    <w:rsid w:val="00B43E6B"/>
    <w:rsid w:val="00B46C81"/>
    <w:rsid w:val="00C22108"/>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15" style="mso-position-horizontal-relative:page;mso-position-vertical-relative:page" strokecolor="fuchsia">
      <v:stroke color="fuchsia"/>
    </o:shapedefaults>
    <o:shapelayout v:ext="edit">
      <o:idmap v:ext="edit" data="1,3,4,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B43E6B"/>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B43E6B"/>
    <w:rPr>
      <w:rFonts w:ascii="Segoe UI" w:hAnsi="Segoe UI" w:cs="Segoe UI"/>
      <w:sz w:val="18"/>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1043</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2020-05-08T13:23:00.0000000Z</lastPrinted>
  <dcterms:created xsi:type="dcterms:W3CDTF">2020-05-08T15:07:00.0000000Z</dcterms:created>
  <dcterms:modified xsi:type="dcterms:W3CDTF">2020-05-08T15:07:00.0000000Z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20018_x000d_2500 EA  DEN HAAG_x000d_ _x000d_</vt:lpwstr>
  </property>
  <property fmtid="{D5CDD505-2E9C-101B-9397-08002B2CF9AE}" pid="4" name="datum">
    <vt:lpwstr>17 januari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Lijst van vragen en antwoorden inzake de Beleidsdoorlichting van het begrotingsartikel 37.3</vt:lpwstr>
  </property>
  <property fmtid="{D5CDD505-2E9C-101B-9397-08002B2CF9AE}" pid="8" name="_onderwerp">
    <vt:lpwstr>Onderwerp</vt:lpwstr>
  </property>
  <property fmtid="{D5CDD505-2E9C-101B-9397-08002B2CF9AE}" pid="9" name="onskenmerk">
    <vt:lpwstr>2803583</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Migratie</vt:lpwstr>
  </property>
  <property fmtid="{D5CDD505-2E9C-101B-9397-08002B2CF9AE}" pid="24" name="directoraatnaam">
    <vt:lpwstr>Directie Migratiebeleid</vt:lpwstr>
  </property>
  <property fmtid="{D5CDD505-2E9C-101B-9397-08002B2CF9AE}" pid="25" name="afdelingraised">
    <vt:lpwstr> </vt:lpwstr>
  </property>
  <property fmtid="{D5CDD505-2E9C-101B-9397-08002B2CF9AE}" pid="26" name="directoraatnaamvolg">
    <vt:lpwstr>Directie Migratiebeleid_x000d_</vt:lpwstr>
  </property>
  <property fmtid="{D5CDD505-2E9C-101B-9397-08002B2CF9AE}" pid="27" name="onderdeelvolg">
    <vt:lpwstr>Asiel, Opvang en Terugkeer</vt:lpwstr>
  </property>
  <property fmtid="{D5CDD505-2E9C-101B-9397-08002B2CF9AE}" pid="28" name="directieregel">
    <vt:lpwstr> _x000d_</vt:lpwstr>
  </property>
  <property fmtid="{D5CDD505-2E9C-101B-9397-08002B2CF9AE}" pid="29" name="directoraatvolg">
    <vt:lpwstr>Directoraat-Generaal Migratie_x000d_</vt:lpwstr>
  </property>
  <property fmtid="{D5CDD505-2E9C-101B-9397-08002B2CF9AE}" pid="30" name="functie">
    <vt:lpwstr>Coördinerend Beleidsmedewerker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0x010100E798A468A9DD284BAFF6C5B821F3BFC7</vt:lpwstr>
  </property>
</Properties>
</file>