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D75FF" w14:paraId="66489A75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6F8D08E" wp14:anchorId="4BFF29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5FF" w:rsidRDefault="00FD75FF" w14:paraId="64F5EC6A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FD75FF" w:rsidRDefault="00FD75FF" w14:paraId="64F5EC6A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 w14:paraId="3FEE2569" w14:textId="77777777">
        <w:tc>
          <w:tcPr>
            <w:tcW w:w="0" w:type="auto"/>
          </w:tcPr>
          <w:p w:rsidR="00FD75FF" w:rsidRDefault="00FD75FF" w14:paraId="0A5A79BC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2658E6F" wp14:editId="6D1610A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 w14:paraId="4BFCE51B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2E1DF680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141114CA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 w14:paraId="4E865FAB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FD75FF">
              <w:t>&gt; Retouradres Postbus 20301 2500 EH  Den Haag</w:t>
            </w:r>
            <w:r>
              <w:fldChar w:fldCharType="end"/>
            </w:r>
          </w:p>
        </w:tc>
      </w:tr>
      <w:tr w:rsidR="00F75106" w14:paraId="26EE5141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6E5751E9" w14:textId="77777777">
            <w:pPr>
              <w:pStyle w:val="Huisstijl-Rubricering"/>
            </w:pPr>
          </w:p>
        </w:tc>
      </w:tr>
      <w:tr w:rsidR="00F75106" w14:paraId="3D8834BF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 w14:paraId="1FAFFCF6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40A0CA9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D75FF" w:rsidP="00E9132F" w:rsidRDefault="00FD75FF" w14:paraId="2D5C52E3" w14:textId="77777777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Voorzitter van de Tweede Kamer</w:t>
            </w:r>
            <w:r w:rsidR="00E9132F">
              <w:t xml:space="preserve"> </w:t>
            </w:r>
            <w:r w:rsidR="00E9132F">
              <w:br/>
              <w:t>der Staten-Generaal</w:t>
            </w:r>
          </w:p>
          <w:p w:rsidR="00FD75FF" w:rsidP="00FD75FF" w:rsidRDefault="00FD75FF" w14:paraId="49E49D97" w14:textId="77777777">
            <w:pPr>
              <w:pStyle w:val="adres"/>
            </w:pPr>
            <w:r>
              <w:t xml:space="preserve">Postbus 20018 </w:t>
            </w:r>
          </w:p>
          <w:p w:rsidR="00F75106" w:rsidP="00FD75FF" w:rsidRDefault="00FD75FF" w14:paraId="627E7C80" w14:textId="77777777">
            <w:pPr>
              <w:pStyle w:val="adres"/>
            </w:pPr>
            <w:r>
              <w:t>2500 EA  DEN HAAG</w:t>
            </w:r>
            <w:r>
              <w:fldChar w:fldCharType="end"/>
            </w:r>
          </w:p>
          <w:p w:rsidR="00F75106" w:rsidRDefault="008A7B34" w14:paraId="297B21C1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73CAA820" w14:textId="77777777">
            <w:pPr>
              <w:pStyle w:val="kixcode"/>
            </w:pPr>
          </w:p>
        </w:tc>
      </w:tr>
      <w:tr w:rsidR="00F75106" w14:paraId="03D581C8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7389AD97" w14:textId="77777777">
            <w:pPr>
              <w:pStyle w:val="broodtekst"/>
            </w:pPr>
          </w:p>
        </w:tc>
      </w:tr>
      <w:tr w:rsidR="00F75106" w14:paraId="2F526E90" w14:textId="77777777">
        <w:trPr>
          <w:trHeight w:val="238" w:hRule="exact"/>
        </w:trPr>
        <w:tc>
          <w:tcPr>
            <w:tcW w:w="1099" w:type="dxa"/>
          </w:tcPr>
          <w:p w:rsidR="00F75106" w:rsidRDefault="008A7B34" w14:paraId="30E075F4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FD75F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8703A" w:rsidRDefault="00CB58A8" w14:paraId="2E19D022" w14:textId="5E75EE9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mei</w:t>
            </w:r>
            <w:r w:rsidR="00D41DF1">
              <w:t xml:space="preserve"> 2020</w:t>
            </w:r>
          </w:p>
        </w:tc>
      </w:tr>
      <w:tr w:rsidR="00F75106" w14:paraId="72C8F96E" w14:textId="77777777">
        <w:trPr>
          <w:trHeight w:val="482" w:hRule="exact"/>
        </w:trPr>
        <w:tc>
          <w:tcPr>
            <w:tcW w:w="1099" w:type="dxa"/>
          </w:tcPr>
          <w:p w:rsidR="00F75106" w:rsidRDefault="008A7B34" w14:paraId="0868455C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FD75F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8703A" w14:paraId="233992FF" w14:textId="6F7EC002">
            <w:pPr>
              <w:pStyle w:val="datumonderwerp"/>
            </w:pPr>
            <w:r>
              <w:t xml:space="preserve">Ontwerpbesluit kansspelen op afstand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 w14:paraId="5D920B83" w14:textId="77777777">
        <w:tc>
          <w:tcPr>
            <w:tcW w:w="2013" w:type="dxa"/>
          </w:tcPr>
          <w:p w:rsidR="00FD75FF" w:rsidP="00FD75FF" w:rsidRDefault="00FD75FF" w14:paraId="2315E507" w14:textId="2FCDFCA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4255B1" w:rsidR="004255B1" w:rsidP="00FD75FF" w:rsidRDefault="004255B1" w14:paraId="0C62DCFA" w14:textId="7DFF1CCC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>Sector Staats-en Bestuursrecht</w:t>
            </w:r>
          </w:p>
          <w:p w:rsidR="00FD75FF" w:rsidP="00FD75FF" w:rsidRDefault="00FD75FF" w14:paraId="19FFFEF5" w14:textId="77777777">
            <w:pPr>
              <w:pStyle w:val="witregel1"/>
            </w:pPr>
            <w:r>
              <w:t> </w:t>
            </w:r>
          </w:p>
          <w:p w:rsidR="00FD75FF" w:rsidP="00FD75FF" w:rsidRDefault="00FD75FF" w14:paraId="0CE4C670" w14:textId="77777777">
            <w:pPr>
              <w:pStyle w:val="afzendgegevens"/>
            </w:pPr>
            <w:r>
              <w:t>Turfmarkt 147</w:t>
            </w:r>
          </w:p>
          <w:p w:rsidR="00FD75FF" w:rsidP="00FD75FF" w:rsidRDefault="00FD75FF" w14:paraId="3F9D6A77" w14:textId="77777777">
            <w:pPr>
              <w:pStyle w:val="afzendgegevens"/>
            </w:pPr>
            <w:r>
              <w:t>2511 DP  Den Haag</w:t>
            </w:r>
          </w:p>
          <w:p w:rsidR="00FD75FF" w:rsidP="00FD75FF" w:rsidRDefault="00FD75FF" w14:paraId="150A1E6A" w14:textId="77777777">
            <w:pPr>
              <w:pStyle w:val="afzendgegevens"/>
            </w:pPr>
            <w:r>
              <w:t>Postbus 20301</w:t>
            </w:r>
          </w:p>
          <w:p w:rsidR="00FD75FF" w:rsidP="00FD75FF" w:rsidRDefault="00FD75FF" w14:paraId="403D916A" w14:textId="77777777">
            <w:pPr>
              <w:pStyle w:val="afzendgegevens"/>
            </w:pPr>
            <w:r>
              <w:t>2500 EH  Den Haag</w:t>
            </w:r>
          </w:p>
          <w:p w:rsidR="00FD75FF" w:rsidP="00FD75FF" w:rsidRDefault="00FD75FF" w14:paraId="15005F3C" w14:textId="77777777">
            <w:pPr>
              <w:pStyle w:val="afzendgegevens"/>
            </w:pPr>
            <w:r>
              <w:t>www.rijksoverheid.nl/jenv</w:t>
            </w:r>
          </w:p>
          <w:p w:rsidR="00FD75FF" w:rsidP="00FD75FF" w:rsidRDefault="00FD75FF" w14:paraId="4A523E76" w14:textId="77777777">
            <w:pPr>
              <w:pStyle w:val="witregel1"/>
            </w:pPr>
            <w:r>
              <w:t> </w:t>
            </w:r>
          </w:p>
          <w:p w:rsidR="00FD75FF" w:rsidP="00FD75FF" w:rsidRDefault="00FD75FF" w14:paraId="50332183" w14:textId="77777777">
            <w:pPr>
              <w:pStyle w:val="witregel1"/>
            </w:pPr>
            <w:r>
              <w:t> </w:t>
            </w:r>
          </w:p>
          <w:p w:rsidR="00FD75FF" w:rsidP="00FD75FF" w:rsidRDefault="00FD75FF" w14:paraId="549986F7" w14:textId="77777777">
            <w:pPr>
              <w:pStyle w:val="referentiekopjes"/>
            </w:pPr>
            <w:r>
              <w:t>Ons kenmerk</w:t>
            </w:r>
          </w:p>
          <w:p w:rsidR="00FD75FF" w:rsidP="00FD75FF" w:rsidRDefault="00FD75FF" w14:paraId="20DB8C8C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2895450</w:t>
            </w:r>
            <w:r>
              <w:fldChar w:fldCharType="end"/>
            </w:r>
          </w:p>
          <w:p w:rsidR="00FD75FF" w:rsidP="00FD75FF" w:rsidRDefault="00FD75FF" w14:paraId="21AB9008" w14:textId="77777777">
            <w:pPr>
              <w:pStyle w:val="witregel1"/>
            </w:pPr>
            <w:r>
              <w:t> </w:t>
            </w:r>
          </w:p>
          <w:p w:rsidR="00FD75FF" w:rsidP="00FD75FF" w:rsidRDefault="00FD75FF" w14:paraId="4DC14D16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D75FF" w:rsidP="00FD75FF" w:rsidRDefault="00FD75FF" w14:paraId="0BB71817" w14:textId="77777777">
            <w:pPr>
              <w:pStyle w:val="referentiegegevens"/>
            </w:pPr>
          </w:p>
          <w:bookmarkEnd w:id="4"/>
          <w:p w:rsidRPr="00FD75FF" w:rsidR="00FD75FF" w:rsidP="00FD75FF" w:rsidRDefault="00FD75FF" w14:paraId="0A23EEB2" w14:textId="77777777">
            <w:pPr>
              <w:pStyle w:val="referentiegegevens"/>
            </w:pPr>
          </w:p>
          <w:p w:rsidR="00F75106" w:rsidRDefault="008A7B34" w14:paraId="1F88C8F4" w14:textId="77777777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46D07662" w14:textId="77777777">
      <w:pPr>
        <w:pStyle w:val="broodtekst"/>
      </w:pPr>
    </w:p>
    <w:p w:rsidR="00F75106" w:rsidRDefault="00F75106" w14:paraId="465A669E" w14:textId="77777777">
      <w:pPr>
        <w:pStyle w:val="broodtekst"/>
        <w:sectPr w:rsidR="00F75106" w:rsidSect="00A106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 w14:paraId="23432846" w14:textId="77777777">
        <w:tc>
          <w:tcPr>
            <w:tcW w:w="7716" w:type="dxa"/>
          </w:tcPr>
          <w:p w:rsidR="00FD75FF" w:rsidP="002353E3" w:rsidRDefault="00FD75FF" w14:paraId="151F8D26" w14:textId="77777777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9678C31" wp14:anchorId="028A2985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 w14:paraId="24BE5239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 w14:paraId="24BE5239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2E42062" wp14:anchorId="6479E21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 w14:paraId="287E051F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 w14:paraId="287E051F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="00FD75FF" w:rsidP="000A2A43" w:rsidRDefault="008A7B34" w14:paraId="20666ABA" w14:textId="164E609A">
            <w:pPr>
              <w:pStyle w:val="broodtekst"/>
            </w:pPr>
            <w:r w:rsidRPr="00C22108">
              <w:fldChar w:fldCharType="end"/>
            </w:r>
            <w:r w:rsidR="00FD75FF">
              <w:t xml:space="preserve">Hierbij bied ik u aan </w:t>
            </w:r>
            <w:r w:rsidR="000A2A43">
              <w:t xml:space="preserve">de beantwoording van de vragen van de vaste commissie voor Justitie en Veiligheid over het ontwerpbesluit houdende bepalingen ter uitvoering van de Wet kansspelen op afstand (Besluit kansspelen op afstand) (Kamerstuk </w:t>
            </w:r>
            <w:hyperlink w:tooltip="link naar publicatie kst-33996-76" w:history="1" r:id="rId15">
              <w:r w:rsidRPr="009804CE" w:rsidR="000A2A43">
                <w:t>33 996, nr. 76</w:t>
              </w:r>
            </w:hyperlink>
            <w:r w:rsidR="000A2A43">
              <w:t>).</w:t>
            </w:r>
          </w:p>
          <w:p w:rsidR="000A2A43" w:rsidP="00FD75FF" w:rsidRDefault="000A2A43" w14:paraId="1DAD68A1" w14:textId="26E91B00"/>
          <w:p w:rsidR="00CB58A8" w:rsidP="00FD75FF" w:rsidRDefault="00CB58A8" w14:paraId="57BD9D39" w14:textId="77777777"/>
          <w:p w:rsidRPr="00C22108" w:rsidR="00C22108" w:rsidP="00FD75FF" w:rsidRDefault="00FD75FF" w14:paraId="1419223D" w14:textId="77777777">
            <w:pPr>
              <w:pStyle w:val="broodtekst"/>
            </w:pPr>
            <w:r>
              <w:t>De Minister voor Rechtsbescherming,</w:t>
            </w:r>
            <w:r>
              <w:br/>
            </w:r>
            <w:r>
              <w:br/>
            </w:r>
            <w:r w:rsidR="00E9132F">
              <w:br/>
            </w:r>
            <w:r w:rsidR="00E9132F">
              <w:br/>
            </w:r>
            <w:r w:rsidR="00E9132F">
              <w:br/>
            </w:r>
            <w:r w:rsidR="00E9132F">
              <w:br/>
            </w:r>
            <w:r>
              <w:t>Sander Dekker</w:t>
            </w:r>
            <w:r>
              <w:br/>
            </w:r>
          </w:p>
        </w:tc>
      </w:tr>
    </w:tbl>
    <w:p w:rsidR="00F75106" w:rsidRDefault="00F75106" w14:paraId="626CBC0D" w14:textId="77777777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 w14:paraId="047F40A7" w14:textId="77777777">
        <w:trPr>
          <w:cantSplit/>
        </w:trPr>
        <w:tc>
          <w:tcPr>
            <w:tcW w:w="7501" w:type="dxa"/>
          </w:tcPr>
          <w:p w:rsidR="00FD75FF" w:rsidRDefault="00FD75FF" w14:paraId="00772887" w14:textId="77777777"/>
          <w:bookmarkStart w:name="ondertekening" w:id="9"/>
          <w:bookmarkEnd w:id="9"/>
          <w:p w:rsidR="00F75106" w:rsidRDefault="008A7B34" w14:paraId="765A626F" w14:textId="77777777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20DFFD25" w14:textId="77777777">
      <w:pPr>
        <w:pStyle w:val="broodtekst"/>
      </w:pPr>
    </w:p>
    <w:sectPr w:rsidR="00F75106" w:rsidSect="00A106D8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B29AC" w14:textId="77777777" w:rsidR="00F12990" w:rsidRDefault="00F12990">
      <w:r>
        <w:separator/>
      </w:r>
    </w:p>
    <w:p w14:paraId="1FDA5E23" w14:textId="77777777" w:rsidR="00F12990" w:rsidRDefault="00F12990"/>
    <w:p w14:paraId="175A3677" w14:textId="77777777" w:rsidR="00F12990" w:rsidRDefault="00F12990"/>
    <w:p w14:paraId="7AE82D39" w14:textId="77777777" w:rsidR="00F12990" w:rsidRDefault="00F12990"/>
  </w:endnote>
  <w:endnote w:type="continuationSeparator" w:id="0">
    <w:p w14:paraId="1EA78E8D" w14:textId="77777777" w:rsidR="00F12990" w:rsidRDefault="00F12990">
      <w:r>
        <w:continuationSeparator/>
      </w:r>
    </w:p>
    <w:p w14:paraId="1D1486A6" w14:textId="77777777" w:rsidR="00F12990" w:rsidRDefault="00F12990"/>
    <w:p w14:paraId="377E5676" w14:textId="77777777" w:rsidR="00F12990" w:rsidRDefault="00F12990"/>
    <w:p w14:paraId="04C7C3A3" w14:textId="77777777" w:rsidR="00F12990" w:rsidRDefault="00F12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BC8E4" w14:textId="77777777"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B68720" w14:textId="77777777" w:rsidR="0089073C" w:rsidRDefault="0089073C">
    <w:pPr>
      <w:pStyle w:val="Footer"/>
    </w:pPr>
  </w:p>
  <w:p w14:paraId="256ACE96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0D510155" w14:textId="77777777">
      <w:trPr>
        <w:trHeight w:hRule="exact" w:val="240"/>
      </w:trPr>
      <w:tc>
        <w:tcPr>
          <w:tcW w:w="7752" w:type="dxa"/>
        </w:tcPr>
        <w:p w14:paraId="0D8422FE" w14:textId="77777777"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13F1D3A" w14:textId="77777777"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5553D">
            <w:fldChar w:fldCharType="begin"/>
          </w:r>
          <w:r w:rsidR="0095553D">
            <w:instrText xml:space="preserve"> NUMPAGES   \* MERGEFORMAT </w:instrText>
          </w:r>
          <w:r w:rsidR="0095553D">
            <w:fldChar w:fldCharType="separate"/>
          </w:r>
          <w:r w:rsidR="00E9132F">
            <w:t>2</w:t>
          </w:r>
          <w:r w:rsidR="0095553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7C5A8B47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39D09EEE" w14:textId="77777777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136DF4F1" w14:textId="77777777"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9132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D75F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9132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5553D">
            <w:fldChar w:fldCharType="begin"/>
          </w:r>
          <w:r w:rsidR="0095553D">
            <w:instrText xml:space="preserve"> SECTIONPAGES   \* MERGEFORMAT </w:instrText>
          </w:r>
          <w:r w:rsidR="0095553D">
            <w:fldChar w:fldCharType="separate"/>
          </w:r>
          <w:r w:rsidR="00FD75FF">
            <w:t>1</w:t>
          </w:r>
          <w:r w:rsidR="0095553D">
            <w:fldChar w:fldCharType="end"/>
          </w:r>
        </w:p>
      </w:tc>
    </w:tr>
    <w:bookmarkEnd w:id="5"/>
  </w:tbl>
  <w:p w14:paraId="389E18CE" w14:textId="77777777"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 w14:paraId="778ED10C" w14:textId="77777777">
      <w:trPr>
        <w:cantSplit/>
        <w:trHeight w:hRule="exact" w:val="23"/>
      </w:trPr>
      <w:tc>
        <w:tcPr>
          <w:tcW w:w="7771" w:type="dxa"/>
        </w:tcPr>
        <w:p w14:paraId="3EBD5FE7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214EB2D" w14:textId="77777777" w:rsidR="0089073C" w:rsidRDefault="0089073C">
          <w:pPr>
            <w:pStyle w:val="Huisstijl-Paginanummering"/>
          </w:pPr>
        </w:p>
      </w:tc>
    </w:tr>
    <w:tr w:rsidR="0089073C" w14:paraId="4E5C90A0" w14:textId="77777777">
      <w:trPr>
        <w:cantSplit/>
        <w:trHeight w:hRule="exact" w:val="216"/>
      </w:trPr>
      <w:tc>
        <w:tcPr>
          <w:tcW w:w="7771" w:type="dxa"/>
        </w:tcPr>
        <w:p w14:paraId="3CF69FF0" w14:textId="77777777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5C629E37" w14:textId="0535C9EA"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5553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9132F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D41DF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9132F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41DF1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14:paraId="50253280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 w14:paraId="75B8D954" w14:textId="77777777">
      <w:trPr>
        <w:cantSplit/>
        <w:trHeight w:hRule="exact" w:val="170"/>
      </w:trPr>
      <w:tc>
        <w:tcPr>
          <w:tcW w:w="7769" w:type="dxa"/>
        </w:tcPr>
        <w:p w14:paraId="286241F0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C885885" w14:textId="77777777" w:rsidR="0089073C" w:rsidRDefault="0089073C">
          <w:pPr>
            <w:pStyle w:val="Huisstijl-Paginanummering"/>
          </w:pPr>
        </w:p>
      </w:tc>
    </w:tr>
    <w:tr w:rsidR="0089073C" w14:paraId="0E0F4041" w14:textId="77777777">
      <w:trPr>
        <w:cantSplit/>
        <w:trHeight w:hRule="exact" w:val="289"/>
      </w:trPr>
      <w:tc>
        <w:tcPr>
          <w:tcW w:w="7769" w:type="dxa"/>
        </w:tcPr>
        <w:p w14:paraId="4F7664C0" w14:textId="77777777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C03EFB2" w14:textId="713E470A"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9132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9132F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9132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5553D">
            <w:fldChar w:fldCharType="begin"/>
          </w:r>
          <w:r w:rsidR="0095553D">
            <w:instrText xml:space="preserve"> SECTIONPAGES   \* MERGEFORMAT </w:instrText>
          </w:r>
          <w:r w:rsidR="0095553D">
            <w:fldChar w:fldCharType="separate"/>
          </w:r>
          <w:r w:rsidR="00D41DF1">
            <w:t>2</w:t>
          </w:r>
          <w:r w:rsidR="0095553D">
            <w:fldChar w:fldCharType="end"/>
          </w:r>
        </w:p>
      </w:tc>
    </w:tr>
    <w:tr w:rsidR="0089073C" w14:paraId="14442ECA" w14:textId="77777777">
      <w:trPr>
        <w:cantSplit/>
        <w:trHeight w:hRule="exact" w:val="23"/>
      </w:trPr>
      <w:tc>
        <w:tcPr>
          <w:tcW w:w="7769" w:type="dxa"/>
        </w:tcPr>
        <w:p w14:paraId="7A20C71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683AB01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16C3C4AA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88210" w14:textId="77777777" w:rsidR="00F12990" w:rsidRDefault="00F12990">
      <w:r>
        <w:separator/>
      </w:r>
    </w:p>
  </w:footnote>
  <w:footnote w:type="continuationSeparator" w:id="0">
    <w:p w14:paraId="6948D274" w14:textId="77777777" w:rsidR="00F12990" w:rsidRDefault="00F12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53755" w14:textId="77777777" w:rsidR="0089073C" w:rsidRDefault="0089073C">
    <w:pPr>
      <w:pStyle w:val="Header"/>
    </w:pPr>
  </w:p>
  <w:p w14:paraId="3F789923" w14:textId="77777777"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6C185" w14:textId="77777777" w:rsidR="0089073C" w:rsidRDefault="00FD75F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AEB0E7" wp14:editId="63C564A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 w14:paraId="25B496FC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F98CF9D" w14:textId="77777777" w:rsidR="00E9132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9132F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9132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3461A27C" w14:textId="77777777"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20A350D5" w14:textId="77777777"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9132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3460B06E" w14:textId="77777777"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9132F">
                                  <w:t>10 februari 2020</w:t>
                                </w:r>
                                <w:r>
                                  <w:fldChar w:fldCharType="end"/>
                                </w:r>
                              </w:p>
                              <w:p w14:paraId="7C5D3683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1F013588" w14:textId="77777777" w:rsidR="00E9132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9132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0C6F524A" w14:textId="77777777"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E9132F">
                                  <w:t>*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 w14:paraId="52696F48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1C10FA92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1DEF87F" w14:textId="77777777" w:rsidR="0089073C" w:rsidRDefault="0089073C"/>
                        <w:p w14:paraId="51EFE3B9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 w14:paraId="25B496FC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F98CF9D" w14:textId="77777777" w:rsidR="00E9132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9132F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9132F"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3461A27C" w14:textId="77777777"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20A350D5" w14:textId="77777777"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9132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460B06E" w14:textId="77777777"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9132F">
                            <w:t>10 februari 2020</w:t>
                          </w:r>
                          <w:r>
                            <w:fldChar w:fldCharType="end"/>
                          </w:r>
                        </w:p>
                        <w:p w14:paraId="7C5D3683" w14:textId="77777777" w:rsidR="0089073C" w:rsidRDefault="0089073C">
                          <w:pPr>
                            <w:pStyle w:val="witregel1"/>
                          </w:pPr>
                        </w:p>
                        <w:p w14:paraId="1F013588" w14:textId="77777777" w:rsidR="00E9132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9132F">
                            <w:rPr>
                              <w:b/>
                            </w:rPr>
                            <w:t>Ons kenmerk</w:t>
                          </w:r>
                        </w:p>
                        <w:p w14:paraId="0C6F524A" w14:textId="77777777"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E9132F">
                            <w:t>*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 w14:paraId="52696F48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1C10FA92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1DEF87F" w14:textId="77777777" w:rsidR="0089073C" w:rsidRDefault="0089073C"/>
                  <w:p w14:paraId="51EFE3B9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6B47474" wp14:editId="73E448A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28AA3" w14:textId="77777777"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58AD6143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14:paraId="4AA28AA3" w14:textId="77777777"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58AD6143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 w14:paraId="57979772" w14:textId="77777777">
      <w:trPr>
        <w:trHeight w:hRule="exact" w:val="136"/>
      </w:trPr>
      <w:tc>
        <w:tcPr>
          <w:tcW w:w="7520" w:type="dxa"/>
        </w:tcPr>
        <w:p w14:paraId="468AD845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6D99DC15" w14:textId="77777777"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FE8D5" w14:textId="4EBA3D57"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7C4FA14" wp14:editId="7ABA940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75F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2CDA450" wp14:editId="06256DE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3979353B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5553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06398" w14:textId="77777777"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950A6"/>
    <w:multiLevelType w:val="hybridMultilevel"/>
    <w:tmpl w:val="2DA46B30"/>
    <w:lvl w:ilvl="0" w:tplc="B958F00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2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>
    <w:nsid w:val="24546987"/>
    <w:multiLevelType w:val="multilevel"/>
    <w:tmpl w:val="0486E16A"/>
    <w:numStyleLink w:val="list-bolletjes"/>
  </w:abstractNum>
  <w:abstractNum w:abstractNumId="22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>
    <w:nsid w:val="3CFA7AB2"/>
    <w:multiLevelType w:val="multilevel"/>
    <w:tmpl w:val="565CA006"/>
    <w:numStyleLink w:val="list-streepjes"/>
  </w:abstractNum>
  <w:abstractNum w:abstractNumId="24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>
    <w:nsid w:val="65A77F19"/>
    <w:multiLevelType w:val="multilevel"/>
    <w:tmpl w:val="2AECF202"/>
    <w:numStyleLink w:val="list-vinkaan"/>
  </w:abstractNum>
  <w:abstractNum w:abstractNumId="33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>
    <w:nsid w:val="7338741E"/>
    <w:multiLevelType w:val="multilevel"/>
    <w:tmpl w:val="C340002C"/>
    <w:numStyleLink w:val="list-vinkuit"/>
  </w:abstractNum>
  <w:abstractNum w:abstractNumId="35">
    <w:nsid w:val="7E943CE0"/>
    <w:multiLevelType w:val="hybridMultilevel"/>
    <w:tmpl w:val="8500F838"/>
    <w:lvl w:ilvl="0" w:tplc="04130001">
      <w:start w:val="2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25"/>
  </w:num>
  <w:num w:numId="18">
    <w:abstractNumId w:val="29"/>
  </w:num>
  <w:num w:numId="19">
    <w:abstractNumId w:val="24"/>
  </w:num>
  <w:num w:numId="20">
    <w:abstractNumId w:val="12"/>
  </w:num>
  <w:num w:numId="21">
    <w:abstractNumId w:val="31"/>
  </w:num>
  <w:num w:numId="22">
    <w:abstractNumId w:val="15"/>
  </w:num>
  <w:num w:numId="23">
    <w:abstractNumId w:val="9"/>
  </w:num>
  <w:num w:numId="24">
    <w:abstractNumId w:val="36"/>
  </w:num>
  <w:num w:numId="25">
    <w:abstractNumId w:val="22"/>
  </w:num>
  <w:num w:numId="26">
    <w:abstractNumId w:val="30"/>
  </w:num>
  <w:num w:numId="27">
    <w:abstractNumId w:val="36"/>
  </w:num>
  <w:num w:numId="28">
    <w:abstractNumId w:val="29"/>
  </w:num>
  <w:num w:numId="29">
    <w:abstractNumId w:val="31"/>
  </w:num>
  <w:num w:numId="30">
    <w:abstractNumId w:val="15"/>
  </w:num>
  <w:num w:numId="31">
    <w:abstractNumId w:val="20"/>
  </w:num>
  <w:num w:numId="32">
    <w:abstractNumId w:val="20"/>
  </w:num>
  <w:num w:numId="33">
    <w:abstractNumId w:val="20"/>
  </w:num>
  <w:num w:numId="34">
    <w:abstractNumId w:val="27"/>
  </w:num>
  <w:num w:numId="35">
    <w:abstractNumId w:val="33"/>
  </w:num>
  <w:num w:numId="36">
    <w:abstractNumId w:val="20"/>
  </w:num>
  <w:num w:numId="37">
    <w:abstractNumId w:val="17"/>
  </w:num>
  <w:num w:numId="38">
    <w:abstractNumId w:val="18"/>
  </w:num>
  <w:num w:numId="39">
    <w:abstractNumId w:val="11"/>
  </w:num>
  <w:num w:numId="40">
    <w:abstractNumId w:val="26"/>
  </w:num>
  <w:num w:numId="41">
    <w:abstractNumId w:val="21"/>
  </w:num>
  <w:num w:numId="42">
    <w:abstractNumId w:val="33"/>
  </w:num>
  <w:num w:numId="43">
    <w:abstractNumId w:val="17"/>
  </w:num>
  <w:num w:numId="44">
    <w:abstractNumId w:val="23"/>
  </w:num>
  <w:num w:numId="45">
    <w:abstractNumId w:val="32"/>
  </w:num>
  <w:num w:numId="46">
    <w:abstractNumId w:val="34"/>
  </w:num>
  <w:num w:numId="47">
    <w:abstractNumId w:val="3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228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Vz TK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4954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aukema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Projectnaam&lt;/p&gt;&lt;p style=&quot;referentiegegevens&quot;&gt;Kansspelen op afstand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staats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aukem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aukema&quot; value=&quot;1&quot;&gt;&lt;afzender aanhef=&quot;1&quot; country-code=&quot;31&quot; country-id=&quot;NLD&quot; groetregel=&quot;1&quot; naam=&quot;Raukema&quot; name=&quot;Raukema&quot; organisatie=&quot;176&quot; taal=&quot;1043&quot;/&gt;&lt;/ondertekenaar-item&gt;&lt;tweedeondertekenaar-item/&gt;&lt;behandelddoor-item formatted-value=&quot;Raukema&quot; value=&quot;1&quot;&gt;&lt;afzender aanhef=&quot;1&quot; country-code=&quot;31&quot; country-id=&quot;NLD&quot; groetregel=&quot;1&quot; naam=&quot;Raukema&quot; name=&quot;Raukema&quot; organisatie=&quot;176&quot; taal=&quot;1043&quot;/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adres formatted-value=&quot;Vz TK\n&amp;#160;\n&quot;&gt;&lt;address city=&quot;&quot; country-code=&quot;31&quot; country-id=&quot;NLD&quot; housenr=&quot;&quot; omitted-country=&quot;Nederland&quot; street=&quot;&quot; zipcode=&quot;&quot;&gt;&lt;to&gt;Vz TK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sluit kansspelen op afstand&quot;/&gt;&lt;heropend value=&quot;false&quot;/&gt;&lt;vorm value=&quot;Digitaal&quot;/&gt;&lt;ZaakLocatie/&gt;&lt;zaakkenmerk/&gt;&lt;zaaktitel/&gt;&lt;fn_geaddresseerde formatted-value=&quot;Vz TK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aukema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0 februari 2020&quot; value=&quot;2020-02-10T00:00:00&quot;/&gt;&lt;onskenmerk format-disabled=&quot;true&quot; formatted-value=&quot;2895450&quot; value=&quot;2895450&quot;/&gt;&lt;uwkenmerk formatted-value=&quot;&quot;/&gt;&lt;onderwerp format-disabled=&quot;true&quot; formatted-value=&quot;Besluit kansspelen op afstand &quot; value=&quot;Besluit kansspelen op afstand &quot;/&gt;&lt;bijlage formatted-value=&quot;&quot;/&gt;&lt;projectnaam format-disabled=&quot;true&quot; formatted-value=&quot;Kansspelen op afstand&quot; value=&quot;Kansspelen op afstand&quot;/&gt;&lt;kopieaan/&gt;&lt;namensdeze formatted-value=&quot;staats&quot; value=&quot;staats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D75FF"/>
    <w:rsid w:val="000129A4"/>
    <w:rsid w:val="000A2A43"/>
    <w:rsid w:val="000E4FC7"/>
    <w:rsid w:val="001B5B02"/>
    <w:rsid w:val="002D66CD"/>
    <w:rsid w:val="003C6337"/>
    <w:rsid w:val="0040796D"/>
    <w:rsid w:val="004255B1"/>
    <w:rsid w:val="005B585C"/>
    <w:rsid w:val="00652887"/>
    <w:rsid w:val="00666B4A"/>
    <w:rsid w:val="00690E82"/>
    <w:rsid w:val="00785DD6"/>
    <w:rsid w:val="00794445"/>
    <w:rsid w:val="0088703A"/>
    <w:rsid w:val="0089073C"/>
    <w:rsid w:val="008A7B34"/>
    <w:rsid w:val="0095553D"/>
    <w:rsid w:val="009804CE"/>
    <w:rsid w:val="009B09F2"/>
    <w:rsid w:val="00A106D8"/>
    <w:rsid w:val="00B07A5A"/>
    <w:rsid w:val="00B2078A"/>
    <w:rsid w:val="00B46C81"/>
    <w:rsid w:val="00C22108"/>
    <w:rsid w:val="00CB58A8"/>
    <w:rsid w:val="00CC3E4D"/>
    <w:rsid w:val="00D2034F"/>
    <w:rsid w:val="00D41DF1"/>
    <w:rsid w:val="00DD1C86"/>
    <w:rsid w:val="00E46F34"/>
    <w:rsid w:val="00E9132F"/>
    <w:rsid w:val="00F12990"/>
    <w:rsid w:val="00F60DEA"/>
    <w:rsid w:val="00F75106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12943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106D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06D8"/>
    <w:rPr>
      <w:rFonts w:ascii="Segoe UI" w:hAnsi="Segoe UI" w:cs="Segoe UI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106D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06D8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zoek.officielebekendmakingen.nl/kst-33996-76.html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AGGOE1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2020-02-07T09:38:00.0000000Z</lastPrinted>
  <dcterms:created xsi:type="dcterms:W3CDTF">2020-05-07T15:09:00.0000000Z</dcterms:created>
  <dcterms:modified xsi:type="dcterms:W3CDTF">2020-05-07T15:09:00.0000000Z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Vz TK_x000d_ _x000d_</vt:lpwstr>
  </property>
  <property fmtid="{D5CDD505-2E9C-101B-9397-08002B2CF9AE}" pid="4" name="datum">
    <vt:lpwstr>10 februari 2020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Besluit kansspelen op afstand </vt:lpwstr>
  </property>
  <property fmtid="{D5CDD505-2E9C-101B-9397-08002B2CF9AE}" pid="8" name="_onderwerp">
    <vt:lpwstr>Onderwerp</vt:lpwstr>
  </property>
  <property fmtid="{D5CDD505-2E9C-101B-9397-08002B2CF9AE}" pid="9" name="onskenmerk">
    <vt:lpwstr>2895450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0x0101004B3AC6C483C2DD4D887929800403E354</vt:lpwstr>
  </property>
</Properties>
</file>