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12" w:rsidP="007426AA" w:rsidRDefault="00F51112">
      <w:pPr>
        <w:rPr>
          <w:szCs w:val="18"/>
        </w:rPr>
      </w:pPr>
      <w:bookmarkStart w:name="_GoBack" w:id="0"/>
      <w:bookmarkEnd w:id="0"/>
      <w:r>
        <w:rPr>
          <w:szCs w:val="18"/>
        </w:rPr>
        <w:t>Geachte voorzitter,</w:t>
      </w:r>
    </w:p>
    <w:p w:rsidR="00F51112" w:rsidP="007426AA" w:rsidRDefault="00F51112">
      <w:pPr>
        <w:rPr>
          <w:szCs w:val="18"/>
        </w:rPr>
      </w:pPr>
    </w:p>
    <w:p w:rsidR="00F51112" w:rsidP="007426AA" w:rsidRDefault="00F51112">
      <w:pPr>
        <w:rPr>
          <w:szCs w:val="18"/>
        </w:rPr>
      </w:pPr>
      <w:r>
        <w:rPr>
          <w:szCs w:val="18"/>
        </w:rPr>
        <w:t xml:space="preserve">U ontvangt hierbij </w:t>
      </w:r>
      <w:r w:rsidR="006A2BAB">
        <w:rPr>
          <w:szCs w:val="18"/>
        </w:rPr>
        <w:t>de</w:t>
      </w:r>
      <w:r>
        <w:rPr>
          <w:szCs w:val="18"/>
        </w:rPr>
        <w:t xml:space="preserve"> 2</w:t>
      </w:r>
      <w:r w:rsidRPr="00F51112">
        <w:rPr>
          <w:szCs w:val="18"/>
          <w:vertAlign w:val="superscript"/>
        </w:rPr>
        <w:t>e</w:t>
      </w:r>
      <w:r>
        <w:rPr>
          <w:szCs w:val="18"/>
        </w:rPr>
        <w:t xml:space="preserve"> incidentele suppletoire begroting inzake het Noodpakket banen en economie van het ministerie van Landbouw, Natuur en Voedselkwaliteit. </w:t>
      </w:r>
    </w:p>
    <w:p w:rsidR="00F51112" w:rsidP="007426AA" w:rsidRDefault="00F51112">
      <w:pPr>
        <w:rPr>
          <w:szCs w:val="18"/>
        </w:rPr>
      </w:pPr>
    </w:p>
    <w:p w:rsidR="00F51112" w:rsidP="007426AA" w:rsidRDefault="00F51112">
      <w:pPr>
        <w:rPr>
          <w:szCs w:val="18"/>
        </w:rPr>
      </w:pPr>
      <w:r>
        <w:rPr>
          <w:szCs w:val="18"/>
        </w:rPr>
        <w:t>In de memorie van toelichting wordt deze begrotingswijziging nader toegelicht.</w:t>
      </w:r>
    </w:p>
    <w:p w:rsidR="00F51112" w:rsidP="007426AA" w:rsidRDefault="00F51112">
      <w:pPr>
        <w:rPr>
          <w:szCs w:val="18"/>
        </w:rPr>
      </w:pPr>
    </w:p>
    <w:p w:rsidR="00F51112" w:rsidP="007426AA" w:rsidRDefault="00F51112">
      <w:pPr>
        <w:rPr>
          <w:szCs w:val="18"/>
        </w:rPr>
      </w:pPr>
      <w:r>
        <w:rPr>
          <w:szCs w:val="18"/>
        </w:rPr>
        <w:t xml:space="preserve">  </w:t>
      </w:r>
    </w:p>
    <w:p w:rsidRPr="007426AA" w:rsidR="00F51112" w:rsidP="007426AA" w:rsidRDefault="00F51112">
      <w:pPr>
        <w:rPr>
          <w:szCs w:val="18"/>
        </w:rPr>
      </w:pPr>
    </w:p>
    <w:p w:rsidR="00F90A14" w:rsidP="00F90A14" w:rsidRDefault="00F51112">
      <w:r>
        <w:br/>
      </w:r>
    </w:p>
    <w:p w:rsidR="006247BE" w:rsidRDefault="006247BE">
      <w:pPr>
        <w:spacing w:line="240" w:lineRule="auto"/>
      </w:pPr>
    </w:p>
    <w:p w:rsidR="00584BAC" w:rsidP="00810C93" w:rsidRDefault="00584BAC"/>
    <w:p w:rsidR="00ED62CF" w:rsidRDefault="00ED62CF">
      <w:pPr>
        <w:spacing w:line="240" w:lineRule="auto"/>
      </w:pPr>
    </w:p>
    <w:p w:rsidR="00584BAC" w:rsidP="00810C93" w:rsidRDefault="00584BAC"/>
    <w:p w:rsidR="00584BAC" w:rsidP="00810C93" w:rsidRDefault="00584BAC"/>
    <w:p w:rsidR="00584BAC" w:rsidP="000301C7" w:rsidRDefault="00584BAC">
      <w:pPr>
        <w:pStyle w:val="Voetnoottekst"/>
      </w:pPr>
    </w:p>
    <w:p w:rsidR="00584BAC" w:rsidP="00810C93" w:rsidRDefault="00584BAC"/>
    <w:p w:rsidR="00584BAC" w:rsidP="00810C93" w:rsidRDefault="00584BAC"/>
    <w:p w:rsidR="00584BAC" w:rsidP="00810C93" w:rsidRDefault="00584BAC"/>
    <w:p w:rsidR="00584BAC" w:rsidP="00810C93" w:rsidRDefault="00584BAC"/>
    <w:p w:rsidR="00584BAC" w:rsidP="00810C93" w:rsidRDefault="00584BAC"/>
    <w:p w:rsidRPr="00EC58D9" w:rsidR="007239A1" w:rsidP="007255FC" w:rsidRDefault="007239A1"/>
    <w:p w:rsidRPr="00EC58D9" w:rsidR="007239A1" w:rsidP="007255FC" w:rsidRDefault="007239A1"/>
    <w:p w:rsidRPr="00EC58D9" w:rsidR="007239A1" w:rsidP="007255FC" w:rsidRDefault="007239A1"/>
    <w:p w:rsidRPr="00EC58D9" w:rsidR="007239A1" w:rsidP="007255FC" w:rsidRDefault="007239A1"/>
    <w:p w:rsidRPr="00EC58D9" w:rsidR="007239A1" w:rsidP="007255FC" w:rsidRDefault="00F51112">
      <w:r w:rsidRPr="00EC58D9">
        <w:t>Carola Schouten</w:t>
      </w:r>
    </w:p>
    <w:p w:rsidRPr="00006C01" w:rsidR="004E505E" w:rsidP="00524FB4" w:rsidRDefault="00F51112">
      <w:r w:rsidRPr="00EC58D9">
        <w:t>Minister van Landbouw, Natuur en Voedselkwaliteit</w:t>
      </w:r>
    </w:p>
    <w:sectPr w:rsidRPr="00006C01" w:rsidR="004E505E" w:rsidSect="00D604B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112" w:rsidRDefault="00F51112">
      <w:pPr>
        <w:spacing w:line="240" w:lineRule="auto"/>
      </w:pPr>
      <w:r>
        <w:separator/>
      </w:r>
    </w:p>
  </w:endnote>
  <w:endnote w:type="continuationSeparator" w:id="0">
    <w:p w:rsidR="00F51112" w:rsidRDefault="00F51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12" w:rsidRPr="00BC3B53" w:rsidRDefault="00F51112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51112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F51112" w:rsidRDefault="00F51112" w:rsidP="003F1F6B">
          <w:pPr>
            <w:pStyle w:val="Huisstijl-Rubricering"/>
          </w:pPr>
        </w:p>
      </w:tc>
      <w:tc>
        <w:tcPr>
          <w:tcW w:w="2156" w:type="dxa"/>
        </w:tcPr>
        <w:p w:rsidR="00F51112" w:rsidRPr="00645414" w:rsidRDefault="00F5111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04D16">
            <w:fldChar w:fldCharType="begin"/>
          </w:r>
          <w:r w:rsidR="00104D16">
            <w:instrText xml:space="preserve"> SECTIONPAGES   \* MERGEFORMAT </w:instrText>
          </w:r>
          <w:r w:rsidR="00104D16">
            <w:fldChar w:fldCharType="separate"/>
          </w:r>
          <w:r>
            <w:t>2</w:t>
          </w:r>
          <w:r w:rsidR="00104D16">
            <w:fldChar w:fldCharType="end"/>
          </w:r>
        </w:p>
      </w:tc>
    </w:tr>
  </w:tbl>
  <w:p w:rsidR="00F51112" w:rsidRPr="00BC3B53" w:rsidRDefault="00F51112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51112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F51112" w:rsidRDefault="00F51112" w:rsidP="008C356D">
          <w:pPr>
            <w:pStyle w:val="Huisstijl-Rubricering"/>
          </w:pPr>
        </w:p>
      </w:tc>
      <w:tc>
        <w:tcPr>
          <w:tcW w:w="2170" w:type="dxa"/>
        </w:tcPr>
        <w:p w:rsidR="00F51112" w:rsidRPr="00ED539E" w:rsidRDefault="00F5111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104D16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04D16">
            <w:fldChar w:fldCharType="begin"/>
          </w:r>
          <w:r w:rsidR="00104D16">
            <w:instrText xml:space="preserve"> SECTIONPAGES   \* MERGEFORMAT </w:instrText>
          </w:r>
          <w:r w:rsidR="00104D16">
            <w:fldChar w:fldCharType="separate"/>
          </w:r>
          <w:r w:rsidR="00104D16">
            <w:t>1</w:t>
          </w:r>
          <w:r w:rsidR="00104D16">
            <w:fldChar w:fldCharType="end"/>
          </w:r>
        </w:p>
      </w:tc>
    </w:tr>
  </w:tbl>
  <w:p w:rsidR="00F51112" w:rsidRPr="00BC3B53" w:rsidRDefault="00F51112" w:rsidP="008C356D">
    <w:pPr>
      <w:pStyle w:val="Voettekst"/>
      <w:spacing w:line="240" w:lineRule="auto"/>
      <w:rPr>
        <w:sz w:val="2"/>
        <w:szCs w:val="2"/>
      </w:rPr>
    </w:pPr>
  </w:p>
  <w:p w:rsidR="00F51112" w:rsidRPr="00BC3B53" w:rsidRDefault="00F5111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112" w:rsidRDefault="00F51112">
      <w:pPr>
        <w:spacing w:line="240" w:lineRule="auto"/>
      </w:pPr>
      <w:r>
        <w:separator/>
      </w:r>
    </w:p>
  </w:footnote>
  <w:footnote w:type="continuationSeparator" w:id="0">
    <w:p w:rsidR="00F51112" w:rsidRDefault="00F511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51112" w:rsidTr="00A50CF6">
      <w:tc>
        <w:tcPr>
          <w:tcW w:w="2156" w:type="dxa"/>
          <w:shd w:val="clear" w:color="auto" w:fill="auto"/>
        </w:tcPr>
        <w:p w:rsidR="00F51112" w:rsidRPr="005819CE" w:rsidRDefault="00F51112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F51112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F51112" w:rsidRPr="005819CE" w:rsidRDefault="00F51112" w:rsidP="00A50CF6"/>
      </w:tc>
    </w:tr>
    <w:tr w:rsidR="00F51112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F51112" w:rsidRDefault="00F51112" w:rsidP="003A5290">
          <w:pPr>
            <w:pStyle w:val="Huisstijl-Kopje"/>
          </w:pPr>
          <w:r>
            <w:t>Ons kenmerk</w:t>
          </w:r>
        </w:p>
        <w:p w:rsidR="00F51112" w:rsidRPr="005819CE" w:rsidRDefault="00F51112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20110176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:rsidR="00F51112" w:rsidRDefault="00F51112" w:rsidP="008C356D"/>
  <w:p w:rsidR="00F51112" w:rsidRPr="00740712" w:rsidRDefault="00F51112" w:rsidP="008C356D"/>
  <w:p w:rsidR="00F51112" w:rsidRPr="00217880" w:rsidRDefault="00F51112" w:rsidP="008C356D">
    <w:pPr>
      <w:spacing w:line="0" w:lineRule="atLeast"/>
      <w:rPr>
        <w:sz w:val="2"/>
        <w:szCs w:val="2"/>
      </w:rPr>
    </w:pPr>
  </w:p>
  <w:p w:rsidR="00F51112" w:rsidRDefault="00F51112" w:rsidP="004F44C2">
    <w:pPr>
      <w:pStyle w:val="Koptekst"/>
      <w:rPr>
        <w:rFonts w:cs="Verdana-Bold"/>
        <w:b/>
        <w:bCs/>
        <w:smallCaps/>
        <w:szCs w:val="18"/>
      </w:rPr>
    </w:pPr>
  </w:p>
  <w:p w:rsidR="00F51112" w:rsidRDefault="00F51112" w:rsidP="004F44C2"/>
  <w:p w:rsidR="00F51112" w:rsidRPr="00740712" w:rsidRDefault="00F51112" w:rsidP="004F44C2"/>
  <w:p w:rsidR="00F51112" w:rsidRPr="00217880" w:rsidRDefault="00F51112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51112" w:rsidTr="00751A6A">
      <w:trPr>
        <w:trHeight w:val="2636"/>
      </w:trPr>
      <w:tc>
        <w:tcPr>
          <w:tcW w:w="737" w:type="dxa"/>
          <w:shd w:val="clear" w:color="auto" w:fill="auto"/>
        </w:tcPr>
        <w:p w:rsidR="00F51112" w:rsidRDefault="00F51112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51112" w:rsidRDefault="00F51112" w:rsidP="00D0609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023489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51112" w:rsidRDefault="00F51112" w:rsidP="00D0609E">
    <w:pPr>
      <w:framePr w:w="6340" w:h="2750" w:hRule="exact" w:hSpace="180" w:wrap="around" w:vAnchor="page" w:hAnchor="text" w:x="3873" w:y="-140"/>
    </w:pPr>
  </w:p>
  <w:p w:rsidR="00F51112" w:rsidRDefault="00F51112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51112" w:rsidTr="00A50CF6">
      <w:tc>
        <w:tcPr>
          <w:tcW w:w="2160" w:type="dxa"/>
          <w:shd w:val="clear" w:color="auto" w:fill="auto"/>
        </w:tcPr>
        <w:p w:rsidR="00F51112" w:rsidRPr="005819CE" w:rsidRDefault="00F51112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:rsidR="00F51112" w:rsidRPr="00BE5ED9" w:rsidRDefault="00F5111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F51112" w:rsidRDefault="00F5111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F51112" w:rsidRPr="005B3814" w:rsidRDefault="00F5111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:rsidR="00F51112" w:rsidRPr="0079551B" w:rsidRDefault="00F51112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www.rijksoverheid.nl/lnv</w:t>
          </w:r>
        </w:p>
        <w:p w:rsidR="00F51112" w:rsidRPr="005819CE" w:rsidRDefault="00F51112" w:rsidP="00A50CF6">
          <w:pPr>
            <w:pStyle w:val="Huisstijl-Adres"/>
          </w:pPr>
        </w:p>
      </w:tc>
    </w:tr>
    <w:tr w:rsidR="00F51112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F51112" w:rsidRPr="005819CE" w:rsidRDefault="00F51112" w:rsidP="00A50CF6"/>
      </w:tc>
    </w:tr>
    <w:tr w:rsidR="00F51112" w:rsidTr="00A50CF6">
      <w:tc>
        <w:tcPr>
          <w:tcW w:w="2160" w:type="dxa"/>
          <w:shd w:val="clear" w:color="auto" w:fill="auto"/>
        </w:tcPr>
        <w:p w:rsidR="00F51112" w:rsidRPr="005819CE" w:rsidRDefault="00F5111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F51112" w:rsidRPr="005819CE" w:rsidRDefault="00F51112" w:rsidP="000C0163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104D16">
                <w:fldChar w:fldCharType="begin"/>
              </w:r>
              <w:r w:rsidR="00104D16">
                <w:instrText xml:space="preserve"> DOCPROPERTY  "documentId"  \* MERGEFORMAT </w:instrText>
              </w:r>
              <w:r w:rsidR="00104D16">
                <w:fldChar w:fldCharType="separate"/>
              </w:r>
              <w:r>
                <w:t>20110176</w:t>
              </w:r>
              <w:r w:rsidR="00104D16">
                <w:fldChar w:fldCharType="end"/>
              </w:r>
            </w:sdtContent>
          </w:sdt>
        </w:p>
        <w:p w:rsidR="00F51112" w:rsidRPr="005819CE" w:rsidRDefault="00F51112" w:rsidP="00A50CF6">
          <w:pPr>
            <w:pStyle w:val="Huisstijl-Kopje"/>
          </w:pPr>
          <w:r>
            <w:t>Uw kenmerk</w:t>
          </w:r>
        </w:p>
        <w:p w:rsidR="00F51112" w:rsidRPr="005819CE" w:rsidRDefault="00F51112" w:rsidP="00A50CF6">
          <w:pPr>
            <w:pStyle w:val="Huisstijl-Gegeven"/>
          </w:pPr>
        </w:p>
        <w:p w:rsidR="00F51112" w:rsidRPr="005819CE" w:rsidRDefault="00F51112" w:rsidP="00A50CF6">
          <w:pPr>
            <w:pStyle w:val="Huisstijl-Kopje"/>
          </w:pPr>
          <w:r>
            <w:t>Bijlage(n)</w:t>
          </w:r>
        </w:p>
        <w:p w:rsidR="00F51112" w:rsidRPr="005819CE" w:rsidRDefault="00F51112" w:rsidP="00A50CF6">
          <w:pPr>
            <w:pStyle w:val="Huisstijl-Gegeven"/>
          </w:pPr>
        </w:p>
      </w:tc>
    </w:tr>
  </w:tbl>
  <w:p w:rsidR="00F51112" w:rsidRPr="00121BF0" w:rsidRDefault="00F51112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51112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51112" w:rsidRPr="00BC3B53" w:rsidRDefault="00F5111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51112" w:rsidTr="009E2051">
      <w:tc>
        <w:tcPr>
          <w:tcW w:w="7520" w:type="dxa"/>
          <w:gridSpan w:val="2"/>
          <w:shd w:val="clear" w:color="auto" w:fill="auto"/>
        </w:tcPr>
        <w:p w:rsidR="00F51112" w:rsidRPr="00983E8F" w:rsidRDefault="00F51112" w:rsidP="00A50CF6">
          <w:pPr>
            <w:pStyle w:val="Huisstijl-Rubricering"/>
          </w:pPr>
        </w:p>
      </w:tc>
    </w:tr>
    <w:tr w:rsidR="00F51112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51112" w:rsidRDefault="00F51112" w:rsidP="00A50CF6">
          <w:pPr>
            <w:pStyle w:val="Huisstijl-NAW"/>
          </w:pPr>
          <w:r>
            <w:t>Tweede Kamer der Staten-Generaal</w:t>
          </w:r>
        </w:p>
        <w:p w:rsidR="00F51112" w:rsidRDefault="00F51112">
          <w:pPr>
            <w:pStyle w:val="Huisstijl-NAW"/>
          </w:pPr>
          <w:r>
            <w:t>De Voorzitter</w:t>
          </w:r>
        </w:p>
        <w:p w:rsidR="00F51112" w:rsidRDefault="00F51112">
          <w:pPr>
            <w:pStyle w:val="Huisstijl-NAW"/>
          </w:pPr>
          <w:r>
            <w:t>2500 EA Den Haag</w:t>
          </w:r>
        </w:p>
      </w:tc>
    </w:tr>
    <w:tr w:rsidR="00F51112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51112" w:rsidRPr="00035E67" w:rsidRDefault="00F51112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51112" w:rsidTr="009E2051">
      <w:trPr>
        <w:trHeight w:val="240"/>
      </w:trPr>
      <w:tc>
        <w:tcPr>
          <w:tcW w:w="900" w:type="dxa"/>
          <w:shd w:val="clear" w:color="auto" w:fill="auto"/>
        </w:tcPr>
        <w:p w:rsidR="00F51112" w:rsidRPr="007709EF" w:rsidRDefault="00F5111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F51112" w:rsidRPr="007709EF" w:rsidRDefault="006A2BAB" w:rsidP="00A50CF6">
          <w:r>
            <w:t>20</w:t>
          </w:r>
          <w:r w:rsidR="00F51112">
            <w:t xml:space="preserve"> april 2020</w:t>
          </w:r>
        </w:p>
      </w:tc>
    </w:tr>
    <w:tr w:rsidR="00F51112" w:rsidTr="009E2051">
      <w:trPr>
        <w:trHeight w:val="240"/>
      </w:trPr>
      <w:tc>
        <w:tcPr>
          <w:tcW w:w="900" w:type="dxa"/>
          <w:shd w:val="clear" w:color="auto" w:fill="auto"/>
        </w:tcPr>
        <w:p w:rsidR="00F51112" w:rsidRPr="007709EF" w:rsidRDefault="00F5111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F51112" w:rsidRPr="007709EF" w:rsidRDefault="00F51112" w:rsidP="00A50CF6">
          <w:r>
            <w:t xml:space="preserve">Aanbiedingsbrief 2e incidentele suppletoire begroting inzake noodpakket banen en economie </w:t>
          </w:r>
        </w:p>
      </w:tc>
    </w:tr>
  </w:tbl>
  <w:p w:rsidR="00F51112" w:rsidRPr="00BC4AE3" w:rsidRDefault="00F51112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D48FD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892B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42B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AA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CC6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A4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769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7810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BA0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E68CA6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F4075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9EA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90D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624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585C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EA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60A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1A3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21"/>
    <w:rsid w:val="000049FB"/>
    <w:rsid w:val="00006C01"/>
    <w:rsid w:val="00013862"/>
    <w:rsid w:val="00016012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04D16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1E11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2BAB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2C4A"/>
    <w:rsid w:val="00754FBF"/>
    <w:rsid w:val="00765CBC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1112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9C71093-3F39-4C0B-8AE2-AEA8C5DA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370906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CD"/>
    <w:rsid w:val="00085ACD"/>
    <w:rsid w:val="00370906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308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2020-04-20T14:26:00.0000000Z</dcterms:created>
  <dcterms:modified xsi:type="dcterms:W3CDTF">2020-04-20T14:26:00.0000000Z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SlootM</vt:lpwstr>
  </property>
  <property fmtid="{D5CDD505-2E9C-101B-9397-08002B2CF9AE}" pid="3" name="A_ADRES">
    <vt:lpwstr>Tweede Kamer der Staten-Generaal
De Voorzitter
2500 EA Den Haag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Aanbiedingsbrief 2e incidentele suppletoire begroting inzake noodpakket banen en economie </vt:lpwstr>
  </property>
  <property fmtid="{D5CDD505-2E9C-101B-9397-08002B2CF9AE}" pid="8" name="documentId">
    <vt:lpwstr>20110176</vt:lpwstr>
  </property>
  <property fmtid="{D5CDD505-2E9C-101B-9397-08002B2CF9AE}" pid="9" name="TYPE_ID">
    <vt:lpwstr>Brief</vt:lpwstr>
  </property>
  <property fmtid="{D5CDD505-2E9C-101B-9397-08002B2CF9AE}" pid="10" name="ContentTypeId">
    <vt:lpwstr>0x010100147D37D669BC474FBD27E96DB01C1E6E</vt:lpwstr>
  </property>
</Properties>
</file>