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F80898">
      <w:pPr>
        <w:pStyle w:val="in-table"/>
      </w:pPr>
      <w:bookmarkStart w:name="_GoBack" w:id="0"/>
      <w:bookmarkEnd w:id="0"/>
      <w:r>
        <w:rPr>
          <w:noProof/>
        </w:rPr>
        <mc:AlternateContent>
          <mc:Choice Requires="wps">
            <w:drawing>
              <wp:anchor distT="0" distB="0" distL="114300" distR="114300" simplePos="0" relativeHeight="251659776" behindDoc="0" locked="0" layoutInCell="1" allowOverlap="1" wp14:editId="40E57E21" wp14:anchorId="3ED9B445">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F80898" w:rsidRDefault="00F80898"/>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">
                <v:textbox style="layout-flow:vertical;mso-layout-flow-alt:bottom-to-top">
                  <w:txbxContent>
                    <w:p w:rsidR="00F80898" w:rsidRDefault="00F80898"/>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tc>
          <w:tcPr>
            <w:tcW w:w="0" w:type="auto"/>
          </w:tcPr>
          <w:p w:rsidR="00F80898" w:rsidRDefault="00F80898">
            <w:bookmarkStart w:name="woordmerk" w:id="1"/>
            <w:bookmarkStart w:name="woordmerk_bk" w:id="2"/>
            <w:bookmarkEnd w:id="1"/>
            <w:r>
              <w:rPr>
                <w:noProof/>
              </w:rPr>
              <w:drawing>
                <wp:inline distT="0" distB="0" distL="0" distR="0" wp14:anchorId="3F248145" wp14:editId="76800044">
                  <wp:extent cx="2340869" cy="1583439"/>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8A7B34">
            <w:r>
              <w:fldChar w:fldCharType="begin"/>
            </w:r>
            <w:r w:rsidR="00F75106">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trPr>
          <w:trHeight w:val="306" w:hRule="exact"/>
        </w:trPr>
        <w:tc>
          <w:tcPr>
            <w:tcW w:w="7512" w:type="dxa"/>
            <w:gridSpan w:val="2"/>
          </w:tcPr>
          <w:p w:rsidR="00F75106" w:rsidRDefault="008A7B34">
            <w:pPr>
              <w:pStyle w:val="Huisstijl-Retouradres"/>
            </w:pPr>
            <w:r>
              <w:fldChar w:fldCharType="begin"/>
            </w:r>
            <w:r w:rsidR="000129A4">
              <w:instrText xml:space="preserve"> DOCPROPERTY retouradres </w:instrText>
            </w:r>
            <w:r>
              <w:fldChar w:fldCharType="separate"/>
            </w:r>
            <w:r w:rsidR="00F80898">
              <w:t>&gt; Retouradres Postbus 20301 2500 EH  Den Haag</w:t>
            </w:r>
            <w:r>
              <w:fldChar w:fldCharType="end"/>
            </w:r>
          </w:p>
        </w:tc>
      </w:tr>
      <w:tr w:rsidR="00F75106">
        <w:trPr>
          <w:cantSplit/>
          <w:trHeight w:val="85" w:hRule="exact"/>
        </w:trPr>
        <w:tc>
          <w:tcPr>
            <w:tcW w:w="7512" w:type="dxa"/>
            <w:gridSpan w:val="2"/>
          </w:tcPr>
          <w:p w:rsidR="00F75106" w:rsidRDefault="00F75106">
            <w:pPr>
              <w:pStyle w:val="Huisstijl-Rubricering"/>
            </w:pPr>
          </w:p>
        </w:tc>
      </w:tr>
      <w:tr w:rsidR="00F75106">
        <w:trPr>
          <w:cantSplit/>
          <w:trHeight w:val="187" w:hRule="exact"/>
        </w:trPr>
        <w:tc>
          <w:tcPr>
            <w:tcW w:w="7512" w:type="dxa"/>
            <w:gridSpan w:val="2"/>
          </w:tcPr>
          <w:p w:rsidR="00F75106" w:rsidRDefault="008A7B34">
            <w:pPr>
              <w:pStyle w:val="Huisstijl-Rubricering"/>
            </w:pPr>
            <w:r>
              <w:fldChar w:fldCharType="begin"/>
            </w:r>
            <w:r w:rsidR="000129A4">
              <w:instrText xml:space="preserve"> DOCPROPERTY rubricering </w:instrText>
            </w:r>
            <w:r>
              <w:fldChar w:fldCharType="end"/>
            </w:r>
          </w:p>
        </w:tc>
      </w:tr>
      <w:tr w:rsidR="00F75106">
        <w:trPr>
          <w:cantSplit/>
          <w:trHeight w:val="2166" w:hRule="exact"/>
        </w:trPr>
        <w:tc>
          <w:tcPr>
            <w:tcW w:w="7512" w:type="dxa"/>
            <w:gridSpan w:val="2"/>
          </w:tcPr>
          <w:p w:rsidR="00F75106" w:rsidRDefault="0043532A">
            <w:pPr>
              <w:pStyle w:val="adres"/>
            </w:pPr>
            <w:r>
              <w:t>Aan de Voorzitter van de Tweede Kamer</w:t>
            </w:r>
          </w:p>
          <w:p w:rsidR="0043532A" w:rsidRDefault="0043532A">
            <w:pPr>
              <w:pStyle w:val="adres"/>
            </w:pPr>
            <w:r>
              <w:t>der Staten-Generaal</w:t>
            </w:r>
          </w:p>
          <w:p w:rsidR="0043532A" w:rsidRDefault="0043532A">
            <w:pPr>
              <w:pStyle w:val="adres"/>
            </w:pPr>
            <w:r>
              <w:t>Postbus 20018</w:t>
            </w:r>
          </w:p>
          <w:p w:rsidR="0043532A" w:rsidRDefault="0043532A">
            <w:pPr>
              <w:pStyle w:val="adres"/>
            </w:pPr>
            <w:r>
              <w:t>2500 EA  DEN HAAG</w:t>
            </w:r>
          </w:p>
          <w:p w:rsidR="00F75106" w:rsidRDefault="008A7B34">
            <w:pPr>
              <w:pStyle w:val="kixcode"/>
            </w:pPr>
            <w:r>
              <w:fldChar w:fldCharType="begin"/>
            </w:r>
            <w:r w:rsidR="000129A4">
              <w:instrText xml:space="preserve"> DOCPROPERTY kix </w:instrText>
            </w:r>
            <w:r>
              <w:fldChar w:fldCharType="end"/>
            </w:r>
          </w:p>
          <w:p w:rsidR="00F75106" w:rsidRDefault="00F75106">
            <w:pPr>
              <w:pStyle w:val="kixcode"/>
            </w:pPr>
          </w:p>
        </w:tc>
      </w:tr>
      <w:tr w:rsidR="00F75106">
        <w:trPr>
          <w:trHeight w:val="465" w:hRule="exact"/>
        </w:trPr>
        <w:tc>
          <w:tcPr>
            <w:tcW w:w="7512" w:type="dxa"/>
            <w:gridSpan w:val="2"/>
          </w:tcPr>
          <w:p w:rsidR="00F75106" w:rsidRDefault="00F75106">
            <w:pPr>
              <w:pStyle w:val="broodtekst"/>
            </w:pPr>
          </w:p>
        </w:tc>
      </w:tr>
      <w:tr w:rsidR="00F75106">
        <w:trPr>
          <w:trHeight w:val="238" w:hRule="exact"/>
        </w:trPr>
        <w:tc>
          <w:tcPr>
            <w:tcW w:w="1099" w:type="dxa"/>
          </w:tcPr>
          <w:p w:rsidR="00F75106" w:rsidRDefault="008A7B34">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F80898">
              <w:rPr>
                <w:noProof/>
              </w:rPr>
              <w:t>Datum</w:t>
            </w:r>
            <w:r>
              <w:rPr>
                <w:noProof/>
              </w:rPr>
              <w:fldChar w:fldCharType="end"/>
            </w:r>
          </w:p>
        </w:tc>
        <w:tc>
          <w:tcPr>
            <w:tcW w:w="6413" w:type="dxa"/>
          </w:tcPr>
          <w:p w:rsidR="00F75106" w:rsidRDefault="008A7B34">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F80898">
              <w:t>10 april 2020</w:t>
            </w:r>
            <w:r>
              <w:fldChar w:fldCharType="end"/>
            </w:r>
          </w:p>
        </w:tc>
      </w:tr>
      <w:tr w:rsidR="00F75106">
        <w:trPr>
          <w:trHeight w:val="482" w:hRule="exact"/>
        </w:trPr>
        <w:tc>
          <w:tcPr>
            <w:tcW w:w="1099" w:type="dxa"/>
          </w:tcPr>
          <w:p w:rsidR="00F75106" w:rsidRDefault="008A7B34">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F80898">
              <w:rPr>
                <w:noProof/>
              </w:rPr>
              <w:t>Onderwerp</w:t>
            </w:r>
            <w:r>
              <w:rPr>
                <w:noProof/>
              </w:rPr>
              <w:fldChar w:fldCharType="end"/>
            </w:r>
          </w:p>
        </w:tc>
        <w:tc>
          <w:tcPr>
            <w:tcW w:w="6413" w:type="dxa"/>
          </w:tcPr>
          <w:p w:rsidR="00F75106" w:rsidRDefault="008A7B34">
            <w:pPr>
              <w:pStyle w:val="datumonderwerp"/>
            </w:pPr>
            <w:r>
              <w:fldChar w:fldCharType="begin"/>
            </w:r>
            <w:r w:rsidR="000129A4">
              <w:instrText xml:space="preserve"> DOCPROPERTY onderwerp </w:instrText>
            </w:r>
            <w:r>
              <w:fldChar w:fldCharType="separate"/>
            </w:r>
            <w:r w:rsidR="00F80898">
              <w:t>Voorstel voor een Tijdelijke wet COVID-19 Justitie en Veiligheid</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tc>
          <w:tcPr>
            <w:tcW w:w="2013" w:type="dxa"/>
          </w:tcPr>
          <w:p w:rsidR="00F80898" w:rsidP="00F80898" w:rsidRDefault="00F80898">
            <w:pPr>
              <w:pStyle w:val="afzendgegevens-bold"/>
            </w:pPr>
            <w:bookmarkStart w:name="referentiegegevens" w:id="3"/>
            <w:bookmarkStart w:name="referentiegegevens_bk" w:id="4"/>
            <w:bookmarkEnd w:id="3"/>
            <w:r>
              <w:t>Directie Wetgeving en Juridische Zaken</w:t>
            </w:r>
          </w:p>
          <w:p w:rsidR="00F80898" w:rsidP="00F80898" w:rsidRDefault="00F80898">
            <w:pPr>
              <w:pStyle w:val="afzendgegevens"/>
            </w:pPr>
            <w:r>
              <w:t>Sector Juridische Zaken en Wetgevingsbeleid</w:t>
            </w:r>
          </w:p>
          <w:p w:rsidR="00F80898" w:rsidP="00F80898" w:rsidRDefault="00F80898">
            <w:pPr>
              <w:pStyle w:val="witregel1"/>
            </w:pPr>
            <w:r>
              <w:t> </w:t>
            </w:r>
          </w:p>
          <w:p w:rsidRPr="0043532A" w:rsidR="00F80898" w:rsidP="00F80898" w:rsidRDefault="00F80898">
            <w:pPr>
              <w:pStyle w:val="afzendgegevens"/>
              <w:rPr>
                <w:lang w:val="de-DE"/>
              </w:rPr>
            </w:pPr>
            <w:r w:rsidRPr="0043532A">
              <w:rPr>
                <w:lang w:val="de-DE"/>
              </w:rPr>
              <w:t>Turfmarkt 147</w:t>
            </w:r>
          </w:p>
          <w:p w:rsidRPr="0043532A" w:rsidR="00F80898" w:rsidP="00F80898" w:rsidRDefault="00F80898">
            <w:pPr>
              <w:pStyle w:val="afzendgegevens"/>
              <w:rPr>
                <w:lang w:val="de-DE"/>
              </w:rPr>
            </w:pPr>
            <w:r w:rsidRPr="0043532A">
              <w:rPr>
                <w:lang w:val="de-DE"/>
              </w:rPr>
              <w:t>2511 DP  Den Haag</w:t>
            </w:r>
          </w:p>
          <w:p w:rsidRPr="0043532A" w:rsidR="00F80898" w:rsidP="00F80898" w:rsidRDefault="00F80898">
            <w:pPr>
              <w:pStyle w:val="afzendgegevens"/>
              <w:rPr>
                <w:lang w:val="de-DE"/>
              </w:rPr>
            </w:pPr>
            <w:r w:rsidRPr="0043532A">
              <w:rPr>
                <w:lang w:val="de-DE"/>
              </w:rPr>
              <w:t>Postbus 20301</w:t>
            </w:r>
          </w:p>
          <w:p w:rsidRPr="0043532A" w:rsidR="00F80898" w:rsidP="00F80898" w:rsidRDefault="00F80898">
            <w:pPr>
              <w:pStyle w:val="afzendgegevens"/>
              <w:rPr>
                <w:lang w:val="de-DE"/>
              </w:rPr>
            </w:pPr>
            <w:r w:rsidRPr="0043532A">
              <w:rPr>
                <w:lang w:val="de-DE"/>
              </w:rPr>
              <w:t>2500 EH  Den Haag</w:t>
            </w:r>
          </w:p>
          <w:p w:rsidRPr="0043532A" w:rsidR="00F80898" w:rsidP="00F80898" w:rsidRDefault="00F80898">
            <w:pPr>
              <w:pStyle w:val="afzendgegevens"/>
              <w:rPr>
                <w:lang w:val="de-DE"/>
              </w:rPr>
            </w:pPr>
            <w:r w:rsidRPr="0043532A">
              <w:rPr>
                <w:lang w:val="de-DE"/>
              </w:rPr>
              <w:t>www.rijksoverheid.nl/jenv</w:t>
            </w:r>
          </w:p>
          <w:p w:rsidRPr="0043532A" w:rsidR="00F80898" w:rsidP="00F80898" w:rsidRDefault="00F80898">
            <w:pPr>
              <w:pStyle w:val="witregel1"/>
              <w:rPr>
                <w:lang w:val="de-DE"/>
              </w:rPr>
            </w:pPr>
            <w:r w:rsidRPr="0043532A">
              <w:rPr>
                <w:lang w:val="de-DE"/>
              </w:rPr>
              <w:t> </w:t>
            </w:r>
          </w:p>
          <w:p w:rsidRPr="0043532A" w:rsidR="00F80898" w:rsidP="00F80898" w:rsidRDefault="00F80898">
            <w:pPr>
              <w:pStyle w:val="witregel2"/>
              <w:rPr>
                <w:lang w:val="de-DE"/>
              </w:rPr>
            </w:pPr>
            <w:r w:rsidRPr="0043532A">
              <w:rPr>
                <w:lang w:val="de-DE"/>
              </w:rPr>
              <w:t> </w:t>
            </w:r>
          </w:p>
          <w:p w:rsidR="00F80898" w:rsidP="00F80898" w:rsidRDefault="00F80898">
            <w:pPr>
              <w:pStyle w:val="referentiekopjes"/>
            </w:pPr>
            <w:r>
              <w:t>Ons kenmerk</w:t>
            </w:r>
          </w:p>
          <w:p w:rsidR="00F80898" w:rsidP="00F80898" w:rsidRDefault="00F80898">
            <w:pPr>
              <w:pStyle w:val="referentiegegevens"/>
            </w:pPr>
            <w:r>
              <w:fldChar w:fldCharType="begin"/>
            </w:r>
            <w:r>
              <w:instrText xml:space="preserve"> DOCPROPERTY onskenmerk </w:instrText>
            </w:r>
            <w:r>
              <w:fldChar w:fldCharType="separate"/>
            </w:r>
            <w:r>
              <w:t>xxx</w:t>
            </w:r>
            <w:r>
              <w:fldChar w:fldCharType="end"/>
            </w:r>
            <w:r w:rsidR="0043532A">
              <w:t>x</w:t>
            </w:r>
          </w:p>
          <w:p w:rsidR="00F80898" w:rsidP="00F80898" w:rsidRDefault="00F80898">
            <w:pPr>
              <w:pStyle w:val="witregel1"/>
            </w:pPr>
            <w:r>
              <w:t> </w:t>
            </w:r>
          </w:p>
          <w:p w:rsidR="00F80898" w:rsidP="00F80898" w:rsidRDefault="00F80898">
            <w:pPr>
              <w:pStyle w:val="clausule"/>
            </w:pPr>
            <w:r>
              <w:t>Bij beantwoording de datum en ons kenmerk vermelden. Wilt u slechts één zaak in uw brief behandelen.</w:t>
            </w:r>
          </w:p>
          <w:p w:rsidR="00F80898" w:rsidP="00F80898" w:rsidRDefault="00F80898">
            <w:pPr>
              <w:pStyle w:val="referentiegegevens"/>
            </w:pPr>
          </w:p>
          <w:bookmarkEnd w:id="4"/>
          <w:p w:rsidRPr="00F80898" w:rsidR="00F80898" w:rsidP="00F80898" w:rsidRDefault="00F80898">
            <w:pPr>
              <w:pStyle w:val="referentiegegevens"/>
            </w:pPr>
          </w:p>
          <w:p w:rsidR="00F75106" w:rsidRDefault="008A7B34">
            <w:pPr>
              <w:pStyle w:val="referentiegegevens"/>
            </w:pPr>
            <w:r>
              <w:fldChar w:fldCharType="begin"/>
            </w:r>
            <w:r w:rsidR="00F75106">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Pr="00C22108" w:rsidR="00C22108" w:rsidTr="00C22108">
        <w:tc>
          <w:tcPr>
            <w:tcW w:w="7716" w:type="dxa"/>
          </w:tcPr>
          <w:p w:rsidRPr="00C22108" w:rsidR="00C22108" w:rsidP="002353E3" w:rsidRDefault="00F80898">
            <w:pPr>
              <w:pStyle w:val="broodtekst"/>
            </w:pPr>
            <w:r>
              <w:rPr>
                <w:noProof/>
                <w:sz w:val="20"/>
              </w:rPr>
              <w:lastRenderedPageBreak/>
              <mc:AlternateContent>
                <mc:Choice Requires="wps">
                  <w:drawing>
                    <wp:anchor distT="0" distB="0" distL="114300" distR="114300" simplePos="0" relativeHeight="251658752" behindDoc="0" locked="1" layoutInCell="1" allowOverlap="1" wp14:editId="6CAC77ED" wp14:anchorId="2797267E">
                      <wp:simplePos x="0" y="0"/>
                      <wp:positionH relativeFrom="page">
                        <wp:posOffset>4935855</wp:posOffset>
                      </wp:positionH>
                      <wp:positionV relativeFrom="page">
                        <wp:posOffset>5828665</wp:posOffset>
                      </wp:positionV>
                      <wp:extent cx="1811020" cy="228600"/>
                      <wp:effectExtent l="635" t="635" r="0" b="0"/>
                      <wp:wrapNone/>
                      <wp:docPr id="7"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">
                      <v:textbox inset="0,0,0,0">
                        <w:txbxContent>
                          <w:p w:rsidR="00B2078A" w:rsidP="00B2078A" w:rsidRDefault="00B2078A">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7728" behindDoc="0" locked="1" layoutInCell="1" allowOverlap="1" wp14:editId="1F1EE419" wp14:anchorId="2F81BC3B">
                      <wp:simplePos x="0" y="0"/>
                      <wp:positionH relativeFrom="page">
                        <wp:posOffset>5944235</wp:posOffset>
                      </wp:positionH>
                      <wp:positionV relativeFrom="page">
                        <wp:posOffset>10182225</wp:posOffset>
                      </wp:positionV>
                      <wp:extent cx="1811020" cy="228600"/>
                      <wp:effectExtent l="0" t="1270" r="0" b="0"/>
                      <wp:wrapNone/>
                      <wp:docPr id="6"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">
                      <v:textbox inset="0,0,0,0">
                        <w:txbxContent>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89073C">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SECTIONPAGES </w:instrText>
                            </w:r>
                            <w:r>
                              <w:rPr>
                                <w:rStyle w:val="Huisstijl-GegevenCharChar"/>
                              </w:rPr>
                              <w:fldChar w:fldCharType="separate"/>
                            </w:r>
                            <w:r w:rsidR="0089073C">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F75106" w:rsidRDefault="00F80898">
      <w:pPr>
        <w:pStyle w:val="broodtekst"/>
      </w:pPr>
      <w:bookmarkStart w:name="cursor" w:id="8"/>
      <w:bookmarkStart w:name="G25b7dca4a3614f23b3eef39fe00dca6c" w:id="9"/>
      <w:bookmarkEnd w:id="8"/>
      <w:r>
        <w:t>Hierbij bied ik u, mede namens de Minister van Justitie en Veiligheid en de Staatssecretaris van Justitie en veiligheid de nota naar aanleiding van het verslag inzake het bovenvermelde voorstel alsmede een nota van wijziging aan.</w:t>
      </w:r>
      <w:bookmarkEnd w:id="9"/>
    </w:p>
    <w:p w:rsidR="00F80898" w:rsidRDefault="00F80898">
      <w:pPr>
        <w:pStyle w:val="broodtekst"/>
      </w:pPr>
      <w:bookmarkStart w:name="G092df58e225d4cd79e4ce1793d9235fc" w:id="10"/>
    </w:p>
    <w:p w:rsidR="0043532A" w:rsidRDefault="0043532A">
      <w:pPr>
        <w:pStyle w:val="broodtekst"/>
      </w:pPr>
    </w:p>
    <w:p w:rsidR="00F80898" w:rsidRDefault="00F80898">
      <w:pPr>
        <w:pStyle w:val="broodtekst"/>
      </w:pPr>
      <w:r>
        <w:t>De Minister voor Rechtsbescherming,</w:t>
      </w:r>
    </w:p>
    <w:tbl>
      <w:tblPr>
        <w:tblW w:w="7501" w:type="dxa"/>
        <w:tblLayout w:type="fixed"/>
        <w:tblCellMar>
          <w:left w:w="0" w:type="dxa"/>
          <w:right w:w="0" w:type="dxa"/>
        </w:tblCellMar>
        <w:tblLook w:val="0000" w:firstRow="0" w:lastRow="0" w:firstColumn="0" w:lastColumn="0" w:noHBand="0" w:noVBand="0"/>
      </w:tblPr>
      <w:tblGrid>
        <w:gridCol w:w="7501"/>
      </w:tblGrid>
      <w:tr w:rsidR="00F75106">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Pr="00F80898" w:rsidR="00F80898" w:rsidTr="00F34B2B">
              <w:tc>
                <w:tcPr>
                  <w:tcW w:w="7534" w:type="dxa"/>
                  <w:gridSpan w:val="3"/>
                  <w:shd w:val="clear" w:color="auto" w:fill="auto"/>
                </w:tcPr>
                <w:p w:rsidRPr="00F80898" w:rsidR="00F80898" w:rsidP="00F80898" w:rsidRDefault="00F80898">
                  <w:pPr>
                    <w:pStyle w:val="broodtekst"/>
                  </w:pPr>
                  <w:bookmarkStart w:name="ondertekening" w:id="11"/>
                  <w:bookmarkStart w:name="ondertekening_bk" w:id="12"/>
                  <w:bookmarkEnd w:id="10"/>
                  <w:bookmarkEnd w:id="11"/>
                </w:p>
              </w:tc>
            </w:tr>
            <w:tr w:rsidRPr="00F80898" w:rsidR="00F80898" w:rsidTr="00F429C8">
              <w:tc>
                <w:tcPr>
                  <w:tcW w:w="7534" w:type="dxa"/>
                  <w:gridSpan w:val="3"/>
                  <w:shd w:val="clear" w:color="auto" w:fill="auto"/>
                </w:tcPr>
                <w:p w:rsidRPr="00F80898" w:rsidR="00F80898" w:rsidP="00F80898" w:rsidRDefault="00F80898">
                  <w:pPr>
                    <w:pStyle w:val="broodtekst"/>
                  </w:pPr>
                </w:p>
              </w:tc>
            </w:tr>
            <w:tr w:rsidRPr="00F80898" w:rsidR="00F80898" w:rsidTr="007A3886">
              <w:tc>
                <w:tcPr>
                  <w:tcW w:w="7534" w:type="dxa"/>
                  <w:gridSpan w:val="3"/>
                  <w:shd w:val="clear" w:color="auto" w:fill="auto"/>
                </w:tcPr>
                <w:p w:rsidRPr="00F80898" w:rsidR="00F80898" w:rsidP="00F80898" w:rsidRDefault="00F80898">
                  <w:pPr>
                    <w:pStyle w:val="broodtekst"/>
                  </w:pPr>
                </w:p>
              </w:tc>
            </w:tr>
            <w:tr w:rsidRPr="00F80898" w:rsidR="00F80898" w:rsidTr="008F0606">
              <w:tc>
                <w:tcPr>
                  <w:tcW w:w="7534" w:type="dxa"/>
                  <w:gridSpan w:val="3"/>
                  <w:shd w:val="clear" w:color="auto" w:fill="auto"/>
                </w:tcPr>
                <w:p w:rsidRPr="00F80898" w:rsidR="00F80898" w:rsidP="00F80898" w:rsidRDefault="00F80898">
                  <w:pPr>
                    <w:pStyle w:val="broodtekst"/>
                  </w:pPr>
                </w:p>
              </w:tc>
            </w:tr>
            <w:tr w:rsidRPr="00F80898" w:rsidR="00F80898" w:rsidTr="004A786F">
              <w:tc>
                <w:tcPr>
                  <w:tcW w:w="7534" w:type="dxa"/>
                  <w:gridSpan w:val="3"/>
                  <w:shd w:val="clear" w:color="auto" w:fill="auto"/>
                </w:tcPr>
                <w:p w:rsidRPr="00F80898" w:rsidR="00F80898" w:rsidP="00F80898" w:rsidRDefault="00F80898">
                  <w:pPr>
                    <w:pStyle w:val="broodtekst"/>
                  </w:pPr>
                </w:p>
              </w:tc>
            </w:tr>
            <w:tr w:rsidRPr="00F80898" w:rsidR="00F80898" w:rsidTr="00F80898">
              <w:tc>
                <w:tcPr>
                  <w:tcW w:w="4209" w:type="dxa"/>
                  <w:shd w:val="clear" w:color="auto" w:fill="auto"/>
                </w:tcPr>
                <w:p w:rsidRPr="00F80898" w:rsidR="00F80898" w:rsidP="00F80898" w:rsidRDefault="00F80898">
                  <w:pPr>
                    <w:pStyle w:val="broodtekst"/>
                  </w:pPr>
                  <w:r>
                    <w:t>Sander Dekker</w:t>
                  </w:r>
                </w:p>
              </w:tc>
              <w:tc>
                <w:tcPr>
                  <w:tcW w:w="226" w:type="dxa"/>
                  <w:shd w:val="clear" w:color="auto" w:fill="auto"/>
                </w:tcPr>
                <w:p w:rsidRPr="00F80898" w:rsidR="00F80898" w:rsidP="00F80898" w:rsidRDefault="00F80898">
                  <w:pPr>
                    <w:pStyle w:val="broodtekst"/>
                  </w:pPr>
                </w:p>
              </w:tc>
              <w:tc>
                <w:tcPr>
                  <w:tcW w:w="3099" w:type="dxa"/>
                  <w:shd w:val="clear" w:color="auto" w:fill="auto"/>
                </w:tcPr>
                <w:p w:rsidRPr="00F80898" w:rsidR="00F80898" w:rsidP="00F80898" w:rsidRDefault="00F80898">
                  <w:pPr>
                    <w:pStyle w:val="in-table"/>
                  </w:pPr>
                </w:p>
              </w:tc>
            </w:tr>
          </w:tbl>
          <w:bookmarkEnd w:id="12"/>
          <w:p w:rsidR="00F75106" w:rsidRDefault="008A7B34">
            <w:pPr>
              <w:pStyle w:val="broodtekst"/>
            </w:pPr>
            <w:r>
              <w:fldChar w:fldCharType="begin"/>
            </w:r>
            <w:r w:rsidR="00F75106">
              <w:instrText xml:space="preserve"> DOCPROPERTY ondertekening </w:instrText>
            </w:r>
            <w:r>
              <w:fldChar w:fldCharType="end"/>
            </w:r>
          </w:p>
        </w:tc>
      </w:tr>
    </w:tbl>
    <w:p w:rsidR="00E02770" w:rsidP="00690E82" w:rsidRDefault="00E02770">
      <w:pPr>
        <w:pStyle w:val="broodtekst"/>
      </w:pPr>
    </w:p>
    <w:p w:rsidR="00E02770" w:rsidRDefault="00E02770">
      <w:pPr>
        <w:spacing w:line="240" w:lineRule="auto"/>
        <w:rPr>
          <w:szCs w:val="18"/>
        </w:rPr>
      </w:pPr>
    </w:p>
    <w:p w:rsidR="00F75106" w:rsidP="00690E82" w:rsidRDefault="00F75106">
      <w:pPr>
        <w:pStyle w:val="broodtekst"/>
      </w:pP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898" w:rsidRDefault="00F80898">
      <w:r>
        <w:separator/>
      </w:r>
    </w:p>
    <w:p w:rsidR="00F80898" w:rsidRDefault="00F80898"/>
    <w:p w:rsidR="00F80898" w:rsidRDefault="00F80898"/>
    <w:p w:rsidR="00F80898" w:rsidRDefault="00F80898"/>
  </w:endnote>
  <w:endnote w:type="continuationSeparator" w:id="0">
    <w:p w:rsidR="00F80898" w:rsidRDefault="00F80898">
      <w:r>
        <w:continuationSeparator/>
      </w:r>
    </w:p>
    <w:p w:rsidR="00F80898" w:rsidRDefault="00F80898"/>
    <w:p w:rsidR="00F80898" w:rsidRDefault="00F80898"/>
    <w:p w:rsidR="00F80898" w:rsidRDefault="00F80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113203">
            <w:fldChar w:fldCharType="begin"/>
          </w:r>
          <w:r w:rsidR="00113203">
            <w:instrText xml:space="preserve"> NUMPAGES   \* MERGEFORMAT </w:instrText>
          </w:r>
          <w:r w:rsidR="00113203">
            <w:fldChar w:fldCharType="separate"/>
          </w:r>
          <w:r w:rsidR="00F80898">
            <w:t>1</w:t>
          </w:r>
          <w:r w:rsidR="00113203">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F80898">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F80898">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F80898">
            <w:rPr>
              <w:rStyle w:val="Huisstijl-GegevenCharChar"/>
            </w:rPr>
            <w:t>van</w:t>
          </w:r>
          <w:r>
            <w:rPr>
              <w:rStyle w:val="Huisstijl-GegevenCharChar"/>
            </w:rPr>
            <w:fldChar w:fldCharType="end"/>
          </w:r>
          <w:r w:rsidR="0089073C">
            <w:t xml:space="preserve"> </w:t>
          </w:r>
          <w:r w:rsidR="00113203">
            <w:fldChar w:fldCharType="begin"/>
          </w:r>
          <w:r w:rsidR="00113203">
            <w:instrText xml:space="preserve"> SECTIONPAGES   \* MERGEFORMAT </w:instrText>
          </w:r>
          <w:r w:rsidR="00113203">
            <w:fldChar w:fldCharType="separate"/>
          </w:r>
          <w:r w:rsidR="00F80898">
            <w:t>1</w:t>
          </w:r>
          <w:r w:rsidR="00113203">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113203">
            <w:rPr>
              <w:rStyle w:val="Huisstijl-GegevenCharChar"/>
            </w:rPr>
            <w:instrText>1</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E02770">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E02770">
            <w:rPr>
              <w:rStyle w:val="Huisstijl-GegevenCharChar"/>
            </w:rPr>
            <w:instrText>2</w:instrText>
          </w:r>
          <w:r>
            <w:rPr>
              <w:rStyle w:val="Huisstijl-GegevenCharChar"/>
            </w:rPr>
            <w:fldChar w:fldCharType="end"/>
          </w:r>
          <w:r w:rsidR="0089073C">
            <w:rPr>
              <w:rStyle w:val="Huisstijl-GegevenCharChar"/>
            </w:rPr>
            <w:instrText>"</w:instrText>
          </w:r>
          <w:r>
            <w:rPr>
              <w:rStyle w:val="Huisstijl-GegevenCharChar"/>
            </w:rPr>
            <w:fldChar w:fldCharType="end"/>
          </w:r>
          <w:r w:rsidR="0089073C">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F80898">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E02770">
            <w:rPr>
              <w:rStyle w:val="PageNumber"/>
            </w:rPr>
            <w:t>2</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F80898">
            <w:rPr>
              <w:rStyle w:val="Huisstijl-GegevenCharChar"/>
            </w:rPr>
            <w:t>van</w:t>
          </w:r>
          <w:r>
            <w:rPr>
              <w:rStyle w:val="Huisstijl-GegevenCharChar"/>
            </w:rPr>
            <w:fldChar w:fldCharType="end"/>
          </w:r>
          <w:r w:rsidR="0089073C">
            <w:t xml:space="preserve"> </w:t>
          </w:r>
          <w:r w:rsidR="00113203">
            <w:fldChar w:fldCharType="begin"/>
          </w:r>
          <w:r w:rsidR="00113203">
            <w:instrText xml:space="preserve"> SECTIONPAGES   \* MERGEFORMAT </w:instrText>
          </w:r>
          <w:r w:rsidR="00113203">
            <w:fldChar w:fldCharType="separate"/>
          </w:r>
          <w:r w:rsidR="00E02770">
            <w:t>2</w:t>
          </w:r>
          <w:r w:rsidR="00113203">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898" w:rsidRDefault="00F80898">
      <w:r>
        <w:separator/>
      </w:r>
    </w:p>
  </w:footnote>
  <w:footnote w:type="continuationSeparator" w:id="0">
    <w:p w:rsidR="00F80898" w:rsidRDefault="00F80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F80898">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9264" behindDoc="0" locked="1" layoutInCell="1" allowOverlap="1" wp14:anchorId="5D77639C" wp14:editId="48353675">
              <wp:simplePos x="0" y="0"/>
              <wp:positionH relativeFrom="page">
                <wp:posOffset>5854065</wp:posOffset>
              </wp:positionH>
              <wp:positionV relativeFrom="page">
                <wp:posOffset>1901190</wp:posOffset>
              </wp:positionV>
              <wp:extent cx="1492250" cy="7622540"/>
              <wp:effectExtent l="0" t="0" r="0" b="1270"/>
              <wp:wrapNone/>
              <wp:docPr id="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F80898" w:rsidRPr="0043532A" w:rsidRDefault="008A7B34">
                                <w:pPr>
                                  <w:pStyle w:val="referentiegegevparagraaf"/>
                                  <w:rPr>
                                    <w:b/>
                                  </w:rPr>
                                </w:pPr>
                                <w:r>
                                  <w:rPr>
                                    <w:b/>
                                  </w:rPr>
                                  <w:fldChar w:fldCharType="begin"/>
                                </w:r>
                                <w:r w:rsidR="0089073C" w:rsidRPr="0043532A">
                                  <w:rPr>
                                    <w:b/>
                                  </w:rPr>
                                  <w:instrText xml:space="preserve"> DOCPROPERTY directoraatvolg</w:instrText>
                                </w:r>
                                <w:r>
                                  <w:rPr>
                                    <w:b/>
                                  </w:rPr>
                                  <w:fldChar w:fldCharType="separate"/>
                                </w:r>
                                <w:r w:rsidR="00F80898" w:rsidRPr="0043532A">
                                  <w:rPr>
                                    <w:b/>
                                  </w:rPr>
                                  <w:t>Directie Wetgeving en Juridische Zaken</w:t>
                                </w:r>
                              </w:p>
                              <w:p w:rsidR="00F80898" w:rsidRDefault="008A7B34">
                                <w:pPr>
                                  <w:pStyle w:val="referentiegegevparagraaf"/>
                                  <w:rPr>
                                    <w:rStyle w:val="directieregel"/>
                                  </w:rPr>
                                </w:pPr>
                                <w:r>
                                  <w:rPr>
                                    <w:b/>
                                  </w:rPr>
                                  <w:fldChar w:fldCharType="end"/>
                                </w:r>
                                <w:r>
                                  <w:fldChar w:fldCharType="begin"/>
                                </w:r>
                                <w:r w:rsidR="0089073C" w:rsidRPr="0043532A">
                                  <w:instrText xml:space="preserve"> DOCPROPERTY directoraatnaamvolg </w:instrText>
                                </w:r>
                                <w:r>
                                  <w:fldChar w:fldCharType="end"/>
                                </w:r>
                                <w:r>
                                  <w:fldChar w:fldCharType="begin"/>
                                </w:r>
                                <w:r w:rsidR="000129A4">
                                  <w:instrText xml:space="preserve"> DOCPROPERTY onderdeelvolg </w:instrText>
                                </w:r>
                                <w:r>
                                  <w:fldChar w:fldCharType="separate"/>
                                </w:r>
                                <w:r w:rsidR="00F80898">
                                  <w:t>Sector Juridische Zaken en Wetgevingsbeleid</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F80898">
                                  <w:rPr>
                                    <w:rStyle w:val="directieregel"/>
                                  </w:rPr>
                                  <w:t> </w:t>
                                </w:r>
                              </w:p>
                              <w:p w:rsidR="0089073C" w:rsidRPr="0043532A"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F80898">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F80898">
                                  <w:t>10 april 2020</w:t>
                                </w:r>
                                <w:r>
                                  <w:fldChar w:fldCharType="end"/>
                                </w:r>
                              </w:p>
                              <w:p w:rsidR="0089073C" w:rsidRDefault="0089073C">
                                <w:pPr>
                                  <w:pStyle w:val="witregel1"/>
                                </w:pPr>
                              </w:p>
                              <w:p w:rsidR="00F80898"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F80898">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F80898">
                                  <w:t>xxx</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0KtwIAALw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F80898" w:rsidRPr="0043532A" w:rsidRDefault="008A7B34">
                          <w:pPr>
                            <w:pStyle w:val="referentiegegevparagraaf"/>
                            <w:rPr>
                              <w:b/>
                            </w:rPr>
                          </w:pPr>
                          <w:r>
                            <w:rPr>
                              <w:b/>
                            </w:rPr>
                            <w:fldChar w:fldCharType="begin"/>
                          </w:r>
                          <w:r w:rsidR="0089073C" w:rsidRPr="0043532A">
                            <w:rPr>
                              <w:b/>
                            </w:rPr>
                            <w:instrText xml:space="preserve"> DOCPROPERTY directoraatvolg</w:instrText>
                          </w:r>
                          <w:r>
                            <w:rPr>
                              <w:b/>
                            </w:rPr>
                            <w:fldChar w:fldCharType="separate"/>
                          </w:r>
                          <w:r w:rsidR="00F80898" w:rsidRPr="0043532A">
                            <w:rPr>
                              <w:b/>
                            </w:rPr>
                            <w:t>Directie Wetgeving en Juridische Zaken</w:t>
                          </w:r>
                        </w:p>
                        <w:p w:rsidR="00F80898" w:rsidRDefault="008A7B34">
                          <w:pPr>
                            <w:pStyle w:val="referentiegegevparagraaf"/>
                            <w:rPr>
                              <w:rStyle w:val="directieregel"/>
                            </w:rPr>
                          </w:pPr>
                          <w:r>
                            <w:rPr>
                              <w:b/>
                            </w:rPr>
                            <w:fldChar w:fldCharType="end"/>
                          </w:r>
                          <w:r>
                            <w:fldChar w:fldCharType="begin"/>
                          </w:r>
                          <w:r w:rsidR="0089073C" w:rsidRPr="0043532A">
                            <w:instrText xml:space="preserve"> DOCPROPERTY directoraatnaamvolg </w:instrText>
                          </w:r>
                          <w:r>
                            <w:fldChar w:fldCharType="end"/>
                          </w:r>
                          <w:r>
                            <w:fldChar w:fldCharType="begin"/>
                          </w:r>
                          <w:r w:rsidR="000129A4">
                            <w:instrText xml:space="preserve"> DOCPROPERTY onderdeelvolg </w:instrText>
                          </w:r>
                          <w:r>
                            <w:fldChar w:fldCharType="separate"/>
                          </w:r>
                          <w:r w:rsidR="00F80898">
                            <w:t>Sector Juridische Zaken en Wetgevingsbeleid</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F80898">
                            <w:rPr>
                              <w:rStyle w:val="directieregel"/>
                            </w:rPr>
                            <w:t> </w:t>
                          </w:r>
                        </w:p>
                        <w:p w:rsidR="0089073C" w:rsidRPr="0043532A" w:rsidRDefault="008A7B34">
                          <w:pPr>
                            <w:pStyle w:val="referentiegegevparagraaf"/>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F80898">
                            <w:rPr>
                              <w:b/>
                              <w:lang w:val="en-GB"/>
                            </w:rPr>
                            <w:t>Datum</w:t>
                          </w:r>
                          <w:r>
                            <w:rPr>
                              <w:b/>
                            </w:rPr>
                            <w:fldChar w:fldCharType="end"/>
                          </w:r>
                        </w:p>
                        <w:p w:rsidR="0089073C" w:rsidRDefault="008A7B34">
                          <w:pPr>
                            <w:pStyle w:val="referentiegegevens"/>
                          </w:pPr>
                          <w:r>
                            <w:fldChar w:fldCharType="begin"/>
                          </w:r>
                          <w:r w:rsidR="000129A4">
                            <w:instrText xml:space="preserve"> DOCPROPERTY datum </w:instrText>
                          </w:r>
                          <w:r>
                            <w:fldChar w:fldCharType="separate"/>
                          </w:r>
                          <w:r w:rsidR="00F80898">
                            <w:t>10 april 2020</w:t>
                          </w:r>
                          <w:r>
                            <w:fldChar w:fldCharType="end"/>
                          </w:r>
                        </w:p>
                        <w:p w:rsidR="0089073C" w:rsidRDefault="0089073C">
                          <w:pPr>
                            <w:pStyle w:val="witregel1"/>
                          </w:pPr>
                        </w:p>
                        <w:p w:rsidR="00F80898"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F80898">
                            <w:rPr>
                              <w:b/>
                            </w:rPr>
                            <w:t>Ons kenmerk</w:t>
                          </w:r>
                        </w:p>
                        <w:p w:rsidR="0089073C" w:rsidRDefault="008A7B34">
                          <w:pPr>
                            <w:pStyle w:val="referentiegegevens"/>
                            <w:rPr>
                              <w:b/>
                              <w:bCs/>
                            </w:rPr>
                          </w:pPr>
                          <w:r>
                            <w:rPr>
                              <w:b/>
                            </w:rPr>
                            <w:fldChar w:fldCharType="end"/>
                          </w:r>
                          <w:r>
                            <w:fldChar w:fldCharType="begin"/>
                          </w:r>
                          <w:r w:rsidR="000129A4">
                            <w:instrText xml:space="preserve"> DOCPROPERTY onskenmerk </w:instrText>
                          </w:r>
                          <w:r>
                            <w:fldChar w:fldCharType="separate"/>
                          </w:r>
                          <w:r w:rsidR="00F80898">
                            <w:t>xxx</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3C76F7BA" wp14:editId="3B0A7084">
              <wp:simplePos x="0" y="0"/>
              <wp:positionH relativeFrom="page">
                <wp:posOffset>1008380</wp:posOffset>
              </wp:positionH>
              <wp:positionV relativeFrom="page">
                <wp:posOffset>1955165</wp:posOffset>
              </wp:positionV>
              <wp:extent cx="4759325" cy="113665"/>
              <wp:effectExtent l="0" t="2540" r="4445" b="0"/>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U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f9Rq1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rPr>
        <w:color w:val="FFFFFF"/>
      </w:rPr>
    </w:pPr>
    <w:bookmarkStart w:id="6" w:name="bmpagina"/>
    <w:r>
      <w:rPr>
        <w:noProof/>
        <w:sz w:val="20"/>
      </w:rPr>
      <w:drawing>
        <wp:anchor distT="0" distB="0" distL="114300" distR="114300" simplePos="0" relativeHeight="251658240" behindDoc="1" locked="1" layoutInCell="1" allowOverlap="1" wp14:anchorId="1A8B388B" wp14:editId="6A04F600">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F80898">
      <w:rPr>
        <w:noProof/>
        <w:color w:val="FFFFFF"/>
        <w:sz w:val="20"/>
      </w:rPr>
      <mc:AlternateContent>
        <mc:Choice Requires="wps">
          <w:drawing>
            <wp:anchor distT="0" distB="0" distL="114300" distR="114300" simplePos="0" relativeHeight="251656192" behindDoc="0" locked="1" layoutInCell="1" allowOverlap="1" wp14:anchorId="5B5E3F1B" wp14:editId="49A7D83C">
              <wp:simplePos x="0" y="0"/>
              <wp:positionH relativeFrom="page">
                <wp:posOffset>894080</wp:posOffset>
              </wp:positionH>
              <wp:positionV relativeFrom="page">
                <wp:posOffset>1408430</wp:posOffset>
              </wp:positionV>
              <wp:extent cx="342900" cy="277495"/>
              <wp:effectExtent l="0" t="0" r="127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6AA5791" id="Rectangle 47" o:spid="_x0000_s1026" style="position:absolute;margin-left:70.4pt;margin-top:110.9pt;width:27pt;height:2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" stroked="f" strokecolor="fuchsia">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113203">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ctiveWritingStyle w:appName="MSWord" w:lang="nl-NL"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9217"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gt;_x000d__x000a_&lt;data customer=&quot;minjus&quot; profile=&quot;minjus&quot; model=&quot;$/brief-2010.xml&quot; country-code=&quot;31&quot; src=&quot;DWJZ/Wet/11 Behandeling TK/11 Brief TK nota nav verslag mede namens.xml&quot; target=&quot;Microsoft Word&quot; target-version=&quot;16.0&quot; target-build=&quot;16.0.4966&quot; engine-version=&quot;3.16.0&quot; existing=&quot;Document2#Document&quot;&gt;&lt;brief template=&quot;$/brief-2010.dotm&quot; id=&quot;29b0afd8178e4fe18d5d97a1e513ddad&quot; version=&quot;1.0&quot; lcid=&quot;1043&quot;&gt;&lt;adres formatted-value=&quot;Aan de Voorzitter van de Tweede Kamer der Staten-Generaal\nPostbus 20018 \n2500 EA  DEN HAAG&quot;&gt;&lt;address street=&quot;Postbus 20018&quot; housenr=&quot;&quot; zipcode=&quot;2500 EA&quot; city=&quot;DEN HAAG&quot; country-id=&quot;NLD&quot; omitted-country=&quot;Nederland&quot; country-code=&quot;31&quot;&gt;&lt;to&gt;Aan de Voorzitter van de Tweede Kamer der Staten-Generaal&lt;/to&gt;&lt;/address&gt;&lt;/adres&gt;&lt;chklogo value=&quot;0&quot;/&gt;&lt;documenttitel formatted-value=&quot;Brief - Voorstel voor een Tijdelijke wet COVID-19 Justitie en Veiligheid&quot;/&gt;&lt;chkcontact value=&quot;1&quot;/&gt;&lt;radtelefoon value=&quot;1&quot;/&gt;&lt;chkfunctie1 value=&quot;1&quot;/&gt;&lt;chkfunctie2 value=&quot;1&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documenttype value=&quot;Uitgaand&quot; formatted-value=&quot;Uitgaand&quot;/&gt;&lt;docstatus value=&quot;Informeel concept&quot; formatted-value=&quot;Informeel concept&quot;/&gt;&lt;ds:content-includes profile=&quot;minjus&quot; xmlns:ds=&quot;http://namespaces.docsys.nl/content&quot;&gt;&lt;ds:content src=&quot;$/Bestuursdepartement/DWJZ/Wet/11 Behandeling TK/11 brief TK nota nav verslag mede namens.xml&quot; at=&quot;cursor&quot; id=&quot;G2FAF9DAC767C41B59CA40AF8596BB9B4&quot; bookmark=&quot;G25b7dca4a3614f23b3eef39fe00dca6c&quot; reference=&quot;cursor&quot;&gt;&lt;ds:template&gt;&lt;medenamens&gt;, mede namens de Minister van&lt;/medenamens&gt;&lt;departementen&gt;Buitenlandse Zaken&lt;/departementen&gt;&lt;keuzelijst1/&gt;&lt;/ds:template&gt;&lt;ds:body xmlns:ds=&quot;http://namespaces.docsys.nl/content&quot;&gt;&lt;p&gt;Hierbij bied ik u, mede namens de Minister van Buitenlandse Zaken de nota naar aanleiding van het (nader) verslag inzake het bovenvermelde voorstel (alsmede een nota van wijziging) aan.&lt;/p&gt;&lt;/ds:body&gt;&lt;/ds:content&gt;&lt;ds:content src=&quot;$/Bestuursdepartement/DWJZ/Geintegreerde tekstblokken/Ondertekening minister of staats.xml&quot; at=&quot;cursor&quot; id=&quot;G6F2BCC9779EF4AA6B61FAD530D1E8583&quot; bookmark=&quot;G092df58e225d4cd79e4ce1793d9235fc&quot; reference=&quot;cursor&quot;&gt;&lt;ds:template&gt;&lt;ministerStaats/&gt;&lt;naamMinisterStaats&gt;Sander Dekker&lt;/naamMinisterStaats&gt;&lt;Bewindspersoon&gt;De Minister voor Rechtsbescherming,&lt;/Bewindspersoon&gt;&lt;/ds:template&gt;&lt;ds:body xmlns:ds=&quot;http://namespaces.docsys.nl/content&quot;&gt;&lt;p&gt;&lt;/p&gt;&lt;p&gt;De Minister voor Rechtsbescherming,&lt;/p&gt;&lt;p&gt;&lt;/p&gt;&lt;p&gt;&lt;/p&gt;&lt;p&gt;&lt;/p&gt;&lt;p&gt;&lt;/p&gt;&lt;p&gt;Sander Dekker&lt;/p&gt;&lt;/ds:body&gt;&lt;/ds:content&gt;&lt;/ds:content-includes&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Juridische Zaken en Wetgevingsbeleid&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Mr. L.J. Vester&lt;/p&gt;&lt;p style=&quot;afzendgegevens-italic&quot;&gt;Strategisch raadadviseur&lt;/p&gt;&lt;p style=&quot;witregel1&quot;&gt; &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Sander Dekker&lt;/p&gt;&lt;/td&gt;&lt;td style=&quot;broodtekst&quot;&gt;&lt;/td&gt;&lt;td/&gt;&lt;/tr&gt;&lt;/tbody&gt;&lt;/table&gt;&lt;p style=&quot;in-table&quot;/&gt;&lt;/body&gt;&lt;/ondertekening_content&gt;&lt;toevoegen-model formatted-value=&quot;&quot;/&gt;&lt;chkminuut/&gt;&lt;minuut formatted-value=&quot;minuut-2010.xml&quot;/&gt;&lt;ondertekenaar-item value=&quot;5&quot; formatted-value=&quot;De Minister voor Rechtsbescherming&quot;&gt;&lt;afzender taal=&quot;1043&quot; aanhef=&quot;1&quot; groetregel=&quot;1&quot; name=&quot;De Minister voor Rechtsbescherming&quot; country-id=&quot;NLD&quot; country-code=&quot;31&quot; naam=&quot;Sander Dekker&quot; organisatie=&quot;3&quot;&gt;&lt;taal id=&quot;1043&quot;/&gt;&lt;taal id=&quot;2057&quot;/&gt;&lt;taal id=&quot;1031&quot;/&gt;&lt;taal id=&quot;1036&quot;/&gt;&lt;taal id=&quot;1034&quot;/&gt;&lt;/afzender&gt;_x000d__x000a__x0009__x0009_&lt;/ondertekenaar-item&gt;&lt;tweedeondertekenaar-item/&gt;&lt;behandelddoor-item value=&quot;1&quot; formatted-value=&quot;ikzelf&quot;&gt;&lt;afzender taal=&quot;1043&quot; organisatie=&quot;176&quot; aanhef=&quot;1&quot; groetregel=&quot;1&quot; name=&quot;ikzelf&quot; country-id=&quot;NLD&quot; country-code=&quot;31&quot; naam=&quot;Mr. L.J. Vester&quot; gender=&quot;M&quot; email=&quot;l.j.vester@minjenv.nl&quot; telefoon=&quot;06-528 725 33&quot; onderdeel=&quot;Sector Juridische Zaken en Wetgevingsbeleid&quot;&gt;&lt;taal id=&quot;1043&quot; functie=&quot;Strategisch raadadviseur&quot;/&gt;&lt;taal id=&quot;2057&quot; functie=&quot;Coördinerend raadadviseur&quot;/&gt;&lt;taal id=&quot;1031&quot; functie=&quot;Coördinerend raadadviseur&quot;/&gt;&lt;taal id=&quot;1036&quot; functie=&quot;Coördinerend raadadviseur&quot;/&gt;&lt;taal id=&quot;1034&quot; functie=&quot;Coördinerend raadadviseur&quot;/&gt;&lt;/afzender&gt;_x000d__x000a__x0009__x0009_&lt;/behandelddoor-item&gt;&lt;organisatie-item value=&quot;176&quot; formatted-value=&quot;Directie Wetgeving en Juridische Zaken (DWJZ)&quot;&gt;&lt;organisatie zoekveld=&quot;Directie Wetgeving en Juridische Zaken (DWJZ)&quot; facebook=&quot;&quot; linkedin=&quot;&quot; twitter=&quot;&quot; youtube=&quot;&quot; id=&quot;176&quot;&gt;_x000d__x000a__x0009__x0009__x0009__x0009_&lt;taal id=&quot;1034&quot; zoekveld=&quot;Directie Wetgeving en Juridische Zaken (DWJZ)&quot; taal=&quot;1034&quot; omschrijving=&quot;Dirección de Legislación y Asuntos Jurídicos&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jenv&quot; postadres=&quot;Postadres:\nPostbus 20301,\n2500 EH La Haya&quot;/&gt;_x000d__x000a__x0009__x0009__x0009__x0009_&lt;taal id=&quot;1031&quot; zoekveld=&quot;Directie Wetgeving en Juridische Zaken (DWJZ)&quot; taal=&quot;1031&quot; omschrijving=&quot;Direktion Gesetzgebung und Rechtsangelegenheit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jenv&quot; postadres=&quot;Postadres:\nPostbus 20301,\n2500 EH Den Haag&quot;/&gt;_x000d__x000a__x0009__x0009__x0009__x0009_&lt;taal id=&quot;1036&quot; zoekveld=&quot;Directie Wetgeving en Juridische Zaken (DWJZ)&quot; taal=&quot;1036&quot; omschrijving=&quot;Direction de la Législation et des Affaires Juridiques&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jenv&quot; postadres=&quot;Postadres:\nPostbus 20301,\n2500 EH La Haye&quot;/&gt;_x000d__x000a__x0009__x0009__x0009__x0009_&lt;taal id=&quot;2057&quot; zoekveld=&quot;Directie Wetgeving en Juridische Zaken (DWJZ)&quot; taal=&quot;2057&quot; omschrijving=&quot;Legislation and Legal Affairs Department&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jenv&quot; banknaam=&quot;&quot; banknummer=&quot;&quot; logo=&quot;RO_J&quot; kleuren=&quot;alles&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jenv&quot; postadres=&quot;Postadres:\nPostbus 20301,\n2500 EH The Hague&quot;/&gt;_x000d__x000a__x0009__x0009__x0009__x0009_&lt;taal id=&quot;1043&quot; zoekveld=&quot;Directie Wetgeving en Juridische Zaken (DWJZ)&quot; taal=&quot;1043&quot; omschrijving=&quot;Directie Wetgeving en Juridische Zaken &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jenv&quot; banknaam=&quot;&quot; banknummer=&quot;&quot; logo=&quot;RO_J&quot; kleuren=&quot;alles&quot; vrijkopje=&quot;&quot; vrij1=&quot;&quot; vrij2=&quot;&quot; vrij3=&quot;&quot; vrij4=&quot;&quot; vrij5=&quot;&quot; vrij6=&quot;&quot; vrij7=&quot;&quot; vrij8=&quot;&quot; payoff=&quot;Voor een rechtvaardige en veil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jenv&quot; postadres=&quot;Postadres:\nPostbus 20301,\n2500 EH Den Haag&quot;/&gt;_x000d__x000a__x0009__x0009__x0009_&lt;/organisatie&gt;_x000d__x000a__x0009__x0009_&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jenv&quot; formatted-value=&quot;www.rijksoverheid.nl/jenv&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06-528 725 33&quot; formatted-value=&quot;06 528 725 33&quot;&gt;&lt;phonenumber country-code=&quot;31&quot; number=&quot;06-528 725 33&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Mr. L.J. Vester&quot;/&gt;&lt;email formatted-value=&quot;l.j.vester@minjenv.nl&quot;/&gt;&lt;functie formatted-value=&quot;Strategisch raadadviseur&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Juridische Zaken en Wetgevingsbeleid&quot; formatted-value=&quot;Sector Juridische Zaken en Wetgevingsbeleid&quot;/&gt;&lt;digionderdeel value=&quot;Sector Juridische Zaken en Wetgevingsbeleid&quot; formatted-value=&quot;Sector Juridische Zaken en Wetgevingsbeleid&quot;/&gt;&lt;onderdeelvolg formatted-value=&quot;Sector Juridische Zaken en Wetgevingsbeleid&quot;/&gt;&lt;directieregel formatted-value=&quot; \n&quot;/&gt;&lt;datum value=&quot;2020-04-10T00:00:00&quot; formatted-value=&quot;10 april 2020&quot;/&gt;&lt;onskenmerk value=&quot;xxx&quot; formatted-value=&quot;xxx&quot; format-disabled=&quot;true&quot;/&gt;&lt;uwkenmerk formatted-value=&quot;&quot;/&gt;&lt;onderwerp formatted-value=&quot;Voorstel voor een Tijdelijke wet COVID-19 Justitie en Veiligheid&quot; value=&quot;Voorstel voor een Tijdelijke wet COVID-19 Justitie en Veiligheid&quot; format-disabled=&quot;true&quot;/&gt;&lt;bijlage formatted-value=&quot;&quot;/&gt;&lt;projectnaam/&gt;&lt;kopieaan/&gt;&lt;namensdeze/&gt;&lt;rubricering formatted-value=&quot;&quot;/&gt;&lt;rubriceringvolg formatted-value=&quot;&quot;/&gt;&lt;digijust value=&quot;0&quot; formatted-value=&quot;0&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F80898"/>
    <w:rsid w:val="000129A4"/>
    <w:rsid w:val="000E4FC7"/>
    <w:rsid w:val="00113203"/>
    <w:rsid w:val="001B5B02"/>
    <w:rsid w:val="0040796D"/>
    <w:rsid w:val="0043532A"/>
    <w:rsid w:val="005B585C"/>
    <w:rsid w:val="00652887"/>
    <w:rsid w:val="00666B4A"/>
    <w:rsid w:val="00690E82"/>
    <w:rsid w:val="00794445"/>
    <w:rsid w:val="0089073C"/>
    <w:rsid w:val="008A7B34"/>
    <w:rsid w:val="009B09F2"/>
    <w:rsid w:val="00B07A5A"/>
    <w:rsid w:val="00B2078A"/>
    <w:rsid w:val="00B46C81"/>
    <w:rsid w:val="00C22108"/>
    <w:rsid w:val="00CC3E4D"/>
    <w:rsid w:val="00D2034F"/>
    <w:rsid w:val="00DD1C86"/>
    <w:rsid w:val="00E02770"/>
    <w:rsid w:val="00E46F34"/>
    <w:rsid w:val="00F60DEA"/>
    <w:rsid w:val="00F75106"/>
    <w:rsid w:val="00F80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11320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13203"/>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11320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13203"/>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RREIA\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182</ap:Words>
  <ap:Characters>1003</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2008-11-03T14:08:00.0000000Z</lastPrinted>
  <dcterms:created xsi:type="dcterms:W3CDTF">2020-04-10T09:56:00.0000000Z</dcterms:created>
  <dcterms:modified xsi:type="dcterms:W3CDTF">2020-04-10T09:56:00.0000000Z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 _x000d_2500 EA  DEN HAAG</vt:lpwstr>
  </property>
  <property fmtid="{D5CDD505-2E9C-101B-9397-08002B2CF9AE}" pid="4" name="datum">
    <vt:lpwstr>10 april 2020</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voor een Tijdelijke wet COVID-19 Justitie en Veiligheid</vt:lpwstr>
  </property>
  <property fmtid="{D5CDD505-2E9C-101B-9397-08002B2CF9AE}" pid="8" name="_onderwerp">
    <vt:lpwstr>Onderwerp</vt:lpwstr>
  </property>
  <property fmtid="{D5CDD505-2E9C-101B-9397-08002B2CF9AE}" pid="9" name="onskenmerk">
    <vt:lpwstr>xxx</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Juridische Zaken en Wetgevingsbeleid</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Strategisch raadadviseur</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0x010100DCB5DF145AA8F34C849E2AC9146D86EB</vt:lpwstr>
  </property>
</Properties>
</file>