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7BD" w:rsidP="00F617BD" w:rsidRDefault="00F617BD" w14:paraId="2F069B5B" w14:textId="77777777">
      <w:pPr>
        <w:tabs>
          <w:tab w:val="left" w:pos="2490"/>
        </w:tabs>
        <w:rPr>
          <w:b/>
          <w:sz w:val="24"/>
          <w:szCs w:val="24"/>
        </w:rPr>
      </w:pPr>
      <w:bookmarkStart w:name="_GoBack" w:id="0"/>
      <w:bookmarkEnd w:id="0"/>
      <w:r w:rsidRPr="002E3B9D">
        <w:rPr>
          <w:noProof/>
        </w:rPr>
        <w:drawing>
          <wp:anchor distT="0" distB="0" distL="114300" distR="114300" simplePos="0" relativeHeight="251659264" behindDoc="1" locked="0" layoutInCell="0" allowOverlap="1" wp14:editId="382E7CB1" wp14:anchorId="57F04907">
            <wp:simplePos x="0" y="0"/>
            <wp:positionH relativeFrom="margin">
              <wp:align>left</wp:align>
            </wp:positionH>
            <wp:positionV relativeFrom="margin">
              <wp:align>top</wp:align>
            </wp:positionV>
            <wp:extent cx="875459" cy="452160"/>
            <wp:effectExtent l="0" t="0" r="1270" b="5080"/>
            <wp:wrapNone/>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1"/>
                    <a:stretch>
                      <a:fillRect/>
                    </a:stretch>
                  </pic:blipFill>
                  <pic:spPr bwMode="auto">
                    <a:xfrm>
                      <a:off x="0" y="0"/>
                      <a:ext cx="875459" cy="452160"/>
                    </a:xfrm>
                    <a:prstGeom prst="rect">
                      <a:avLst/>
                    </a:prstGeom>
                    <a:noFill/>
                    <a:ln w="9525">
                      <a:noFill/>
                      <a:miter lim="800000"/>
                      <a:headEnd/>
                      <a:tailEnd/>
                    </a:ln>
                  </pic:spPr>
                </pic:pic>
              </a:graphicData>
            </a:graphic>
          </wp:anchor>
        </w:drawing>
      </w:r>
    </w:p>
    <w:p w:rsidRPr="00F617BD" w:rsidR="00F617BD" w:rsidP="00F617BD" w:rsidRDefault="00F617BD" w14:paraId="2B82B3FF" w14:textId="77777777">
      <w:pPr>
        <w:tabs>
          <w:tab w:val="left" w:pos="2490"/>
        </w:tabs>
        <w:rPr>
          <w:b/>
          <w:sz w:val="24"/>
          <w:szCs w:val="24"/>
        </w:rPr>
      </w:pPr>
    </w:p>
    <w:p w:rsidR="00F617BD" w:rsidP="00F617BD" w:rsidRDefault="00F617BD" w14:paraId="5040117B" w14:textId="77777777">
      <w:pPr>
        <w:tabs>
          <w:tab w:val="left" w:pos="2490"/>
        </w:tabs>
        <w:rPr>
          <w:b/>
        </w:rPr>
      </w:pPr>
    </w:p>
    <w:p w:rsidR="00F617BD" w:rsidP="00F617BD" w:rsidRDefault="00F617BD" w14:paraId="44EB7F57" w14:textId="77777777">
      <w:pPr>
        <w:tabs>
          <w:tab w:val="left" w:pos="2490"/>
        </w:tabs>
        <w:rPr>
          <w:b/>
        </w:rPr>
      </w:pPr>
      <w:r w:rsidRPr="00F617BD">
        <w:rPr>
          <w:b/>
          <w:noProof/>
          <w:sz w:val="24"/>
          <w:szCs w:val="24"/>
        </w:rPr>
        <w:drawing>
          <wp:inline distT="0" distB="0" distL="0" distR="0" wp14:anchorId="6A726266" wp14:editId="4135C390">
            <wp:extent cx="2266340" cy="864261"/>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304" cy="889035"/>
                    </a:xfrm>
                    <a:prstGeom prst="rect">
                      <a:avLst/>
                    </a:prstGeom>
                    <a:noFill/>
                    <a:ln>
                      <a:noFill/>
                    </a:ln>
                  </pic:spPr>
                </pic:pic>
              </a:graphicData>
            </a:graphic>
          </wp:inline>
        </w:drawing>
      </w:r>
    </w:p>
    <w:p w:rsidR="00F617BD" w:rsidP="00F617BD" w:rsidRDefault="00F617BD" w14:paraId="1980F66A" w14:textId="77777777">
      <w:pPr>
        <w:tabs>
          <w:tab w:val="left" w:pos="2490"/>
        </w:tabs>
        <w:rPr>
          <w:b/>
        </w:rPr>
      </w:pPr>
    </w:p>
    <w:p w:rsidR="00F617BD" w:rsidP="00F617BD" w:rsidRDefault="00F617BD" w14:paraId="0379F0C4" w14:textId="77777777">
      <w:pPr>
        <w:tabs>
          <w:tab w:val="left" w:pos="2490"/>
        </w:tabs>
        <w:rPr>
          <w:b/>
        </w:rPr>
      </w:pPr>
    </w:p>
    <w:p w:rsidRPr="00F617BD" w:rsidR="00F617BD" w:rsidP="00F617BD" w:rsidRDefault="00F617BD" w14:paraId="781641C7" w14:textId="77777777">
      <w:pPr>
        <w:tabs>
          <w:tab w:val="left" w:pos="2490"/>
        </w:tabs>
        <w:rPr>
          <w:b/>
        </w:rPr>
      </w:pPr>
      <w:r w:rsidRPr="00F617BD">
        <w:rPr>
          <w:b/>
        </w:rPr>
        <w:t>POSITION PAPER RONDE TAFEL GESPREK VUURWERK 4 FEBRUARI 2020</w:t>
      </w:r>
    </w:p>
    <w:p w:rsidRPr="00F617BD" w:rsidR="00F617BD" w:rsidP="00F617BD" w:rsidRDefault="00F617BD" w14:paraId="08E66070" w14:textId="77777777">
      <w:pPr>
        <w:tabs>
          <w:tab w:val="left" w:pos="2490"/>
        </w:tabs>
      </w:pPr>
    </w:p>
    <w:p w:rsidRPr="0081727A" w:rsidR="00F617BD" w:rsidP="00F617BD" w:rsidRDefault="00F617BD" w14:paraId="090E66F5" w14:textId="77777777">
      <w:pPr>
        <w:tabs>
          <w:tab w:val="left" w:pos="2490"/>
        </w:tabs>
        <w:rPr>
          <w:b/>
        </w:rPr>
      </w:pPr>
      <w:r w:rsidRPr="0081727A">
        <w:rPr>
          <w:b/>
        </w:rPr>
        <w:t>Aanleiding</w:t>
      </w:r>
    </w:p>
    <w:p w:rsidR="00F617BD" w:rsidP="00F617BD" w:rsidRDefault="00F617BD" w14:paraId="0890764F" w14:textId="77777777">
      <w:pPr>
        <w:tabs>
          <w:tab w:val="left" w:pos="2490"/>
        </w:tabs>
      </w:pPr>
      <w:r>
        <w:t xml:space="preserve">Op 23 januari </w:t>
      </w:r>
      <w:r w:rsidR="00A17D14">
        <w:t xml:space="preserve">2020 </w:t>
      </w:r>
      <w:r>
        <w:t>hebben wij</w:t>
      </w:r>
      <w:r w:rsidR="00A17D14">
        <w:t xml:space="preserve"> </w:t>
      </w:r>
      <w:r>
        <w:t>als Vereniging Nederlandse Gemeenten (VNG) en Nederlands Genootschap van Burgemeesters (NGB) ons gelijkluidende standpunt over vuurwerk en aanvullende maatregelen ten behoeve van een veilige en feestelijke jaarwisseling onder de aandacht gebracht van het kabinet.</w:t>
      </w:r>
    </w:p>
    <w:p w:rsidR="00F617BD" w:rsidP="00F617BD" w:rsidRDefault="00F617BD" w14:paraId="29177C1C" w14:textId="7ADA23C8">
      <w:pPr>
        <w:tabs>
          <w:tab w:val="left" w:pos="2490"/>
        </w:tabs>
      </w:pPr>
      <w:r>
        <w:t xml:space="preserve">Wij maken graag </w:t>
      </w:r>
      <w:r w:rsidR="00A17D14">
        <w:t xml:space="preserve">gebruik van </w:t>
      </w:r>
      <w:r>
        <w:t>het Ronde</w:t>
      </w:r>
      <w:r w:rsidR="5D71109A">
        <w:t>t</w:t>
      </w:r>
      <w:r>
        <w:t>afel</w:t>
      </w:r>
      <w:r w:rsidR="1C9FB8D3">
        <w:t>g</w:t>
      </w:r>
      <w:r>
        <w:t>esprek om ook bij de Tweede Kamer dit standpunt uit te dragen.</w:t>
      </w:r>
    </w:p>
    <w:p w:rsidR="00F617BD" w:rsidP="00F617BD" w:rsidRDefault="00F617BD" w14:paraId="0500F59F" w14:textId="77777777">
      <w:pPr>
        <w:tabs>
          <w:tab w:val="left" w:pos="2490"/>
        </w:tabs>
      </w:pPr>
    </w:p>
    <w:p w:rsidRPr="0081727A" w:rsidR="00F617BD" w:rsidP="00F617BD" w:rsidRDefault="00F617BD" w14:paraId="10DB9820" w14:textId="77777777">
      <w:pPr>
        <w:tabs>
          <w:tab w:val="left" w:pos="2490"/>
        </w:tabs>
        <w:rPr>
          <w:b/>
        </w:rPr>
      </w:pPr>
      <w:r w:rsidRPr="0081727A">
        <w:rPr>
          <w:b/>
        </w:rPr>
        <w:t>Jaarwisseling 2019-2020</w:t>
      </w:r>
    </w:p>
    <w:p w:rsidR="00F617BD" w:rsidP="00F617BD" w:rsidRDefault="00F617BD" w14:paraId="5367C26A" w14:textId="77777777">
      <w:pPr>
        <w:tabs>
          <w:tab w:val="left" w:pos="2490"/>
        </w:tabs>
      </w:pPr>
      <w:r>
        <w:t xml:space="preserve">Ook de afgelopen jaarwisseling was er sprake van veel incidenten, vuurwerkslachtoffers en buitenproportionele overlast. De medewerkers van onze hulp- en handhavingsorganisaties, die in groten getale worden ingezet om de risico’s rondom de jaarwisseling beheersbaar te houden en de gevolgen te behandelen, worden geconfronteerd met vuurwerk dat ze, al dan niet bewust gegooid, om de oren vliegt. Zij kunnen hun werk daardoor niet veilig uitvoeren. </w:t>
      </w:r>
    </w:p>
    <w:p w:rsidR="00F617BD" w:rsidP="00F617BD" w:rsidRDefault="00F617BD" w14:paraId="4E9A3E97" w14:textId="39905721">
      <w:pPr>
        <w:tabs>
          <w:tab w:val="left" w:pos="2490"/>
        </w:tabs>
      </w:pPr>
      <w:r>
        <w:t>De reacties uit de samenleving op de onveiligheid en overlast door vuurwerk rondom Oud</w:t>
      </w:r>
      <w:r w:rsidR="1DE4A8B9">
        <w:t xml:space="preserve"> </w:t>
      </w:r>
      <w:r>
        <w:t>&amp;</w:t>
      </w:r>
      <w:r w:rsidR="522A448B">
        <w:t xml:space="preserve"> </w:t>
      </w:r>
      <w:r>
        <w:t xml:space="preserve">Nieuw zijn de afgelopen jaren steeds luider geworden. </w:t>
      </w:r>
      <w:r w:rsidR="00996217">
        <w:t xml:space="preserve">Ook </w:t>
      </w:r>
      <w:r w:rsidR="006C14FB">
        <w:t xml:space="preserve">worden steeds vaker de schadelijke gevolgen voor het milieu benoemd. </w:t>
      </w:r>
      <w:r>
        <w:t>De grens van hetgeen maatschappelijk acceptabel is lijkt bereikt.</w:t>
      </w:r>
    </w:p>
    <w:p w:rsidR="00F617BD" w:rsidP="00F617BD" w:rsidRDefault="00F617BD" w14:paraId="0E5FF7C8" w14:textId="77777777">
      <w:pPr>
        <w:tabs>
          <w:tab w:val="left" w:pos="2490"/>
        </w:tabs>
      </w:pPr>
    </w:p>
    <w:p w:rsidRPr="0081727A" w:rsidR="00F617BD" w:rsidP="00F617BD" w:rsidRDefault="00F617BD" w14:paraId="12B16DBB" w14:textId="77777777">
      <w:pPr>
        <w:tabs>
          <w:tab w:val="left" w:pos="2490"/>
        </w:tabs>
        <w:rPr>
          <w:b/>
        </w:rPr>
      </w:pPr>
      <w:r w:rsidRPr="0081727A">
        <w:rPr>
          <w:b/>
        </w:rPr>
        <w:t>Standpunt VNG</w:t>
      </w:r>
    </w:p>
    <w:p w:rsidR="00F617BD" w:rsidP="00F617BD" w:rsidRDefault="00F617BD" w14:paraId="3BCB49A5" w14:textId="77777777">
      <w:pPr>
        <w:tabs>
          <w:tab w:val="left" w:pos="2490"/>
        </w:tabs>
      </w:pPr>
      <w:r>
        <w:t xml:space="preserve">De afgelopen jaren hebben gemeenten samen met partners al veel geïnvesteerd in maatregelen om de jaarwisseling veiliger en minder overlastgevend te laten verlopen. Dit om de risico’s als gevolg van het samenkomen van drank- en drugsgebruik en vuurwerk in de openbare ruimte beter beheersbaar te maken. </w:t>
      </w:r>
    </w:p>
    <w:p w:rsidR="00F617BD" w:rsidP="00F617BD" w:rsidRDefault="00F617BD" w14:paraId="00D506F4" w14:textId="299F7EF3">
      <w:pPr>
        <w:tabs>
          <w:tab w:val="left" w:pos="2490"/>
        </w:tabs>
      </w:pPr>
      <w:r>
        <w:t>Het gaat dan om maatregelen als het preventief verwijderen van objecten in de openbare ruimte, de preventieve inzet van wijkagenten en jeugdwerk m.b.t. potentiele overlastgevers, evenementen- en festiviteiten voor jong en oud organiseren, het instellen van vuurwerkvrije zones, meldplicht voor overlastgevers, het ter beschikking stellen van vuurwerkbrillen door handelaren en het instellen van een handelingskader aanpak illegaal vuurwerk. Deze maatregelen hebben wat ons betreft ondanks inzet van alle partijen te weinig resultaat</w:t>
      </w:r>
      <w:r w:rsidR="63467B72">
        <w:t xml:space="preserve"> opgeleverd</w:t>
      </w:r>
      <w:r>
        <w:t>. Wij vinden het aantal slachtoffers en de overlast voor mens en dier te hoog blijven. We zien zelfs weer een stijging in incidenten ten opzichte van vorig jaar.</w:t>
      </w:r>
    </w:p>
    <w:p w:rsidR="00F617BD" w:rsidP="00F617BD" w:rsidRDefault="00F617BD" w14:paraId="0778611D" w14:textId="77777777">
      <w:pPr>
        <w:tabs>
          <w:tab w:val="left" w:pos="2490"/>
        </w:tabs>
      </w:pPr>
    </w:p>
    <w:p w:rsidRPr="0081727A" w:rsidR="00F617BD" w:rsidP="00F617BD" w:rsidRDefault="00F617BD" w14:paraId="303237EE" w14:textId="77777777">
      <w:pPr>
        <w:tabs>
          <w:tab w:val="left" w:pos="2490"/>
        </w:tabs>
        <w:rPr>
          <w:b/>
        </w:rPr>
      </w:pPr>
      <w:r w:rsidRPr="0081727A">
        <w:rPr>
          <w:b/>
        </w:rPr>
        <w:t xml:space="preserve">De concrete problemen rondom vuurwerk </w:t>
      </w:r>
    </w:p>
    <w:p w:rsidR="00F617BD" w:rsidP="00F617BD" w:rsidRDefault="00F617BD" w14:paraId="119872C1" w14:textId="77777777">
      <w:pPr>
        <w:tabs>
          <w:tab w:val="left" w:pos="2490"/>
        </w:tabs>
      </w:pPr>
      <w:r>
        <w:t xml:space="preserve">Wij begrijpen dat het advies van de Onderzoeksraad voor Veiligheid (OVV) om riskant vuurwerk te verbieden weer serieus wordt overwogen. Dat vinden wij terecht. De gevaren van vuurpijlen en los siervuurwerk blijken steeds opnieuw buitenproportioneel groot voor hulpverleners en omstanders. Uit </w:t>
      </w:r>
      <w:r>
        <w:lastRenderedPageBreak/>
        <w:t>onderzoek blijkt dat vuurpijlen zorgen voor het meeste letsel, vooral bij omstanders. Vuurpijlen en “los” siervuurwerk worden op hulpverleners gericht of naar hen gegooid. Vuurpijlen en knalvuurwerk veroorzaken de meeste overlast en schade. Met name bij vuurwerk is er sprake van serieus brandgevaar.</w:t>
      </w:r>
    </w:p>
    <w:p w:rsidR="00F617BD" w:rsidP="00F617BD" w:rsidRDefault="00F617BD" w14:paraId="2077044F" w14:textId="77777777">
      <w:pPr>
        <w:tabs>
          <w:tab w:val="left" w:pos="2490"/>
        </w:tabs>
      </w:pPr>
    </w:p>
    <w:p w:rsidRPr="0081727A" w:rsidR="00F617BD" w:rsidP="00F617BD" w:rsidRDefault="00F617BD" w14:paraId="10ED10A6" w14:textId="77777777">
      <w:pPr>
        <w:tabs>
          <w:tab w:val="left" w:pos="2490"/>
        </w:tabs>
        <w:rPr>
          <w:b/>
        </w:rPr>
      </w:pPr>
      <w:r w:rsidRPr="0081727A">
        <w:rPr>
          <w:b/>
        </w:rPr>
        <w:t>Een duidelijk en handhaafbaar verbod</w:t>
      </w:r>
    </w:p>
    <w:p w:rsidR="00F617BD" w:rsidP="00F617BD" w:rsidRDefault="00F617BD" w14:paraId="71A46623" w14:textId="77777777">
      <w:pPr>
        <w:tabs>
          <w:tab w:val="left" w:pos="2490"/>
        </w:tabs>
      </w:pPr>
      <w:r>
        <w:t>In onze eerdere reactie op het onderzoek van de OVV gaven we al aan dat alleen een landelijk ingesteld verbod, dat duidelijk en handhaafbaar is, voor de VNG en NGB een optie is. Gezien de ontwikkelingen in het maatschappelijke en politieke debat sinds de laatste jaarwisseling, pleiten wij daarom voor de verkoop en het gebruik van vuurwerk zeer sterk te beperken. Om duidelijkheid te geven pleiten wij voor een verbod op categorieën F 2 en F 3 vuurwerk met uitzondering van stabiel staand siervuurwerk binnen categorie F 2. We sluiten daarmee aan op de aanbevelingen van de OVV en de politie die tevens aangeven dat dit verbod het best te handhaven valt. Naast vuurpijlen en knalvuurwerk vinden wij dus dat los en makkelijk weg te gooien siervuurwerk ook verboden moet worden, Juist met deze vorm van vuurwerk wordt vaak gegooid, ook naar onze hulpverleners!</w:t>
      </w:r>
    </w:p>
    <w:p w:rsidR="00F617BD" w:rsidP="00F617BD" w:rsidRDefault="00F617BD" w14:paraId="4AEF4D41" w14:textId="7F0C8D24">
      <w:pPr>
        <w:tabs>
          <w:tab w:val="left" w:pos="2490"/>
        </w:tabs>
      </w:pPr>
      <w:r>
        <w:t xml:space="preserve">Met het bovenstaande door ons gevraagde verbod wordt volgens ons een belangrijk </w:t>
      </w:r>
      <w:r w:rsidR="00004F13">
        <w:t xml:space="preserve">ingrediënt </w:t>
      </w:r>
      <w:r>
        <w:t xml:space="preserve">uit de risicovolle cocktail van drank, drugs en vuurwerk rondom de jaarwisseling gehaald. Wij hopen hiermee een stap vooruit te zetten naar een veilige(re) jaarwisseling, die een feest is voor iedereen. </w:t>
      </w:r>
    </w:p>
    <w:p w:rsidR="00F617BD" w:rsidP="00F617BD" w:rsidRDefault="00F617BD" w14:paraId="5973947F" w14:textId="77777777">
      <w:pPr>
        <w:tabs>
          <w:tab w:val="left" w:pos="2490"/>
        </w:tabs>
      </w:pPr>
    </w:p>
    <w:p w:rsidRPr="0081727A" w:rsidR="00F617BD" w:rsidP="00F617BD" w:rsidRDefault="00F617BD" w14:paraId="4214BCD4" w14:textId="77777777">
      <w:pPr>
        <w:tabs>
          <w:tab w:val="left" w:pos="2490"/>
        </w:tabs>
        <w:rPr>
          <w:b/>
        </w:rPr>
      </w:pPr>
      <w:r w:rsidRPr="0081727A">
        <w:rPr>
          <w:b/>
        </w:rPr>
        <w:t>Andere maatregelen rond de jaarwisseling</w:t>
      </w:r>
    </w:p>
    <w:p w:rsidR="00F617BD" w:rsidP="00F617BD" w:rsidRDefault="00F617BD" w14:paraId="309CF20D" w14:textId="77777777">
      <w:pPr>
        <w:tabs>
          <w:tab w:val="left" w:pos="2490"/>
        </w:tabs>
      </w:pPr>
      <w:r>
        <w:t>Met alleen verboden op vuurwerk zijn we er niet qua verhoging van de veiligheid en vermindering van overlast op straat tijdens de jaarwisseling.</w:t>
      </w:r>
    </w:p>
    <w:p w:rsidR="00F617BD" w:rsidP="00F617BD" w:rsidRDefault="00F617BD" w14:paraId="0FFE98D2" w14:textId="77777777">
      <w:pPr>
        <w:tabs>
          <w:tab w:val="left" w:pos="2490"/>
        </w:tabs>
      </w:pPr>
    </w:p>
    <w:p w:rsidR="00F617BD" w:rsidP="00F617BD" w:rsidRDefault="00F617BD" w14:paraId="35395754" w14:textId="77777777">
      <w:pPr>
        <w:tabs>
          <w:tab w:val="left" w:pos="2490"/>
        </w:tabs>
      </w:pPr>
      <w:r>
        <w:t>De afgelopen jaren zijn we betrokken geweest bij de uitvoering van de aanbevelingen van het OVV. Ook hebben we vanuit onze platformfunctie actief goede voorbeelden van onze leden gedeeld. Van daaruit willen we samen met gemeenten en u kijken welke maatregelen het meest effectief zijn geweest op lokaal niveau.</w:t>
      </w:r>
      <w:r w:rsidRPr="00F617BD">
        <w:t xml:space="preserve"> </w:t>
      </w:r>
      <w:r>
        <w:t>De komende twee maanden willen we daar verder voor gebruiken om gezamenlijk te kijken naar extra maatregelen en alternatieven voor het afsteken van vuurwerk.</w:t>
      </w:r>
    </w:p>
    <w:p w:rsidR="00F617BD" w:rsidP="00F617BD" w:rsidRDefault="00F617BD" w14:paraId="73D7FD57" w14:textId="77777777">
      <w:pPr>
        <w:tabs>
          <w:tab w:val="left" w:pos="2490"/>
        </w:tabs>
      </w:pPr>
    </w:p>
    <w:p w:rsidR="00F617BD" w:rsidP="00F617BD" w:rsidRDefault="00F617BD" w14:paraId="401EEBEA" w14:textId="77777777">
      <w:pPr>
        <w:tabs>
          <w:tab w:val="left" w:pos="2490"/>
        </w:tabs>
      </w:pPr>
      <w:r>
        <w:t xml:space="preserve">Tenslotte vinden we het van groot belang dat er afspraken worden gemaakt over het capaciteitsvraagstuk van de handhaving van vuurwerkverboden. Daarnaast zouden we graag zien dat er met buurlanden wordt gesproken over de diverse vuurwerkregimes en het tegengaan van grensoverschrijdend vuurwerktoerisme. </w:t>
      </w:r>
    </w:p>
    <w:p w:rsidR="00F617BD" w:rsidP="00F617BD" w:rsidRDefault="00F617BD" w14:paraId="7D4D4CD7" w14:textId="77777777">
      <w:pPr>
        <w:tabs>
          <w:tab w:val="left" w:pos="2490"/>
        </w:tabs>
      </w:pPr>
    </w:p>
    <w:p w:rsidRPr="00E14ADB" w:rsidR="002E2DD0" w:rsidP="00E14ADB" w:rsidRDefault="002E2DD0" w14:paraId="1989D655" w14:textId="77777777">
      <w:pPr>
        <w:rPr>
          <w:rFonts w:eastAsiaTheme="majorEastAsia"/>
        </w:rPr>
      </w:pPr>
    </w:p>
    <w:sectPr w:rsidRPr="00E14ADB" w:rsidR="002E2DD0" w:rsidSect="00E26D33">
      <w:headerReference w:type="even" r:id="rId13"/>
      <w:headerReference w:type="default" r:id="rId14"/>
      <w:footerReference w:type="even" r:id="rId15"/>
      <w:footerReference w:type="default" r:id="rId16"/>
      <w:headerReference w:type="first" r:id="rId17"/>
      <w:footerReference w:type="first" r:id="rId18"/>
      <w:pgSz w:w="12240" w:h="15840" w:code="1"/>
      <w:pgMar w:top="1247" w:right="1531" w:bottom="1304" w:left="1531"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A344" w14:textId="77777777" w:rsidR="00C63DA3" w:rsidRDefault="00C63DA3" w:rsidP="00A14B69">
      <w:r>
        <w:separator/>
      </w:r>
    </w:p>
    <w:p w14:paraId="58265E3D" w14:textId="77777777" w:rsidR="00C63DA3" w:rsidRDefault="00C63DA3"/>
  </w:endnote>
  <w:endnote w:type="continuationSeparator" w:id="0">
    <w:p w14:paraId="634F0E22" w14:textId="77777777" w:rsidR="00C63DA3" w:rsidRDefault="00C63DA3" w:rsidP="00A14B69">
      <w:r>
        <w:continuationSeparator/>
      </w:r>
    </w:p>
    <w:p w14:paraId="6ADE18F9" w14:textId="77777777" w:rsidR="00C63DA3" w:rsidRDefault="00C6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1C5A"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966E"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084D"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D99E" w14:textId="77777777" w:rsidR="00C63DA3" w:rsidRDefault="00C63DA3">
      <w:r>
        <w:separator/>
      </w:r>
    </w:p>
  </w:footnote>
  <w:footnote w:type="continuationSeparator" w:id="0">
    <w:p w14:paraId="3A306930" w14:textId="77777777" w:rsidR="00C63DA3" w:rsidRDefault="00C63DA3" w:rsidP="00A14B69">
      <w:r>
        <w:continuationSeparator/>
      </w:r>
    </w:p>
    <w:p w14:paraId="6E402DE0" w14:textId="77777777" w:rsidR="00C63DA3" w:rsidRDefault="00C63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09FF"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248C"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873E"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617BD"/>
    <w:rsid w:val="000030E7"/>
    <w:rsid w:val="00003406"/>
    <w:rsid w:val="00004825"/>
    <w:rsid w:val="00004F13"/>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D6075"/>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650"/>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E6379"/>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8115C"/>
    <w:rsid w:val="00684A8A"/>
    <w:rsid w:val="00690065"/>
    <w:rsid w:val="00690DF9"/>
    <w:rsid w:val="006A6CCE"/>
    <w:rsid w:val="006A784D"/>
    <w:rsid w:val="006B21DE"/>
    <w:rsid w:val="006C14FB"/>
    <w:rsid w:val="006D24F0"/>
    <w:rsid w:val="006E2FEC"/>
    <w:rsid w:val="006E7AC6"/>
    <w:rsid w:val="006F2B18"/>
    <w:rsid w:val="006F4749"/>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52F1"/>
    <w:rsid w:val="007A5A66"/>
    <w:rsid w:val="007A7C74"/>
    <w:rsid w:val="007C008D"/>
    <w:rsid w:val="007C257B"/>
    <w:rsid w:val="007C75AF"/>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96217"/>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17D14"/>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398E"/>
    <w:rsid w:val="00B35133"/>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3DA3"/>
    <w:rsid w:val="00C665AB"/>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17BD"/>
    <w:rsid w:val="00F6247F"/>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 w:val="1C9FB8D3"/>
    <w:rsid w:val="1DE4A8B9"/>
    <w:rsid w:val="2BFB3B57"/>
    <w:rsid w:val="522A448B"/>
    <w:rsid w:val="5D71109A"/>
    <w:rsid w:val="63467B72"/>
    <w:rsid w:val="6FD3B975"/>
    <w:rsid w:val="79CA1820"/>
    <w:rsid w:val="7BFA05E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606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617BD"/>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776</ap:Words>
  <ap:Characters>4273</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2020-01-31T10:44:00.0000000Z</dcterms:created>
  <dcterms:modified xsi:type="dcterms:W3CDTF">2020-01-31T10:44:00.0000000Z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0x0101008D0E0A40DF582E44B5CCBFBAB63A70B0</vt:lpwstr>
  </property>
</Properties>
</file>