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097AE2" w:rsidP="00097AE2" w:rsidRDefault="00097AE2" w14:paraId="6BB4F05B" w14:textId="77777777"/>
    <w:p w:rsidR="00E11A39" w:rsidP="0068313E" w:rsidRDefault="00C33345" w14:paraId="1775B777" w14:textId="77777777">
      <w:pPr>
        <w:tabs>
          <w:tab w:val="left" w:pos="426"/>
        </w:tabs>
      </w:pPr>
      <w:r>
        <w:t>Geachte Voorzitter,</w:t>
      </w:r>
    </w:p>
    <w:p w:rsidR="00E11A39" w:rsidP="0068313E" w:rsidRDefault="00E11A39" w14:paraId="1A0C12FF" w14:textId="77777777">
      <w:pPr>
        <w:tabs>
          <w:tab w:val="left" w:pos="426"/>
        </w:tabs>
      </w:pPr>
    </w:p>
    <w:p w:rsidR="004704B3" w:rsidP="0068313E" w:rsidRDefault="00A82069" w14:paraId="5C416E0B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derde nota van wijziging inzake het bovenvermelde voorstel aan.</w:t>
      </w:r>
    </w:p>
    <w:p w:rsidR="004704B3" w:rsidP="0068313E" w:rsidRDefault="004704B3" w14:paraId="552778AE" w14:textId="77777777">
      <w:pPr>
        <w:tabs>
          <w:tab w:val="left" w:pos="426"/>
        </w:tabs>
      </w:pPr>
    </w:p>
    <w:p w:rsidR="00E11A39" w:rsidP="0068313E" w:rsidRDefault="00E11A39" w14:paraId="664D9F7F" w14:textId="77777777">
      <w:pPr>
        <w:tabs>
          <w:tab w:val="left" w:pos="426"/>
        </w:tabs>
      </w:pPr>
    </w:p>
    <w:p w:rsidR="00E11A39" w:rsidP="0068313E" w:rsidRDefault="00E11A39" w14:paraId="4AECC7BE" w14:textId="77777777">
      <w:pPr>
        <w:tabs>
          <w:tab w:val="left" w:pos="426"/>
        </w:tabs>
      </w:pPr>
    </w:p>
    <w:p w:rsidR="00E11A39" w:rsidP="0068313E" w:rsidRDefault="00E11A39" w14:paraId="78B7A07B" w14:textId="77777777">
      <w:pPr>
        <w:tabs>
          <w:tab w:val="left" w:pos="426"/>
        </w:tabs>
      </w:pPr>
    </w:p>
    <w:p w:rsidR="00961018" w:rsidP="0068313E" w:rsidRDefault="00C33345" w14:paraId="3794946E" w14:textId="77777777">
      <w:pPr>
        <w:tabs>
          <w:tab w:val="left" w:pos="426"/>
        </w:tabs>
      </w:pPr>
      <w:r>
        <w:t>Eric</w:t>
      </w:r>
      <w:r w:rsidR="00E11A39">
        <w:t xml:space="preserve"> Wiebes</w:t>
      </w:r>
    </w:p>
    <w:p w:rsidR="00402CD4" w:rsidP="0068313E" w:rsidRDefault="00A82069" w14:paraId="5A0F22A4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Pr="00097AE2" w:rsidR="006B22D4" w:rsidP="00FF153B" w:rsidRDefault="006B22D4" w14:paraId="11B0CFE3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4723F6EE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8C583" w14:textId="77777777" w:rsidR="00A22867" w:rsidRDefault="00A22867">
      <w:pPr>
        <w:spacing w:line="240" w:lineRule="auto"/>
      </w:pPr>
      <w:r>
        <w:separator/>
      </w:r>
    </w:p>
  </w:endnote>
  <w:endnote w:type="continuationSeparator" w:id="0">
    <w:p w14:paraId="3946C9B5" w14:textId="77777777" w:rsidR="00A22867" w:rsidRDefault="00A22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CB75" w14:textId="77777777" w:rsidR="00C33345" w:rsidRDefault="00C333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E4A3A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05B8A" w14:paraId="0F556C3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E824DD1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7F00DFD" w14:textId="77777777" w:rsidR="00074F10" w:rsidRPr="00645414" w:rsidRDefault="00A8206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5B246000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05B8A" w14:paraId="5EE7379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DB4F9B2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52DC0CE3" w14:textId="130DE16D" w:rsidR="00074F10" w:rsidRPr="00ED539E" w:rsidRDefault="00A8206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A22867">
            <w:t>1</w:t>
          </w:r>
          <w:r w:rsidR="0054720B">
            <w:fldChar w:fldCharType="end"/>
          </w:r>
        </w:p>
      </w:tc>
    </w:tr>
  </w:tbl>
  <w:p w14:paraId="674D18A9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13B8060E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1A202" w14:textId="77777777" w:rsidR="00A22867" w:rsidRDefault="00A22867">
      <w:pPr>
        <w:spacing w:line="240" w:lineRule="auto"/>
      </w:pPr>
      <w:r>
        <w:separator/>
      </w:r>
    </w:p>
  </w:footnote>
  <w:footnote w:type="continuationSeparator" w:id="0">
    <w:p w14:paraId="23118A2B" w14:textId="77777777" w:rsidR="00A22867" w:rsidRDefault="00A22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4DC88" w14:textId="77777777" w:rsidR="00C33345" w:rsidRDefault="00C333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05B8A" w14:paraId="3ADD4326" w14:textId="77777777" w:rsidTr="00A50CF6">
      <w:tc>
        <w:tcPr>
          <w:tcW w:w="2156" w:type="dxa"/>
          <w:shd w:val="clear" w:color="auto" w:fill="auto"/>
        </w:tcPr>
        <w:p w14:paraId="49C23AC0" w14:textId="77777777" w:rsidR="00074F10" w:rsidRPr="005819CE" w:rsidRDefault="00A82069" w:rsidP="00811294">
          <w:pPr>
            <w:pStyle w:val="Huisstijl-Kopje"/>
          </w:pPr>
          <w:r>
            <w:t>Ons kenmerk</w:t>
          </w:r>
        </w:p>
        <w:p w14:paraId="3B54AF7E" w14:textId="77777777" w:rsidR="00074F10" w:rsidRPr="005819CE" w:rsidRDefault="00A82069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A22867">
                <w:fldChar w:fldCharType="begin"/>
              </w:r>
              <w:r w:rsidR="00A22867">
                <w:instrText xml:space="preserve"> DOCPROPERTY  "documentId"  \* MERGEFORMAT </w:instrText>
              </w:r>
              <w:r w:rsidR="00A22867">
                <w:fldChar w:fldCharType="separate"/>
              </w:r>
              <w:r w:rsidR="00402CD4">
                <w:t>20012569</w:t>
              </w:r>
              <w:r w:rsidR="00A22867">
                <w:fldChar w:fldCharType="end"/>
              </w:r>
            </w:sdtContent>
          </w:sdt>
        </w:p>
      </w:tc>
    </w:tr>
  </w:tbl>
  <w:p w14:paraId="5565E27E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05B8A" w14:paraId="10B57DA6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40AEE5DF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1DA1F06B" w14:textId="77777777" w:rsidR="00074F10" w:rsidRDefault="00074F10" w:rsidP="008C356D"/>
  <w:p w14:paraId="68910BAA" w14:textId="77777777" w:rsidR="00074F10" w:rsidRPr="00740712" w:rsidRDefault="00074F10" w:rsidP="008C356D"/>
  <w:p w14:paraId="1F796DF3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107BBA0E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759D5618" w14:textId="77777777" w:rsidR="00074F10" w:rsidRDefault="00074F10" w:rsidP="004F44C2"/>
  <w:p w14:paraId="2FFCBA99" w14:textId="77777777" w:rsidR="00074F10" w:rsidRPr="00740712" w:rsidRDefault="00074F10" w:rsidP="004F44C2"/>
  <w:p w14:paraId="0D8F5E5F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5B8A" w14:paraId="50EA612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5AD6E89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9767AE6" w14:textId="77777777" w:rsidR="00074F10" w:rsidRDefault="00A82069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151367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55B06E" w14:textId="77777777" w:rsidR="00F034D8" w:rsidRDefault="00F034D8" w:rsidP="00F034D8">
          <w:pPr>
            <w:rPr>
              <w:szCs w:val="18"/>
            </w:rPr>
          </w:pPr>
        </w:p>
        <w:p w14:paraId="2F5E54DD" w14:textId="77777777" w:rsidR="00E2409C" w:rsidRDefault="00E2409C"/>
      </w:tc>
    </w:tr>
  </w:tbl>
  <w:p w14:paraId="4A9DD7DB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246EB95D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05B8A" w14:paraId="6EBAAD54" w14:textId="77777777" w:rsidTr="003F7063">
      <w:tc>
        <w:tcPr>
          <w:tcW w:w="2160" w:type="dxa"/>
        </w:tcPr>
        <w:p w14:paraId="46C9DF3B" w14:textId="77777777" w:rsidR="003F7063" w:rsidRPr="00F9751C" w:rsidRDefault="00A82069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4985A7FC" w14:textId="77777777" w:rsidR="003F7063" w:rsidRPr="00BE5ED9" w:rsidRDefault="00A82069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78A4850" w14:textId="77777777" w:rsidR="00EF495B" w:rsidRDefault="00A8206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F04EFC3" w14:textId="77777777" w:rsidR="00EF495B" w:rsidRPr="005B3814" w:rsidRDefault="00A8206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B6F0FB6" w14:textId="77777777" w:rsidR="003F7063" w:rsidRPr="004C2ACE" w:rsidRDefault="00A82069" w:rsidP="00C33345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705B8A" w14:paraId="137049B3" w14:textId="77777777" w:rsidTr="003F7063">
      <w:tc>
        <w:tcPr>
          <w:tcW w:w="2160" w:type="dxa"/>
        </w:tcPr>
        <w:p w14:paraId="0A98653B" w14:textId="77777777" w:rsidR="003F7063" w:rsidRPr="004C2ACE" w:rsidRDefault="003F7063" w:rsidP="003F7063"/>
      </w:tc>
    </w:tr>
    <w:tr w:rsidR="00705B8A" w14:paraId="33209E7F" w14:textId="77777777" w:rsidTr="003F7063">
      <w:tc>
        <w:tcPr>
          <w:tcW w:w="2160" w:type="dxa"/>
        </w:tcPr>
        <w:p w14:paraId="55C81385" w14:textId="77777777" w:rsidR="003F7063" w:rsidRPr="00F9751C" w:rsidRDefault="00A82069" w:rsidP="003F7063">
          <w:pPr>
            <w:pStyle w:val="Huisstijl-Kopje"/>
          </w:pPr>
          <w:r w:rsidRPr="00F9751C">
            <w:t>Ons kenmerk</w:t>
          </w:r>
        </w:p>
        <w:p w14:paraId="77A1B7B2" w14:textId="77777777" w:rsidR="003F7063" w:rsidRDefault="00A82069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A22867">
                <w:fldChar w:fldCharType="begin"/>
              </w:r>
              <w:r w:rsidR="00A22867">
                <w:instrText xml:space="preserve"> DOCPROPERTY  "documentId"  \* MERGEFORMAT </w:instrText>
              </w:r>
              <w:r w:rsidR="00A22867">
                <w:fldChar w:fldCharType="separate"/>
              </w:r>
              <w:r w:rsidR="00402CD4">
                <w:t>20012569</w:t>
              </w:r>
              <w:r w:rsidR="00A22867">
                <w:fldChar w:fldCharType="end"/>
              </w:r>
            </w:sdtContent>
          </w:sdt>
        </w:p>
        <w:p w14:paraId="12111477" w14:textId="77777777" w:rsidR="003F7063" w:rsidRPr="003F7063" w:rsidRDefault="00A82069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344AC2D1" w14:textId="77777777" w:rsidR="003F7063" w:rsidRPr="00F0379C" w:rsidRDefault="00A82069" w:rsidP="003F7063">
          <w:pPr>
            <w:pStyle w:val="Huisstijl-Gegeven"/>
          </w:pPr>
          <w:r>
            <w:t>1</w:t>
          </w:r>
        </w:p>
      </w:tc>
    </w:tr>
  </w:tbl>
  <w:p w14:paraId="056D4E6C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05B8A" w14:paraId="67F334C2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D66485F" w14:textId="77777777" w:rsidR="00074F10" w:rsidRPr="00BC3B53" w:rsidRDefault="00A8206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05B8A" w14:paraId="06EF51E0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83BE4EB" w14:textId="77777777" w:rsidR="00C33345" w:rsidRPr="00964D83" w:rsidRDefault="00C33345" w:rsidP="00C3334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2CCA0189" w14:textId="77777777" w:rsidR="00C33345" w:rsidRPr="00964D83" w:rsidRDefault="00C33345" w:rsidP="00C3334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5CA9A97A" w14:textId="77777777" w:rsidR="00C33345" w:rsidRPr="00964D83" w:rsidRDefault="00C33345" w:rsidP="00C3334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73D79CD0" w14:textId="77777777" w:rsidR="00C33345" w:rsidRPr="00964D83" w:rsidRDefault="00C33345" w:rsidP="00C33345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31A7BC31" w14:textId="77777777" w:rsidR="00C33345" w:rsidRPr="00964D83" w:rsidRDefault="00C33345" w:rsidP="00C33345">
          <w:pPr>
            <w:tabs>
              <w:tab w:val="left" w:pos="5580"/>
            </w:tabs>
            <w:rPr>
              <w:szCs w:val="18"/>
            </w:rPr>
          </w:pPr>
        </w:p>
        <w:p w14:paraId="0AEB7B8C" w14:textId="77777777" w:rsidR="0044233D" w:rsidRPr="00097AE2" w:rsidRDefault="0044233D" w:rsidP="00C33345"/>
      </w:tc>
    </w:tr>
    <w:tr w:rsidR="00705B8A" w14:paraId="68C20A20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624B1B4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05B8A" w14:paraId="12D68917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770B4F41" w14:textId="77777777" w:rsidR="00074F10" w:rsidRPr="007709EF" w:rsidRDefault="00A8206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7EC6475" w14:textId="77777777" w:rsidR="00074F10" w:rsidRPr="007709EF" w:rsidRDefault="00D446A3" w:rsidP="00A50CF6">
          <w:r>
            <w:t>27 januari 2020</w:t>
          </w:r>
          <w:bookmarkStart w:id="0" w:name="_GoBack"/>
          <w:bookmarkEnd w:id="0"/>
        </w:p>
      </w:tc>
    </w:tr>
    <w:tr w:rsidR="00705B8A" w14:paraId="154E50DA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4B55EDC1" w14:textId="77777777" w:rsidR="00074F10" w:rsidRPr="007709EF" w:rsidRDefault="00A8206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A8EDA02" w14:textId="77777777" w:rsidR="00074F10" w:rsidRPr="007709EF" w:rsidRDefault="00A82069" w:rsidP="00A50CF6">
          <w:r w:rsidRPr="00F83BC6">
            <w:t>Voorstel van wet</w:t>
          </w:r>
          <w:r>
            <w:t xml:space="preserve"> tot Wijziging van de Elektriciteitswet 1998 en Gaswet (implementatie wijziging Gasrichtlijn en een aantal verordeningen op het gebied van elektriciteit en gas) </w:t>
          </w:r>
          <w:r w:rsidRPr="00F83BC6">
            <w:t xml:space="preserve">(Kamerstuknummer </w:t>
          </w:r>
          <w:r>
            <w:t>35 283)</w:t>
          </w:r>
        </w:p>
      </w:tc>
    </w:tr>
  </w:tbl>
  <w:p w14:paraId="788071AA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D147C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59EE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E8B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C9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0C2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E21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E9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48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CEF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DA907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4B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4C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E26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8B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5C3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DC4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8E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CF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3F16B4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FE3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DC9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A1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6B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4F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27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C2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F44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C1AA2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63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C7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C1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68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48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EC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A2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4A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DB584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9AF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61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05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2D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60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2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E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AEA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02142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0A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69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2B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03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80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2B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6C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4D5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F6D61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622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6F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4C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C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A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1AE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8D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86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2942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775B6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05B8A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2867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2069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33345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46A3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A39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75DED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5744A"/>
  <w15:docId w15:val="{176E6616-F43B-4364-88C1-56722A5F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E31F1A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B148E0"/>
    <w:rsid w:val="00E31F1A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2020-01-22T13:32:00.0000000Z</lastPrinted>
  <dcterms:created xsi:type="dcterms:W3CDTF">2020-01-22T13:34:00.0000000Z</dcterms:created>
  <dcterms:modified xsi:type="dcterms:W3CDTF">2020-01-27T14:20:00.0000000Z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KolhoopI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14 januari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Elektriciteitswet 1998 en Gaswet (implementatie wijziging Gasrichtlijn en een aantal verordeningen op het gebied van elektriciteit en gas)</vt:lpwstr>
  </property>
  <property fmtid="{D5CDD505-2E9C-101B-9397-08002B2CF9AE}" pid="8" name="documentId">
    <vt:lpwstr>20012569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0x01010019522AC466C7F44DA389B9618D4A7DE3</vt:lpwstr>
  </property>
</Properties>
</file>