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5798297"/>
        <w:docPartObj>
          <w:docPartGallery w:val="Cover Pages"/>
          <w:docPartUnique/>
        </w:docPartObj>
      </w:sdtPr>
      <w:sdtEndPr/>
      <w:sdtContent>
        <w:p w:rsidRPr="0052061A" w:rsidR="00EE2A9D" w:rsidP="00EE2A9D" w:rsidRDefault="00B52F9E"/>
        <w:p w:rsidRPr="0052061A" w:rsidR="00241BB9" w:rsidRDefault="00B52F9E">
          <w:pPr>
            <w:spacing w:line="240" w:lineRule="auto"/>
          </w:pPr>
        </w:p>
      </w:sdtContent>
    </w:sdt>
    <w:p w:rsidRPr="0052061A" w:rsidR="00CD5856" w:rsidRDefault="00B52F9E">
      <w:pPr>
        <w:spacing w:line="240" w:lineRule="auto"/>
      </w:pPr>
    </w:p>
    <w:p w:rsidRPr="0052061A" w:rsidR="00CD5856" w:rsidRDefault="00B52F9E"/>
    <w:p w:rsidRPr="0052061A" w:rsidR="00B37460" w:rsidRDefault="00B52F9E"/>
    <w:p w:rsidRPr="0052061A" w:rsidR="00B37460" w:rsidRDefault="00B52F9E">
      <w:pPr>
        <w:sectPr w:rsidRPr="0052061A" w:rsidR="00B37460" w:rsidSect="00994687">
          <w:headerReference w:type="default" r:id="rId9"/>
          <w:footerReference w:type="default" r:id="rId10"/>
          <w:type w:val="continuous"/>
          <w:pgSz w:w="11905" w:h="16837"/>
          <w:pgMar w:top="2948" w:right="2778" w:bottom="1049" w:left="1588" w:header="4309" w:footer="709" w:gutter="0"/>
          <w:pgNumType w:start="1"/>
          <w:cols w:space="708"/>
          <w:docGrid w:linePitch="326"/>
        </w:sectPr>
      </w:pPr>
    </w:p>
    <w:p w:rsidRPr="0052061A" w:rsidR="00994687" w:rsidP="00994687" w:rsidRDefault="00584878">
      <w:pPr>
        <w:pStyle w:val="Huisstijl-Datumenbetreft"/>
        <w:tabs>
          <w:tab w:val="clear" w:pos="737"/>
          <w:tab w:val="left" w:pos="-5954"/>
          <w:tab w:val="left" w:pos="-5670"/>
          <w:tab w:val="left" w:pos="1134"/>
        </w:tabs>
      </w:pPr>
      <w:r w:rsidRPr="0052061A">
        <w:t>Datum</w:t>
      </w:r>
      <w:r w:rsidRPr="0052061A">
        <w:tab/>
      </w:r>
      <w:r>
        <w:t>16 december 2019</w:t>
      </w:r>
    </w:p>
    <w:p w:rsidRPr="0052061A" w:rsidR="00994687" w:rsidP="00994687" w:rsidRDefault="00584878">
      <w:pPr>
        <w:pStyle w:val="Huisstijl-Datumenbetreft"/>
        <w:tabs>
          <w:tab w:val="clear" w:pos="737"/>
          <w:tab w:val="left" w:pos="-5954"/>
          <w:tab w:val="left" w:pos="-5670"/>
          <w:tab w:val="left" w:pos="1134"/>
        </w:tabs>
      </w:pPr>
      <w:r w:rsidRPr="0052061A">
        <w:t>Betreft</w:t>
      </w:r>
      <w:r w:rsidRPr="0052061A">
        <w:tab/>
      </w:r>
      <w:r w:rsidRPr="0052061A">
        <w:fldChar w:fldCharType="begin"/>
      </w:r>
      <w:r>
        <w:instrText xml:space="preserve"> DOCPROPERTY  Onderwerp  \* MERGEFORMAT </w:instrText>
      </w:r>
      <w:r w:rsidRPr="0052061A">
        <w:fldChar w:fldCharType="separate"/>
      </w:r>
      <w:r>
        <w:t>Veegbrief 2019</w:t>
      </w:r>
      <w:r w:rsidRPr="0052061A">
        <w:fldChar w:fldCharType="end"/>
      </w:r>
    </w:p>
    <w:p w:rsidRPr="0052061A" w:rsidR="00994687" w:rsidP="0052061A" w:rsidRDefault="00B52F9E">
      <w:pPr>
        <w:pStyle w:val="Huisstijl-Aanhef"/>
        <w:tabs>
          <w:tab w:val="left" w:pos="2355"/>
        </w:tabs>
      </w:pPr>
    </w:p>
    <w:p w:rsidRPr="0052061A" w:rsidR="00994687" w:rsidRDefault="00B52F9E">
      <w:pPr>
        <w:pStyle w:val="Huisstijl-Aanhef"/>
      </w:pPr>
    </w:p>
    <w:p w:rsidRPr="0052061A" w:rsidR="00CD5856" w:rsidRDefault="00584878">
      <w:pPr>
        <w:pStyle w:val="Huisstijl-Aanhef"/>
      </w:pPr>
      <w:r w:rsidRPr="0052061A">
        <w:t>Geachte voorzitter,</w:t>
      </w:r>
    </w:p>
    <w:p w:rsidR="00DB35AF" w:rsidP="00DB35AF" w:rsidRDefault="00584878">
      <w:r>
        <w:t>Bijgaand stuur ik u, mede namens de minister voor Medische Zorg en Sport en de staatssecretaris van Volksgezondheid, Welzijn en Sport, een overzicht van de mutaties die zijn opgetreden na de Najaarsnota en de bijbehorende 2</w:t>
      </w:r>
      <w:r>
        <w:rPr>
          <w:vertAlign w:val="superscript"/>
        </w:rPr>
        <w:t>e</w:t>
      </w:r>
      <w:r>
        <w:t xml:space="preserve"> suppletoire wet op de begroting van VWS. </w:t>
      </w:r>
    </w:p>
    <w:p w:rsidR="00747094" w:rsidP="00747094" w:rsidRDefault="00B52F9E">
      <w:pPr>
        <w:spacing w:line="240" w:lineRule="auto"/>
        <w:rPr>
          <w:noProof/>
        </w:rPr>
      </w:pPr>
    </w:p>
    <w:p w:rsidR="00747094" w:rsidP="00747094" w:rsidRDefault="00584878">
      <w:pPr>
        <w:spacing w:line="240" w:lineRule="auto"/>
        <w:rPr>
          <w:noProof/>
        </w:rPr>
      </w:pPr>
      <w:r>
        <w:rPr>
          <w:noProof/>
        </w:rPr>
        <w:t>Hoogachtend,</w:t>
      </w:r>
    </w:p>
    <w:p w:rsidR="00747094" w:rsidP="00747094" w:rsidRDefault="00B52F9E">
      <w:pPr>
        <w:spacing w:line="240" w:lineRule="auto"/>
        <w:rPr>
          <w:noProof/>
        </w:rPr>
      </w:pPr>
    </w:p>
    <w:p w:rsidR="00747094" w:rsidP="00747094" w:rsidRDefault="00584878">
      <w:pPr>
        <w:spacing w:line="240" w:lineRule="auto"/>
        <w:rPr>
          <w:noProof/>
        </w:rPr>
      </w:pPr>
      <w:r>
        <w:rPr>
          <w:noProof/>
        </w:rPr>
        <w:t>de minister van Volksgezondheid,</w:t>
      </w:r>
    </w:p>
    <w:p w:rsidR="00747094" w:rsidP="00747094" w:rsidRDefault="00584878">
      <w:pPr>
        <w:spacing w:line="240" w:lineRule="auto"/>
        <w:rPr>
          <w:noProof/>
        </w:rPr>
      </w:pPr>
      <w:r>
        <w:rPr>
          <w:noProof/>
        </w:rPr>
        <w:t>Welzijn en Sport,</w:t>
      </w:r>
    </w:p>
    <w:p w:rsidR="00747094" w:rsidP="00747094" w:rsidRDefault="00B52F9E">
      <w:pPr>
        <w:spacing w:line="240" w:lineRule="auto"/>
        <w:rPr>
          <w:noProof/>
        </w:rPr>
      </w:pPr>
    </w:p>
    <w:p w:rsidR="00747094" w:rsidP="00747094" w:rsidRDefault="00B52F9E">
      <w:pPr>
        <w:spacing w:line="240" w:lineRule="auto"/>
        <w:rPr>
          <w:noProof/>
        </w:rPr>
      </w:pPr>
    </w:p>
    <w:p w:rsidR="00747094" w:rsidP="00747094" w:rsidRDefault="00B52F9E">
      <w:pPr>
        <w:spacing w:line="240" w:lineRule="auto"/>
        <w:rPr>
          <w:noProof/>
        </w:rPr>
      </w:pPr>
    </w:p>
    <w:p w:rsidR="00747094" w:rsidP="00747094" w:rsidRDefault="00B52F9E">
      <w:pPr>
        <w:spacing w:line="240" w:lineRule="auto"/>
        <w:rPr>
          <w:noProof/>
        </w:rPr>
      </w:pPr>
    </w:p>
    <w:p w:rsidR="00747094" w:rsidP="00747094" w:rsidRDefault="00B52F9E">
      <w:pPr>
        <w:spacing w:line="240" w:lineRule="auto"/>
        <w:rPr>
          <w:noProof/>
        </w:rPr>
      </w:pPr>
    </w:p>
    <w:p w:rsidR="00747094" w:rsidP="00747094" w:rsidRDefault="00B52F9E">
      <w:pPr>
        <w:spacing w:line="240" w:lineRule="auto"/>
        <w:rPr>
          <w:noProof/>
        </w:rPr>
      </w:pPr>
    </w:p>
    <w:p w:rsidR="00BC481F" w:rsidP="00747094" w:rsidRDefault="00584878">
      <w:pPr>
        <w:spacing w:line="240" w:lineRule="auto"/>
        <w:rPr>
          <w:noProof/>
        </w:rPr>
      </w:pPr>
      <w:r>
        <w:rPr>
          <w:noProof/>
        </w:rPr>
        <w:t>Hugo de Jonge</w:t>
      </w:r>
    </w:p>
    <w:sectPr w:rsidR="00BC481F"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F9E" w:rsidRDefault="00B52F9E">
      <w:pPr>
        <w:spacing w:line="240" w:lineRule="auto"/>
      </w:pPr>
      <w:r>
        <w:separator/>
      </w:r>
    </w:p>
  </w:endnote>
  <w:endnote w:type="continuationSeparator" w:id="0">
    <w:p w:rsidR="00B52F9E" w:rsidRDefault="00B52F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39" w:rsidRDefault="00B52F9E">
    <w:pPr>
      <w:pStyle w:val="Voettekst"/>
    </w:pPr>
    <w:r>
      <w:rPr>
        <w:noProof/>
        <w:lang w:val="en-US" w:eastAsia="en-US" w:bidi="ar-SA"/>
      </w:rPr>
      <w:pict>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584878" w:rsidP="00DC7639">
                <w:pPr>
                  <w:pStyle w:val="Huisstijl-Paginanummer"/>
                </w:pPr>
                <w:r>
                  <w:t xml:space="preserve">Pagina </w:t>
                </w:r>
                <w:r>
                  <w:fldChar w:fldCharType="begin"/>
                </w:r>
                <w:r>
                  <w:instrText xml:space="preserve"> PAGE    \* MERGEFORMAT </w:instrText>
                </w:r>
                <w:r>
                  <w:fldChar w:fldCharType="separate"/>
                </w:r>
                <w:r w:rsidR="002B5C6A">
                  <w:rPr>
                    <w:noProof/>
                  </w:rPr>
                  <w:t>1</w:t>
                </w:r>
                <w:r>
                  <w:rPr>
                    <w:noProof/>
                  </w:rPr>
                  <w:fldChar w:fldCharType="end"/>
                </w:r>
                <w:r>
                  <w:t xml:space="preserve"> van </w:t>
                </w:r>
                <w:fldSimple w:instr=" NUMPAGES   \* MERGEFORMAT ">
                  <w:r w:rsidR="002B5C6A">
                    <w:rPr>
                      <w:noProof/>
                    </w:rPr>
                    <w:t>1</w:t>
                  </w:r>
                </w:fldSimple>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F9E" w:rsidRDefault="00B52F9E">
      <w:pPr>
        <w:spacing w:line="240" w:lineRule="auto"/>
      </w:pPr>
      <w:r>
        <w:separator/>
      </w:r>
    </w:p>
  </w:footnote>
  <w:footnote w:type="continuationSeparator" w:id="0">
    <w:p w:rsidR="00B52F9E" w:rsidRDefault="00B52F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584878">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41757"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84621"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52F9E">
      <w:rPr>
        <w:lang w:eastAsia="nl-NL" w:bidi="ar-SA"/>
      </w:rPr>
      <w:pict>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584878">
                <w:pPr>
                  <w:pStyle w:val="Huisstijl-AfzendgegevensW1"/>
                </w:pPr>
                <w:r>
                  <w:t>Bezoekadres</w:t>
                </w:r>
              </w:p>
              <w:p w:rsidR="00CD5856" w:rsidRDefault="00584878">
                <w:pPr>
                  <w:pStyle w:val="Huisstijl-Afzendgegevens"/>
                </w:pPr>
                <w:r>
                  <w:t>Parnassusplein 5</w:t>
                </w:r>
              </w:p>
              <w:p w:rsidR="00CD5856" w:rsidRDefault="00584878">
                <w:pPr>
                  <w:pStyle w:val="Huisstijl-Afzendgegevens"/>
                </w:pPr>
                <w:r w:rsidRPr="008D59C5">
                  <w:t>251</w:t>
                </w:r>
                <w:r>
                  <w:t>1</w:t>
                </w:r>
                <w:r w:rsidRPr="008D59C5">
                  <w:t xml:space="preserve"> </w:t>
                </w:r>
                <w:r>
                  <w:t xml:space="preserve">VX  </w:t>
                </w:r>
                <w:r w:rsidRPr="008D59C5">
                  <w:t>Den Haag</w:t>
                </w:r>
              </w:p>
              <w:p w:rsidR="00CD5856" w:rsidRDefault="00584878">
                <w:pPr>
                  <w:pStyle w:val="Huisstijl-Afzendgegevens"/>
                </w:pPr>
                <w:r w:rsidRPr="008D59C5">
                  <w:t>www.rijksoverheid.nl</w:t>
                </w:r>
              </w:p>
              <w:p w:rsidR="00CD5856" w:rsidRDefault="00584878">
                <w:pPr>
                  <w:pStyle w:val="Huisstijl-ReferentiegegevenskopW2"/>
                </w:pPr>
                <w:r w:rsidRPr="008D59C5">
                  <w:t>Kenmerk</w:t>
                </w:r>
              </w:p>
              <w:p w:rsidR="00CD5856" w:rsidRDefault="00584878">
                <w:pPr>
                  <w:pStyle w:val="Huisstijl-Referentiegegevens"/>
                </w:pPr>
                <w:fldSimple w:instr=" DOCPROPERTY  KenmerkVWS  \* MERGEFORMAT ">
                  <w:r w:rsidR="002B5C6A">
                    <w:t>1628619-200237-FEZ</w:t>
                  </w:r>
                </w:fldSimple>
              </w:p>
              <w:p w:rsidR="00E00C89" w:rsidRDefault="00B52F9E">
                <w:pPr>
                  <w:pStyle w:val="Huisstijl-Referentiegegevens"/>
                </w:pPr>
              </w:p>
              <w:p w:rsidR="00CD5856" w:rsidRDefault="00584878" w:rsidP="00E00C89">
                <w:pPr>
                  <w:pStyle w:val="Huisstijl-ReferentiegegevenskopW1"/>
                </w:pPr>
                <w:r w:rsidRPr="008D59C5">
                  <w:t>Bijlage(n)</w:t>
                </w:r>
              </w:p>
              <w:p w:rsidR="00E00C89" w:rsidRDefault="00584878" w:rsidP="00E00C89">
                <w:pPr>
                  <w:pStyle w:val="Huisstijl-Referentiegegevens"/>
                </w:pPr>
                <w:r>
                  <w:t>1</w:t>
                </w:r>
              </w:p>
              <w:p w:rsidR="00E00C89" w:rsidRPr="00E00C89" w:rsidRDefault="00B52F9E" w:rsidP="00E00C89">
                <w:pPr>
                  <w:pStyle w:val="Huisstijl-Referentiegegevens"/>
                </w:pPr>
              </w:p>
              <w:p w:rsidR="00CD5856" w:rsidRDefault="00584878">
                <w:pPr>
                  <w:pStyle w:val="Huisstijl-ReferentiegegevenskopW1"/>
                </w:pPr>
                <w:r>
                  <w:t>Uw brief</w:t>
                </w:r>
              </w:p>
              <w:p w:rsidR="00CD5856" w:rsidRDefault="00584878">
                <w:pPr>
                  <w:pStyle w:val="Huisstijl-Referentiegegevens"/>
                </w:pPr>
                <w:r>
                  <w:fldChar w:fldCharType="begin"/>
                </w:r>
                <w:r>
                  <w:instrText xml:space="preserve"> DOCPROPERTY  KenmerkAfzender  \* MERGEFORMAT </w:instrText>
                </w:r>
                <w:r>
                  <w:fldChar w:fldCharType="end"/>
                </w:r>
                <w:r>
                  <w:t xml:space="preserve"> </w:t>
                </w:r>
              </w:p>
              <w:p w:rsidR="00FC4A32" w:rsidRDefault="00B52F9E">
                <w:pPr>
                  <w:pStyle w:val="Huisstijl-Referentiegegevens"/>
                </w:pPr>
              </w:p>
              <w:p w:rsidR="00FC4A32" w:rsidRDefault="00B52F9E">
                <w:pPr>
                  <w:pStyle w:val="Huisstijl-Referentiegegevens"/>
                </w:pPr>
              </w:p>
              <w:p w:rsidR="00CD5856" w:rsidRDefault="00584878">
                <w:pPr>
                  <w:pStyle w:val="Huisstijl-Algemenevoorwaarden"/>
                </w:pPr>
                <w:r>
                  <w:t>Correspondentie uitsluitend richten aan het retouradres met vermelding van de datum en het kenmerk van deze brief.</w:t>
                </w:r>
              </w:p>
              <w:p w:rsidR="00CD5856" w:rsidRDefault="00B52F9E"/>
            </w:txbxContent>
          </v:textbox>
          <w10:wrap anchorx="page" anchory="page"/>
        </v:shape>
      </w:pict>
    </w:r>
    <w:r w:rsidR="00B52F9E">
      <w:rPr>
        <w:lang w:eastAsia="nl-NL" w:bidi="ar-SA"/>
      </w:rPr>
      <w:pict>
        <v:shape id="Text Box 29" o:spid="_x0000_s3074"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B52F9E">
                <w:pPr>
                  <w:pStyle w:val="Huisstijl-Datumenbetreft"/>
                  <w:tabs>
                    <w:tab w:val="left" w:pos="-5954"/>
                    <w:tab w:val="left" w:pos="-5670"/>
                  </w:tabs>
                </w:pPr>
              </w:p>
            </w:txbxContent>
          </v:textbox>
          <w10:wrap anchorx="page" anchory="page"/>
        </v:shape>
      </w:pict>
    </w:r>
    <w:r w:rsidR="00B52F9E">
      <w:rPr>
        <w:lang w:eastAsia="nl-NL" w:bidi="ar-SA"/>
      </w:rPr>
      <w:pict>
        <v:shape id="Text Box 28" o:spid="_x0000_s3075"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B52F9E">
                <w:pPr>
                  <w:pStyle w:val="Huisstijl-Toezendgegevens"/>
                </w:pPr>
              </w:p>
            </w:txbxContent>
          </v:textbox>
          <w10:wrap anchorx="page" anchory="page"/>
        </v:shape>
      </w:pict>
    </w:r>
    <w:r w:rsidR="00B52F9E">
      <w:rPr>
        <w:lang w:eastAsia="nl-NL" w:bidi="ar-SA"/>
      </w:rPr>
      <w:pict>
        <v:shape id="Text Box 27" o:spid="_x0000_s3076"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584878">
                <w:pPr>
                  <w:pStyle w:val="Huisstijl-Toezendgegevens"/>
                </w:pPr>
                <w:r>
                  <w:t>De Voorzitter van de Tweede Kamer</w:t>
                </w:r>
                <w:r>
                  <w:br/>
                  <w:t>der Staten-Generaal</w:t>
                </w:r>
                <w:r>
                  <w:br/>
                  <w:t>Postbus 20018</w:t>
                </w:r>
                <w:r>
                  <w:br/>
                  <w:t>2500 EA  DEN HAAG</w:t>
                </w:r>
              </w:p>
            </w:txbxContent>
          </v:textbox>
          <w10:wrap anchorx="page" anchory="page"/>
        </v:shape>
      </w:pict>
    </w:r>
    <w:r w:rsidR="00B52F9E">
      <w:rPr>
        <w:lang w:eastAsia="nl-NL" w:bidi="ar-SA"/>
      </w:rPr>
      <w:pict>
        <v:shape id="Text Box 26" o:spid="_x0000_s3077"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584878">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B52F9E">
    <w:pPr>
      <w:pStyle w:val="Koptekst"/>
    </w:pPr>
    <w:r>
      <w:rPr>
        <w:lang w:eastAsia="nl-NL" w:bidi="ar-SA"/>
      </w:rPr>
      <w:pict>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584878">
                <w:pPr>
                  <w:pStyle w:val="Huisstijl-ReferentiegegevenskopW2"/>
                </w:pPr>
                <w:r w:rsidRPr="008D59C5">
                  <w:t>Kenmerk</w:t>
                </w:r>
              </w:p>
              <w:p w:rsidR="00CD5856" w:rsidRDefault="00584878">
                <w:pPr>
                  <w:pStyle w:val="Huisstijl-Referentiegegevens"/>
                </w:pPr>
                <w:fldSimple w:instr=" DOCPROPERTY  KenmerkVWS  \* MERGEFORMAT ">
                  <w:r w:rsidR="002B5C6A">
                    <w:t>1628619-200237-FEZ</w:t>
                  </w:r>
                </w:fldSimple>
              </w:p>
            </w:txbxContent>
          </v:textbox>
          <w10:wrap anchorx="page" anchory="page"/>
        </v:shape>
      </w:pict>
    </w:r>
    <w:r>
      <w:rPr>
        <w:lang w:eastAsia="nl-NL" w:bidi="ar-SA"/>
      </w:rPr>
      <w:pict>
        <v:shape id="Text Box 18" o:spid="_x0000_s3080"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584878">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1</w:t>
                  </w:r>
                </w:fldSimple>
              </w:p>
              <w:p w:rsidR="00CD5856" w:rsidRDefault="00B52F9E"/>
              <w:p w:rsidR="00CD5856" w:rsidRDefault="00B52F9E">
                <w:pPr>
                  <w:pStyle w:val="Huisstijl-Paginanummer"/>
                </w:pPr>
              </w:p>
              <w:p w:rsidR="00CD5856" w:rsidRDefault="00B52F9E">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B52F9E">
    <w:pPr>
      <w:pStyle w:val="Koptekst"/>
    </w:pPr>
    <w:r>
      <w:rPr>
        <w:lang w:eastAsia="nl-NL" w:bidi="ar-SA"/>
      </w:rPr>
      <w:pict>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584878">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rsidR="00CD5856" w:rsidRDefault="00584878">
                <w:pPr>
                  <w:pStyle w:val="Huisstijl-Datumenbetreft"/>
                  <w:tabs>
                    <w:tab w:val="left" w:pos="-5954"/>
                    <w:tab w:val="left" w:pos="-5670"/>
                  </w:tabs>
                </w:pPr>
                <w:r>
                  <w:t>Betreft</w:t>
                </w:r>
                <w:r>
                  <w:tab/>
                  <w:t>BETREFT</w:t>
                </w:r>
              </w:p>
              <w:p w:rsidR="00CD5856" w:rsidRDefault="00B52F9E">
                <w:pPr>
                  <w:pStyle w:val="Huisstijl-Datumenbetreft"/>
                  <w:tabs>
                    <w:tab w:val="left" w:pos="-5954"/>
                    <w:tab w:val="left" w:pos="-5670"/>
                  </w:tabs>
                </w:pPr>
              </w:p>
            </w:txbxContent>
          </v:textbox>
          <w10:wrap type="topAndBottom" anchorx="page" anchory="page"/>
        </v:shape>
      </w:pict>
    </w:r>
    <w:r w:rsidR="00584878">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10953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584878">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71508"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lang w:eastAsia="nl-NL" w:bidi="ar-SA"/>
      </w:rPr>
      <w:pict>
        <v:shape id="_x0000_s3082"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584878">
                <w:pPr>
                  <w:pStyle w:val="Huisstijl-Afzendgegevens"/>
                </w:pPr>
                <w:r w:rsidRPr="008D59C5">
                  <w:t>Rijnstraat 50</w:t>
                </w:r>
              </w:p>
              <w:p w:rsidR="00CD5856" w:rsidRDefault="00584878">
                <w:pPr>
                  <w:pStyle w:val="Huisstijl-Afzendgegevens"/>
                </w:pPr>
                <w:r w:rsidRPr="008D59C5">
                  <w:t>Den Haag</w:t>
                </w:r>
              </w:p>
              <w:p w:rsidR="00CD5856" w:rsidRDefault="00584878">
                <w:pPr>
                  <w:pStyle w:val="Huisstijl-Afzendgegevens"/>
                </w:pPr>
                <w:r w:rsidRPr="008D59C5">
                  <w:t>www.rijksoverheid.nl</w:t>
                </w:r>
              </w:p>
              <w:p w:rsidR="00CD5856" w:rsidRDefault="00584878">
                <w:pPr>
                  <w:pStyle w:val="Huisstijl-AfzendgegevenskopW1"/>
                </w:pPr>
                <w:r>
                  <w:t>Contactpersoon</w:t>
                </w:r>
              </w:p>
              <w:p w:rsidR="00CD5856" w:rsidRDefault="00584878">
                <w:pPr>
                  <w:pStyle w:val="Huisstijl-Afzendgegevens"/>
                </w:pPr>
                <w:r w:rsidRPr="008D59C5">
                  <w:t>ing. J.A. Ramlal</w:t>
                </w:r>
              </w:p>
              <w:p w:rsidR="00CD5856" w:rsidRDefault="00584878">
                <w:pPr>
                  <w:pStyle w:val="Huisstijl-Afzendgegevens"/>
                </w:pPr>
                <w:r w:rsidRPr="008D59C5">
                  <w:t>ja.ramlal@minvws.nl</w:t>
                </w:r>
              </w:p>
              <w:p w:rsidR="00CD5856" w:rsidRDefault="00584878">
                <w:pPr>
                  <w:pStyle w:val="Huisstijl-ReferentiegegevenskopW2"/>
                </w:pPr>
                <w:r>
                  <w:t>Ons kenmerk</w:t>
                </w:r>
              </w:p>
              <w:p w:rsidR="00CD5856" w:rsidRDefault="00584878">
                <w:pPr>
                  <w:pStyle w:val="Huisstijl-Referentiegegevens"/>
                </w:pPr>
                <w:r>
                  <w:t>KENMERK</w:t>
                </w:r>
              </w:p>
              <w:p w:rsidR="00CD5856" w:rsidRDefault="00584878">
                <w:pPr>
                  <w:pStyle w:val="Huisstijl-ReferentiegegevenskopW1"/>
                </w:pPr>
                <w:r>
                  <w:t>Uw kenmerk</w:t>
                </w:r>
              </w:p>
              <w:p w:rsidR="00CD5856" w:rsidRDefault="00584878">
                <w:pPr>
                  <w:pStyle w:val="Huisstijl-Referentiegegevens"/>
                </w:pPr>
                <w:r>
                  <w:t>UW BRIEF</w:t>
                </w:r>
              </w:p>
            </w:txbxContent>
          </v:textbox>
          <w10:wrap anchorx="page" anchory="page"/>
        </v:shape>
      </w:pict>
    </w:r>
    <w:r>
      <w:rPr>
        <w:lang w:eastAsia="nl-NL" w:bidi="ar-SA"/>
      </w:rPr>
      <w:pict>
        <v:shape id="_x0000_s3083"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584878">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3084"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584878">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1</w:t>
                  </w:r>
                </w:fldSimple>
              </w:p>
            </w:txbxContent>
          </v:textbox>
          <w10:wrap anchorx="page" anchory="page"/>
          <w10:anchorlock/>
        </v:shape>
      </w:pict>
    </w:r>
    <w:r>
      <w:rPr>
        <w:lang w:eastAsia="nl-NL" w:bidi="ar-SA"/>
      </w:rPr>
      <w:pict>
        <v:shape id="_x0000_s3085"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B52F9E">
                <w:pPr>
                  <w:pStyle w:val="Huisstijl-Toezendgegevens"/>
                </w:pPr>
              </w:p>
            </w:txbxContent>
          </v:textbox>
          <w10:wrap anchorx="page" anchory="page"/>
        </v:shape>
      </w:pict>
    </w:r>
    <w:r>
      <w:rPr>
        <w:lang w:eastAsia="nl-NL" w:bidi="ar-SA"/>
      </w:rPr>
      <w:pict>
        <v:shape id="_x0000_s3086"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584878">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C2C81DBC">
      <w:numFmt w:val="bullet"/>
      <w:lvlText w:val=""/>
      <w:lvlJc w:val="left"/>
      <w:pPr>
        <w:ind w:left="720" w:hanging="360"/>
      </w:pPr>
      <w:rPr>
        <w:rFonts w:ascii="Wingdings" w:eastAsia="DejaVu Sans" w:hAnsi="Wingdings" w:cs="Lohit Hindi" w:hint="default"/>
      </w:rPr>
    </w:lvl>
    <w:lvl w:ilvl="1" w:tplc="32EE64C4" w:tentative="1">
      <w:start w:val="1"/>
      <w:numFmt w:val="bullet"/>
      <w:lvlText w:val="o"/>
      <w:lvlJc w:val="left"/>
      <w:pPr>
        <w:ind w:left="1440" w:hanging="360"/>
      </w:pPr>
      <w:rPr>
        <w:rFonts w:ascii="Courier New" w:hAnsi="Courier New" w:cs="Courier New" w:hint="default"/>
      </w:rPr>
    </w:lvl>
    <w:lvl w:ilvl="2" w:tplc="0F5225F6" w:tentative="1">
      <w:start w:val="1"/>
      <w:numFmt w:val="bullet"/>
      <w:lvlText w:val=""/>
      <w:lvlJc w:val="left"/>
      <w:pPr>
        <w:ind w:left="2160" w:hanging="360"/>
      </w:pPr>
      <w:rPr>
        <w:rFonts w:ascii="Wingdings" w:hAnsi="Wingdings" w:hint="default"/>
      </w:rPr>
    </w:lvl>
    <w:lvl w:ilvl="3" w:tplc="B600D3FE" w:tentative="1">
      <w:start w:val="1"/>
      <w:numFmt w:val="bullet"/>
      <w:lvlText w:val=""/>
      <w:lvlJc w:val="left"/>
      <w:pPr>
        <w:ind w:left="2880" w:hanging="360"/>
      </w:pPr>
      <w:rPr>
        <w:rFonts w:ascii="Symbol" w:hAnsi="Symbol" w:hint="default"/>
      </w:rPr>
    </w:lvl>
    <w:lvl w:ilvl="4" w:tplc="64522BA2" w:tentative="1">
      <w:start w:val="1"/>
      <w:numFmt w:val="bullet"/>
      <w:lvlText w:val="o"/>
      <w:lvlJc w:val="left"/>
      <w:pPr>
        <w:ind w:left="3600" w:hanging="360"/>
      </w:pPr>
      <w:rPr>
        <w:rFonts w:ascii="Courier New" w:hAnsi="Courier New" w:cs="Courier New" w:hint="default"/>
      </w:rPr>
    </w:lvl>
    <w:lvl w:ilvl="5" w:tplc="545CDEDA" w:tentative="1">
      <w:start w:val="1"/>
      <w:numFmt w:val="bullet"/>
      <w:lvlText w:val=""/>
      <w:lvlJc w:val="left"/>
      <w:pPr>
        <w:ind w:left="4320" w:hanging="360"/>
      </w:pPr>
      <w:rPr>
        <w:rFonts w:ascii="Wingdings" w:hAnsi="Wingdings" w:hint="default"/>
      </w:rPr>
    </w:lvl>
    <w:lvl w:ilvl="6" w:tplc="D3CA82E6" w:tentative="1">
      <w:start w:val="1"/>
      <w:numFmt w:val="bullet"/>
      <w:lvlText w:val=""/>
      <w:lvlJc w:val="left"/>
      <w:pPr>
        <w:ind w:left="5040" w:hanging="360"/>
      </w:pPr>
      <w:rPr>
        <w:rFonts w:ascii="Symbol" w:hAnsi="Symbol" w:hint="default"/>
      </w:rPr>
    </w:lvl>
    <w:lvl w:ilvl="7" w:tplc="3BF245BA" w:tentative="1">
      <w:start w:val="1"/>
      <w:numFmt w:val="bullet"/>
      <w:lvlText w:val="o"/>
      <w:lvlJc w:val="left"/>
      <w:pPr>
        <w:ind w:left="5760" w:hanging="360"/>
      </w:pPr>
      <w:rPr>
        <w:rFonts w:ascii="Courier New" w:hAnsi="Courier New" w:cs="Courier New" w:hint="default"/>
      </w:rPr>
    </w:lvl>
    <w:lvl w:ilvl="8" w:tplc="4480300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90"/>
  <w:displayHorizontalDrawingGridEvery w:val="2"/>
  <w:characterSpacingControl w:val="doNotCompress"/>
  <w:hdrShapeDefaults>
    <o:shapedefaults v:ext="edit" spidmax="3087"/>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78"/>
    <w:rsid w:val="002B5C6A"/>
    <w:rsid w:val="00584878"/>
    <w:rsid w:val="00B52F9E"/>
    <w:rsid w:val="00DE4B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1"/>
    </o:shapelayout>
  </w:shapeDefaults>
  <w:decimalSymbol w:val=","/>
  <w:listSeparator w:val=";"/>
  <w15:docId w15:val="{9976E48C-052B-4617-9DB4-F6A6019E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72</ap:Words>
  <ap:Characters>400</ap:Characters>
  <ap:DocSecurity>8</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2019-12-16T16:55:00.0000000Z</lastPrinted>
  <dcterms:created xsi:type="dcterms:W3CDTF">2019-12-16T16:54:00.0000000Z</dcterms:created>
  <dcterms:modified xsi:type="dcterms:W3CDTF">2019-12-16T16:55:00.0000000Z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vt:lpwstr>
  </property>
  <property fmtid="{D5CDD505-2E9C-101B-9397-08002B2CF9AE}" pid="3" name="BewindspersoonVWS">
    <vt:lpwstr>Minister van Volksgezondheid, Welzijn en Sport</vt:lpwstr>
  </property>
  <property fmtid="{D5CDD505-2E9C-101B-9397-08002B2CF9AE}" pid="4" name="BewindspersoonVWS Minister van Volksgezondheid, Welzijn en Sport=&quot;Staatssecretaris van Volksgezondheid, Welzijn en Sport&quot; &quot;de staatssecretaris van Volksgezondheid,&#10;Welzijn en Sport,&quot;  IF  DOCPROPERTY  BewindspersoonVWS Minister van Volksgezondheid, Welzij">
    <vt:lpwstr/>
  </property>
  <property fmtid="{D5CDD505-2E9C-101B-9397-08002B2CF9AE}" pid="5" name="Bijlagen">
    <vt:lpwstr/>
  </property>
  <property fmtid="{D5CDD505-2E9C-101B-9397-08002B2CF9AE}" pid="6" name="GroetRegel">
    <vt:lpwstr/>
  </property>
  <property fmtid="{D5CDD505-2E9C-101B-9397-08002B2CF9AE}" pid="7" name="KenmerkAfzender">
    <vt:lpwstr/>
  </property>
  <property fmtid="{D5CDD505-2E9C-101B-9397-08002B2CF9AE}" pid="8" name="KenmerkVWS">
    <vt:lpwstr>1628619-200237-FEZ</vt:lpwstr>
  </property>
  <property fmtid="{D5CDD505-2E9C-101B-9397-08002B2CF9AE}" pid="9" name="Naam">
    <vt:lpwstr/>
  </property>
  <property fmtid="{D5CDD505-2E9C-101B-9397-08002B2CF9AE}" pid="10" name="NaamOndertekenaar">
    <vt:lpwstr>Hugo de Jonge</vt:lpwstr>
  </property>
  <property fmtid="{D5CDD505-2E9C-101B-9397-08002B2CF9AE}" pid="11" name="Onderwerp">
    <vt:lpwstr>veegbrief 2019</vt:lpwstr>
  </property>
  <property fmtid="{D5CDD505-2E9C-101B-9397-08002B2CF9AE}" pid="12" name="RolOndertekenaar">
    <vt:lpwstr>de minister van Volksgezondheid, Welzijn en Sport</vt:lpwstr>
  </property>
  <property fmtid="{D5CDD505-2E9C-101B-9397-08002B2CF9AE}" pid="13" name="ContentTypeId">
    <vt:lpwstr>0x0101004FAC3D15A0CE9D4DB13793E41F010EA0</vt:lpwstr>
  </property>
  <property fmtid="{D5CDD505-2E9C-101B-9397-08002B2CF9AE}" pid="14" name="Welzijn en Sport,&quot;  IF  DOCPROPERTY  BewindspersoonVWS Minister van Volksgezondheid, Welzij">
    <vt:lpwstr/>
  </property>
</Properties>
</file>