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208" w:rsidP="00F90A14" w:rsidRDefault="00875208" w14:paraId="061A2287" w14:textId="4051DAC7">
      <w:r>
        <w:t>Geachte Voorzitter,</w:t>
      </w:r>
    </w:p>
    <w:p w:rsidR="00584BAC" w:rsidP="00810C93" w:rsidRDefault="00584BAC" w14:paraId="4DAAE0BF" w14:textId="77777777"/>
    <w:p w:rsidR="006D7EDE" w:rsidP="00810C93" w:rsidRDefault="006D7EDE" w14:paraId="2F7CD82E" w14:textId="77777777">
      <w:r>
        <w:t xml:space="preserve">Bijgaand ontvangt u de antwoorden op de feitelijke vragen van de leden van de vaste commissie voor Landbouw, Natuur en Voedselkwaliteit (LNV) over de wijziging van de begrotingsstaten van het Ministerie van LNV (XIV) en het Diergezondheidsfonds (F) voor het jaar 2019 (wijziging samenhangende met de Najaarsnota) (Kamerstuk 35 350-XIV, nr. 1). </w:t>
      </w:r>
    </w:p>
    <w:p w:rsidR="006D7EDE" w:rsidP="00810C93" w:rsidRDefault="006D7EDE" w14:paraId="637E198D" w14:textId="77777777"/>
    <w:p w:rsidR="006D7EDE" w:rsidP="00810C93" w:rsidRDefault="006D7EDE" w14:paraId="77A722F1" w14:textId="77777777"/>
    <w:p w:rsidR="00ED62CF" w:rsidRDefault="00ED62CF" w14:paraId="61F466E4" w14:textId="77777777">
      <w:pPr>
        <w:spacing w:line="240" w:lineRule="auto"/>
      </w:pPr>
    </w:p>
    <w:p w:rsidR="00584BAC" w:rsidP="00810C93" w:rsidRDefault="00584BAC" w14:paraId="781C3608" w14:textId="77777777"/>
    <w:p w:rsidR="00515C9F" w:rsidP="007255FC" w:rsidRDefault="00515C9F" w14:paraId="3D4B2E6A" w14:textId="77777777"/>
    <w:p w:rsidRPr="00EC58D9" w:rsidR="007239A1" w:rsidP="007255FC" w:rsidRDefault="00875208" w14:paraId="19A97CAF" w14:textId="45AA9CB9">
      <w:r w:rsidRPr="00EC58D9">
        <w:t>Carola Schouten</w:t>
      </w:r>
    </w:p>
    <w:p w:rsidRPr="00006C01" w:rsidR="004E505E" w:rsidP="00524FB4" w:rsidRDefault="00875208" w14:paraId="1620FB87" w14:textId="77777777">
      <w:r w:rsidRPr="00EC58D9">
        <w:t>Minister van Landbouw, Natuur en Voedselkwaliteit</w:t>
      </w:r>
    </w:p>
    <w:sectPr w:rsidRPr="00006C01" w:rsidR="004E505E" w:rsidSect="00875208">
      <w:headerReference w:type="even" r:id="rId51"/>
      <w:headerReference w:type="default" r:id="rId52"/>
      <w:footerReference w:type="even" r:id="rId53"/>
      <w:footerReference w:type="default" r:id="rId54"/>
      <w:headerReference w:type="first" r:id="rId55"/>
      <w:footerReference w:type="first" r:id="rId5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F1997" w14:textId="77777777" w:rsidR="00875208" w:rsidRDefault="00875208">
      <w:pPr>
        <w:spacing w:line="240" w:lineRule="auto"/>
      </w:pPr>
      <w:r>
        <w:separator/>
      </w:r>
    </w:p>
  </w:endnote>
  <w:endnote w:type="continuationSeparator" w:id="0">
    <w:p w14:paraId="4B6D29D6" w14:textId="77777777" w:rsidR="00875208" w:rsidRDefault="00875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79E4D" w14:textId="77777777" w:rsidR="00515C9F" w:rsidRDefault="00515C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4F15" w14:textId="77777777" w:rsidR="00875208" w:rsidRPr="00BC3B53" w:rsidRDefault="00875208"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75208" w14:paraId="2900FF53" w14:textId="77777777" w:rsidTr="00875208">
      <w:trPr>
        <w:trHeight w:hRule="exact" w:val="240"/>
      </w:trPr>
      <w:tc>
        <w:tcPr>
          <w:tcW w:w="7601" w:type="dxa"/>
          <w:shd w:val="clear" w:color="auto" w:fill="auto"/>
        </w:tcPr>
        <w:p w14:paraId="6D50D1EF" w14:textId="77777777" w:rsidR="00875208" w:rsidRDefault="00875208" w:rsidP="003F1F6B">
          <w:pPr>
            <w:pStyle w:val="Huisstijl-Rubricering"/>
          </w:pPr>
        </w:p>
      </w:tc>
      <w:tc>
        <w:tcPr>
          <w:tcW w:w="2156" w:type="dxa"/>
        </w:tcPr>
        <w:p w14:paraId="5092C0F3" w14:textId="77777777" w:rsidR="00875208" w:rsidRPr="00645414" w:rsidRDefault="0087520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fldSimple w:instr=" SECTIONPAGES   \* MERGEFORMAT ">
            <w:r>
              <w:t>2</w:t>
            </w:r>
          </w:fldSimple>
        </w:p>
      </w:tc>
    </w:tr>
  </w:tbl>
  <w:p w14:paraId="264FCCD9" w14:textId="77777777" w:rsidR="00875208" w:rsidRPr="00BC3B53" w:rsidRDefault="00875208"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75208" w14:paraId="7596CEAB" w14:textId="77777777" w:rsidTr="00875208">
      <w:trPr>
        <w:trHeight w:hRule="exact" w:val="240"/>
      </w:trPr>
      <w:tc>
        <w:tcPr>
          <w:tcW w:w="7601" w:type="dxa"/>
          <w:shd w:val="clear" w:color="auto" w:fill="auto"/>
        </w:tcPr>
        <w:p w14:paraId="30CD20C8" w14:textId="77777777" w:rsidR="00875208" w:rsidRDefault="00875208" w:rsidP="008C356D">
          <w:pPr>
            <w:pStyle w:val="Huisstijl-Rubricering"/>
          </w:pPr>
        </w:p>
      </w:tc>
      <w:tc>
        <w:tcPr>
          <w:tcW w:w="2170" w:type="dxa"/>
        </w:tcPr>
        <w:p w14:paraId="486F6C33" w14:textId="1984FB4B" w:rsidR="00875208" w:rsidRPr="00ED539E" w:rsidRDefault="0087520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rPr>
              <w:rStyle w:val="Huisstijl-GegevenCharChar"/>
            </w:rPr>
            <w:t>van</w:t>
          </w:r>
          <w:r w:rsidRPr="00ED539E">
            <w:t xml:space="preserve"> </w:t>
          </w:r>
          <w:fldSimple w:instr=" SECTIONPAGES   \* MERGEFORMAT ">
            <w:r w:rsidR="001200A1">
              <w:t>1</w:t>
            </w:r>
          </w:fldSimple>
        </w:p>
      </w:tc>
    </w:tr>
  </w:tbl>
  <w:p w14:paraId="358376C6" w14:textId="77777777" w:rsidR="00875208" w:rsidRPr="00BC3B53" w:rsidRDefault="00875208" w:rsidP="008C356D">
    <w:pPr>
      <w:pStyle w:val="Voettekst"/>
      <w:spacing w:line="240" w:lineRule="auto"/>
      <w:rPr>
        <w:sz w:val="2"/>
        <w:szCs w:val="2"/>
      </w:rPr>
    </w:pPr>
  </w:p>
  <w:p w14:paraId="0F705F20" w14:textId="77777777" w:rsidR="00875208" w:rsidRPr="00BC3B53" w:rsidRDefault="00875208"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A0CAC" w14:textId="77777777" w:rsidR="00875208" w:rsidRDefault="00875208">
      <w:pPr>
        <w:spacing w:line="240" w:lineRule="auto"/>
      </w:pPr>
      <w:r>
        <w:separator/>
      </w:r>
    </w:p>
  </w:footnote>
  <w:footnote w:type="continuationSeparator" w:id="0">
    <w:p w14:paraId="2C1FE9E0" w14:textId="77777777" w:rsidR="00875208" w:rsidRDefault="008752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940F" w14:textId="77777777" w:rsidR="00515C9F" w:rsidRDefault="00515C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75208" w14:paraId="3E2C3996" w14:textId="77777777" w:rsidTr="00A50CF6">
      <w:tc>
        <w:tcPr>
          <w:tcW w:w="2156" w:type="dxa"/>
          <w:shd w:val="clear" w:color="auto" w:fill="auto"/>
        </w:tcPr>
        <w:p w14:paraId="248FDD5F" w14:textId="77777777" w:rsidR="00875208" w:rsidRPr="005819CE" w:rsidRDefault="00875208" w:rsidP="00A50CF6">
          <w:pPr>
            <w:pStyle w:val="Huisstijl-Adres"/>
          </w:pPr>
          <w:r>
            <w:rPr>
              <w:b/>
            </w:rPr>
            <w:t>Directie Financieel Economische Zaken</w:t>
          </w:r>
          <w:r w:rsidRPr="005819CE">
            <w:rPr>
              <w:b/>
            </w:rPr>
            <w:br/>
          </w:r>
        </w:p>
      </w:tc>
    </w:tr>
    <w:tr w:rsidR="00875208" w14:paraId="349663A5" w14:textId="77777777" w:rsidTr="00A50CF6">
      <w:trPr>
        <w:trHeight w:hRule="exact" w:val="200"/>
      </w:trPr>
      <w:tc>
        <w:tcPr>
          <w:tcW w:w="2156" w:type="dxa"/>
          <w:shd w:val="clear" w:color="auto" w:fill="auto"/>
        </w:tcPr>
        <w:p w14:paraId="41AA128C" w14:textId="77777777" w:rsidR="00875208" w:rsidRPr="005819CE" w:rsidRDefault="00875208" w:rsidP="00A50CF6"/>
      </w:tc>
    </w:tr>
    <w:tr w:rsidR="00875208" w14:paraId="224E9A7B" w14:textId="77777777" w:rsidTr="00502512">
      <w:trPr>
        <w:trHeight w:hRule="exact" w:val="774"/>
      </w:trPr>
      <w:tc>
        <w:tcPr>
          <w:tcW w:w="2156" w:type="dxa"/>
          <w:shd w:val="clear" w:color="auto" w:fill="auto"/>
        </w:tcPr>
        <w:p w14:paraId="0879822B" w14:textId="77777777" w:rsidR="00875208" w:rsidRPr="00AA4791" w:rsidRDefault="00875208" w:rsidP="00471BE2">
          <w:pPr>
            <w:pStyle w:val="Huisstijl-Kopje"/>
          </w:pPr>
          <w:r>
            <w:t>Ons kenmerk</w:t>
          </w:r>
        </w:p>
        <w:p w14:paraId="38835B34" w14:textId="41B32D36" w:rsidR="00875208" w:rsidRPr="005819CE" w:rsidRDefault="00875208" w:rsidP="001E6117">
          <w:pPr>
            <w:pStyle w:val="Huisstijl-Kopje"/>
          </w:pPr>
          <w:r>
            <w:rPr>
              <w:b w:val="0"/>
            </w:rPr>
            <w:t>FEZ</w:t>
          </w:r>
          <w:r w:rsidRPr="00502512">
            <w:rPr>
              <w:b w:val="0"/>
            </w:rPr>
            <w:t xml:space="preserve"> / </w:t>
          </w:r>
          <w:sdt>
            <w:sdtPr>
              <w:rPr>
                <w:b w:val="0"/>
              </w:rPr>
              <w:alias w:val="documentId"/>
              <w:id w:val="-2120756062"/>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sidR="00515C9F">
                <w:rPr>
                  <w:b w:val="0"/>
                </w:rPr>
                <w:t>19300649</w:t>
              </w:r>
              <w:r>
                <w:rPr>
                  <w:b w:val="0"/>
                </w:rPr>
                <w:fldChar w:fldCharType="end"/>
              </w:r>
            </w:sdtContent>
          </w:sdt>
        </w:p>
      </w:tc>
    </w:tr>
  </w:tbl>
  <w:p w14:paraId="3C892A30" w14:textId="77777777" w:rsidR="00875208" w:rsidRDefault="00875208" w:rsidP="008C356D"/>
  <w:p w14:paraId="7524548B" w14:textId="77777777" w:rsidR="00875208" w:rsidRPr="00740712" w:rsidRDefault="00875208" w:rsidP="008C356D"/>
  <w:p w14:paraId="0DCC41EC" w14:textId="77777777" w:rsidR="00875208" w:rsidRPr="00217880" w:rsidRDefault="00875208" w:rsidP="008C356D">
    <w:pPr>
      <w:spacing w:line="0" w:lineRule="atLeast"/>
      <w:rPr>
        <w:sz w:val="2"/>
        <w:szCs w:val="2"/>
      </w:rPr>
    </w:pPr>
  </w:p>
  <w:p w14:paraId="7009C416" w14:textId="77777777" w:rsidR="00875208" w:rsidRDefault="00875208" w:rsidP="004F44C2">
    <w:pPr>
      <w:pStyle w:val="Koptekst"/>
      <w:rPr>
        <w:rFonts w:cs="Verdana-Bold"/>
        <w:b/>
        <w:bCs/>
        <w:smallCaps/>
        <w:szCs w:val="18"/>
      </w:rPr>
    </w:pPr>
  </w:p>
  <w:p w14:paraId="41B47987" w14:textId="77777777" w:rsidR="00875208" w:rsidRDefault="00875208" w:rsidP="004F44C2"/>
  <w:p w14:paraId="43A6FB7F" w14:textId="77777777" w:rsidR="00875208" w:rsidRPr="00740712" w:rsidRDefault="00875208" w:rsidP="004F44C2"/>
  <w:p w14:paraId="780B0D9A" w14:textId="77777777" w:rsidR="00875208" w:rsidRPr="00217880" w:rsidRDefault="00875208"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875208" w14:paraId="632612C4" w14:textId="77777777" w:rsidTr="00875208">
      <w:trPr>
        <w:trHeight w:val="2636"/>
      </w:trPr>
      <w:tc>
        <w:tcPr>
          <w:tcW w:w="737" w:type="dxa"/>
          <w:shd w:val="clear" w:color="auto" w:fill="auto"/>
        </w:tcPr>
        <w:p w14:paraId="680FB335" w14:textId="77777777" w:rsidR="00875208" w:rsidRDefault="00875208" w:rsidP="00D0609E">
          <w:pPr>
            <w:framePr w:w="6340" w:h="2750" w:hRule="exact" w:hSpace="180" w:wrap="around" w:vAnchor="page" w:hAnchor="text" w:x="3873" w:y="-140"/>
            <w:spacing w:line="240" w:lineRule="auto"/>
          </w:pPr>
        </w:p>
      </w:tc>
      <w:tc>
        <w:tcPr>
          <w:tcW w:w="5156" w:type="dxa"/>
          <w:shd w:val="clear" w:color="auto" w:fill="auto"/>
        </w:tcPr>
        <w:p w14:paraId="3D5AE593" w14:textId="77777777" w:rsidR="00875208" w:rsidRDefault="00875208">
          <w:pPr>
            <w:rPr>
              <w:szCs w:val="18"/>
            </w:rPr>
          </w:pPr>
          <w:r>
            <w:rPr>
              <w:noProof/>
            </w:rPr>
            <w:drawing>
              <wp:inline distT="0" distB="0" distL="0" distR="0" wp14:anchorId="1C34A9E1" wp14:editId="2B65DCA8">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257335" name="LNV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tc>
    </w:tr>
  </w:tbl>
  <w:p w14:paraId="46AAC54A" w14:textId="77777777" w:rsidR="00875208" w:rsidRDefault="00875208" w:rsidP="00D0609E">
    <w:pPr>
      <w:framePr w:w="6340" w:h="2750" w:hRule="exact" w:hSpace="180" w:wrap="around" w:vAnchor="page" w:hAnchor="text" w:x="3873" w:y="-140"/>
    </w:pPr>
  </w:p>
  <w:p w14:paraId="205F8ACA" w14:textId="77777777" w:rsidR="00875208" w:rsidRDefault="00875208"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75208" w14:paraId="63C90F62" w14:textId="77777777" w:rsidTr="00A50CF6">
      <w:tc>
        <w:tcPr>
          <w:tcW w:w="2160" w:type="dxa"/>
          <w:shd w:val="clear" w:color="auto" w:fill="auto"/>
        </w:tcPr>
        <w:p w14:paraId="0C5C383C" w14:textId="77777777" w:rsidR="00875208" w:rsidRPr="005819CE" w:rsidRDefault="00875208" w:rsidP="00A50CF6">
          <w:pPr>
            <w:pStyle w:val="Huisstijl-Adres"/>
          </w:pPr>
          <w:r>
            <w:rPr>
              <w:b/>
            </w:rPr>
            <w:t>Directie Financieel Economische Zaken</w:t>
          </w:r>
          <w:r w:rsidRPr="005819CE">
            <w:rPr>
              <w:b/>
            </w:rPr>
            <w:br/>
          </w:r>
        </w:p>
        <w:p w14:paraId="48E608E6" w14:textId="77777777" w:rsidR="00875208" w:rsidRDefault="00875208" w:rsidP="0098788A">
          <w:pPr>
            <w:pStyle w:val="Huisstijl-Adres"/>
          </w:pPr>
          <w:r>
            <w:rPr>
              <w:b/>
            </w:rPr>
            <w:t>Bezoekadres</w:t>
          </w:r>
          <w:r>
            <w:rPr>
              <w:b/>
            </w:rPr>
            <w:br/>
          </w:r>
          <w:r>
            <w:t>Bezuidenhoutseweg 73</w:t>
          </w:r>
          <w:r w:rsidRPr="005819CE">
            <w:br/>
          </w:r>
          <w:r>
            <w:t>2594 AC Den Haag</w:t>
          </w:r>
        </w:p>
        <w:p w14:paraId="3BF034C0" w14:textId="77777777" w:rsidR="00875208" w:rsidRDefault="00875208" w:rsidP="0098788A">
          <w:pPr>
            <w:pStyle w:val="Huisstijl-Adres"/>
          </w:pPr>
          <w:r>
            <w:rPr>
              <w:b/>
            </w:rPr>
            <w:t>Postadres</w:t>
          </w:r>
          <w:r>
            <w:rPr>
              <w:b/>
            </w:rPr>
            <w:br/>
          </w:r>
          <w:r>
            <w:t>Postbus 20401</w:t>
          </w:r>
          <w:r w:rsidRPr="005819CE">
            <w:br/>
            <w:t>2500 E</w:t>
          </w:r>
          <w:r>
            <w:t>K</w:t>
          </w:r>
          <w:r w:rsidRPr="005819CE">
            <w:t xml:space="preserve"> Den Haag</w:t>
          </w:r>
        </w:p>
        <w:p w14:paraId="09247163" w14:textId="77777777" w:rsidR="00875208" w:rsidRPr="005B3814" w:rsidRDefault="00875208" w:rsidP="0098788A">
          <w:pPr>
            <w:pStyle w:val="Huisstijl-Adres"/>
          </w:pPr>
          <w:r>
            <w:rPr>
              <w:b/>
            </w:rPr>
            <w:t>Overheidsidentificatienr</w:t>
          </w:r>
          <w:r>
            <w:rPr>
              <w:b/>
            </w:rPr>
            <w:br/>
          </w:r>
          <w:r>
            <w:rPr>
              <w:rFonts w:cs="Agrofont"/>
              <w:iCs/>
            </w:rPr>
            <w:t>00000001858272854000</w:t>
          </w:r>
        </w:p>
        <w:p w14:paraId="72B6A446" w14:textId="01142539" w:rsidR="00875208" w:rsidRPr="00515C9F" w:rsidRDefault="00875208" w:rsidP="00A50CF6">
          <w:pPr>
            <w:pStyle w:val="Huisstijl-Adres"/>
            <w:rPr>
              <w:u w:val="single"/>
            </w:rPr>
          </w:pPr>
          <w:r>
            <w:t>T</w:t>
          </w:r>
          <w:r>
            <w:tab/>
            <w:t>070 379 8911 (algemeen)</w:t>
          </w:r>
          <w:r w:rsidRPr="005819CE">
            <w:br/>
          </w:r>
          <w:r>
            <w:t>F</w:t>
          </w:r>
          <w:r>
            <w:tab/>
            <w:t>070 378 6100 (algemeen)</w:t>
          </w:r>
          <w:r w:rsidRPr="005819CE">
            <w:br/>
          </w:r>
          <w:r>
            <w:t>www.rijksoverheid.nl/lnv</w:t>
          </w:r>
        </w:p>
      </w:tc>
    </w:tr>
    <w:tr w:rsidR="00875208" w14:paraId="06587639" w14:textId="77777777" w:rsidTr="00A50CF6">
      <w:trPr>
        <w:trHeight w:hRule="exact" w:val="200"/>
      </w:trPr>
      <w:tc>
        <w:tcPr>
          <w:tcW w:w="2160" w:type="dxa"/>
          <w:shd w:val="clear" w:color="auto" w:fill="auto"/>
        </w:tcPr>
        <w:p w14:paraId="3360097B" w14:textId="77777777" w:rsidR="00875208" w:rsidRPr="005819CE" w:rsidRDefault="00875208" w:rsidP="00A50CF6"/>
      </w:tc>
    </w:tr>
    <w:tr w:rsidR="00875208" w14:paraId="3F216084" w14:textId="77777777" w:rsidTr="00A50CF6">
      <w:tc>
        <w:tcPr>
          <w:tcW w:w="2160" w:type="dxa"/>
          <w:shd w:val="clear" w:color="auto" w:fill="auto"/>
        </w:tcPr>
        <w:p w14:paraId="0ABC2793" w14:textId="77777777" w:rsidR="00875208" w:rsidRPr="005819CE" w:rsidRDefault="00875208" w:rsidP="000C0163">
          <w:pPr>
            <w:pStyle w:val="Huisstijl-Kopje"/>
          </w:pPr>
          <w:r>
            <w:t>Ons kenmerk</w:t>
          </w:r>
          <w:r w:rsidRPr="005819CE">
            <w:t xml:space="preserve"> </w:t>
          </w:r>
        </w:p>
        <w:p w14:paraId="7424B42F" w14:textId="01B0162D" w:rsidR="00875208" w:rsidRPr="005819CE" w:rsidRDefault="00875208" w:rsidP="00515C9F">
          <w:pPr>
            <w:pStyle w:val="Huisstijl-Gegeven"/>
          </w:pPr>
          <w:r>
            <w:t xml:space="preserve">FEZ / </w:t>
          </w:r>
          <w:sdt>
            <w:sdtPr>
              <w:alias w:val="documentId"/>
              <w:id w:val="-542980268"/>
              <w:placeholder>
                <w:docPart w:val="DefaultPlaceholder_-1854013440"/>
              </w:placeholder>
            </w:sdtPr>
            <w:sdtEndPr/>
            <w:sdtContent>
              <w:fldSimple w:instr=" DOCPROPERTY  &quot;documentId&quot;  \* MERGEFORMAT ">
                <w:r w:rsidR="00515C9F">
                  <w:t>19300649</w:t>
                </w:r>
              </w:fldSimple>
            </w:sdtContent>
          </w:sdt>
        </w:p>
      </w:tc>
    </w:tr>
  </w:tbl>
  <w:p w14:paraId="7E808217" w14:textId="77777777" w:rsidR="00875208" w:rsidRPr="00121BF0" w:rsidRDefault="00875208"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75208" w14:paraId="0F1BFBFA" w14:textId="77777777" w:rsidTr="00875208">
      <w:trPr>
        <w:trHeight w:val="400"/>
      </w:trPr>
      <w:tc>
        <w:tcPr>
          <w:tcW w:w="7520" w:type="dxa"/>
          <w:gridSpan w:val="2"/>
          <w:shd w:val="clear" w:color="auto" w:fill="auto"/>
        </w:tcPr>
        <w:p w14:paraId="230B99E7" w14:textId="77777777" w:rsidR="00875208" w:rsidRPr="00BC3B53" w:rsidRDefault="00875208" w:rsidP="00A50CF6">
          <w:pPr>
            <w:pStyle w:val="Huisstijl-Retouradres"/>
          </w:pPr>
          <w:r>
            <w:t>&gt; Retouradres Postbus 20401 2500 EK Den Haag</w:t>
          </w:r>
        </w:p>
      </w:tc>
    </w:tr>
    <w:tr w:rsidR="00875208" w14:paraId="396723B0" w14:textId="77777777" w:rsidTr="00875208">
      <w:tc>
        <w:tcPr>
          <w:tcW w:w="7520" w:type="dxa"/>
          <w:gridSpan w:val="2"/>
          <w:shd w:val="clear" w:color="auto" w:fill="auto"/>
        </w:tcPr>
        <w:p w14:paraId="3F9E5D1E" w14:textId="77777777" w:rsidR="00875208" w:rsidRDefault="00875208"/>
      </w:tc>
    </w:tr>
    <w:tr w:rsidR="00875208" w14:paraId="2382CB08" w14:textId="77777777" w:rsidTr="00875208">
      <w:trPr>
        <w:trHeight w:hRule="exact" w:val="2440"/>
      </w:trPr>
      <w:tc>
        <w:tcPr>
          <w:tcW w:w="7520" w:type="dxa"/>
          <w:gridSpan w:val="2"/>
          <w:shd w:val="clear" w:color="auto" w:fill="auto"/>
        </w:tcPr>
        <w:p w14:paraId="44D0DDF8" w14:textId="77777777" w:rsidR="00875208" w:rsidRDefault="00875208" w:rsidP="00A50CF6">
          <w:pPr>
            <w:pStyle w:val="Huisstijl-NAW"/>
          </w:pPr>
          <w:r>
            <w:t>De Voorzitter van de Tweede Kamer</w:t>
          </w:r>
        </w:p>
        <w:p w14:paraId="1BE0546E" w14:textId="77777777" w:rsidR="00875208" w:rsidRDefault="00875208">
          <w:pPr>
            <w:pStyle w:val="Huisstijl-NAW"/>
          </w:pPr>
          <w:r>
            <w:t>der Staten-Generaal</w:t>
          </w:r>
        </w:p>
        <w:p w14:paraId="0813B191" w14:textId="77777777" w:rsidR="00875208" w:rsidRDefault="00875208">
          <w:pPr>
            <w:pStyle w:val="Huisstijl-NAW"/>
          </w:pPr>
          <w:r>
            <w:t>Binnenhof 4</w:t>
          </w:r>
        </w:p>
        <w:p w14:paraId="768FC497" w14:textId="77777777" w:rsidR="00875208" w:rsidRDefault="00875208">
          <w:pPr>
            <w:pStyle w:val="Huisstijl-NAW"/>
          </w:pPr>
          <w:r>
            <w:t>2513 AA  DEN HAAG</w:t>
          </w:r>
        </w:p>
        <w:p w14:paraId="0475C88C" w14:textId="77777777" w:rsidR="00515C9F" w:rsidRDefault="00515C9F">
          <w:pPr>
            <w:pStyle w:val="Huisstijl-NAW"/>
          </w:pPr>
        </w:p>
        <w:p w14:paraId="25E6D4EA" w14:textId="7FF9EA2E" w:rsidR="00515C9F" w:rsidRDefault="00515C9F">
          <w:pPr>
            <w:pStyle w:val="Huisstijl-NAW"/>
          </w:pPr>
        </w:p>
      </w:tc>
    </w:tr>
    <w:tr w:rsidR="00875208" w14:paraId="6B659283" w14:textId="77777777" w:rsidTr="00875208">
      <w:trPr>
        <w:trHeight w:hRule="exact" w:val="400"/>
      </w:trPr>
      <w:tc>
        <w:tcPr>
          <w:tcW w:w="7520" w:type="dxa"/>
          <w:gridSpan w:val="2"/>
          <w:shd w:val="clear" w:color="auto" w:fill="auto"/>
        </w:tcPr>
        <w:p w14:paraId="6BB3CA52" w14:textId="77777777" w:rsidR="00875208" w:rsidRPr="00035E67" w:rsidRDefault="00875208" w:rsidP="00A50CF6">
          <w:pPr>
            <w:tabs>
              <w:tab w:val="left" w:pos="740"/>
            </w:tabs>
            <w:autoSpaceDE w:val="0"/>
            <w:autoSpaceDN w:val="0"/>
            <w:adjustRightInd w:val="0"/>
            <w:ind w:left="743" w:hanging="743"/>
            <w:rPr>
              <w:rFonts w:cs="Verdana"/>
              <w:szCs w:val="18"/>
            </w:rPr>
          </w:pPr>
        </w:p>
      </w:tc>
    </w:tr>
    <w:tr w:rsidR="00875208" w14:paraId="14D0CC63" w14:textId="77777777" w:rsidTr="00875208">
      <w:trPr>
        <w:trHeight w:val="240"/>
      </w:trPr>
      <w:tc>
        <w:tcPr>
          <w:tcW w:w="900" w:type="dxa"/>
          <w:shd w:val="clear" w:color="auto" w:fill="auto"/>
        </w:tcPr>
        <w:p w14:paraId="32B2ACFE" w14:textId="77777777" w:rsidR="00875208" w:rsidRPr="00AA4791" w:rsidRDefault="00875208" w:rsidP="00DD16BB">
          <w:pPr>
            <w:rPr>
              <w:szCs w:val="18"/>
            </w:rPr>
          </w:pPr>
          <w:r>
            <w:rPr>
              <w:szCs w:val="18"/>
            </w:rPr>
            <w:t>Datum</w:t>
          </w:r>
        </w:p>
      </w:tc>
      <w:tc>
        <w:tcPr>
          <w:tcW w:w="6620" w:type="dxa"/>
          <w:shd w:val="clear" w:color="auto" w:fill="auto"/>
        </w:tcPr>
        <w:p w14:paraId="0BA35A6D" w14:textId="7F4055C0" w:rsidR="00875208" w:rsidRPr="007709EF" w:rsidRDefault="001200A1" w:rsidP="00A50CF6">
          <w:r>
            <w:t>13 december 2019</w:t>
          </w:r>
        </w:p>
      </w:tc>
    </w:tr>
    <w:tr w:rsidR="00875208" w14:paraId="5EED19CF" w14:textId="77777777" w:rsidTr="00875208">
      <w:trPr>
        <w:trHeight w:val="240"/>
      </w:trPr>
      <w:tc>
        <w:tcPr>
          <w:tcW w:w="900" w:type="dxa"/>
          <w:shd w:val="clear" w:color="auto" w:fill="auto"/>
        </w:tcPr>
        <w:p w14:paraId="293D9BB4" w14:textId="77777777" w:rsidR="00875208" w:rsidRPr="00AA4791" w:rsidRDefault="00875208" w:rsidP="00470DFF">
          <w:pPr>
            <w:rPr>
              <w:szCs w:val="18"/>
            </w:rPr>
          </w:pPr>
          <w:bookmarkStart w:id="0" w:name="_GoBack" w:colFirst="1" w:colLast="1"/>
          <w:r>
            <w:rPr>
              <w:szCs w:val="18"/>
            </w:rPr>
            <w:t>Betreft</w:t>
          </w:r>
        </w:p>
      </w:tc>
      <w:tc>
        <w:tcPr>
          <w:tcW w:w="6620" w:type="dxa"/>
          <w:shd w:val="clear" w:color="auto" w:fill="auto"/>
        </w:tcPr>
        <w:p w14:paraId="3B8B0289" w14:textId="77777777" w:rsidR="00875208" w:rsidRPr="007709EF" w:rsidRDefault="00875208" w:rsidP="00A50CF6">
          <w:r>
            <w:t>Beantwoording vragen over de tweede suppletoire begroting LNV 2019</w:t>
          </w:r>
        </w:p>
      </w:tc>
    </w:tr>
    <w:bookmarkEnd w:id="0"/>
  </w:tbl>
  <w:p w14:paraId="49040473" w14:textId="77777777" w:rsidR="00875208" w:rsidRPr="00BC4AE3" w:rsidRDefault="00875208"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0AAD5A"/>
    <w:multiLevelType w:val="hybridMultilevel"/>
    <w:tmpl w:val="1D8E1FCE"/>
    <w:lvl w:ilvl="0" w:tplc="8BB4F30C">
      <w:start w:val="1"/>
      <w:numFmt w:val="bullet"/>
      <w:pStyle w:val="ListBullet0"/>
      <w:lvlText w:val="•"/>
      <w:lvlJc w:val="left"/>
      <w:pPr>
        <w:tabs>
          <w:tab w:val="num" w:pos="227"/>
        </w:tabs>
        <w:ind w:left="227" w:hanging="227"/>
      </w:pPr>
      <w:rPr>
        <w:rFonts w:ascii="Verdana" w:hAnsi="Verdana" w:hint="default"/>
        <w:sz w:val="18"/>
        <w:szCs w:val="18"/>
      </w:rPr>
    </w:lvl>
    <w:lvl w:ilvl="1" w:tplc="BA1EC61C" w:tentative="1">
      <w:start w:val="1"/>
      <w:numFmt w:val="bullet"/>
      <w:lvlText w:val="o"/>
      <w:lvlJc w:val="left"/>
      <w:pPr>
        <w:tabs>
          <w:tab w:val="num" w:pos="1440"/>
        </w:tabs>
        <w:ind w:left="1440" w:hanging="360"/>
      </w:pPr>
      <w:rPr>
        <w:rFonts w:ascii="Courier New" w:hAnsi="Courier New" w:cs="Courier New" w:hint="default"/>
      </w:rPr>
    </w:lvl>
    <w:lvl w:ilvl="2" w:tplc="CB60CDB6" w:tentative="1">
      <w:start w:val="1"/>
      <w:numFmt w:val="bullet"/>
      <w:lvlText w:val=""/>
      <w:lvlJc w:val="left"/>
      <w:pPr>
        <w:tabs>
          <w:tab w:val="num" w:pos="2160"/>
        </w:tabs>
        <w:ind w:left="2160" w:hanging="360"/>
      </w:pPr>
      <w:rPr>
        <w:rFonts w:ascii="Wingdings" w:hAnsi="Wingdings" w:hint="default"/>
      </w:rPr>
    </w:lvl>
    <w:lvl w:ilvl="3" w:tplc="4D181F04" w:tentative="1">
      <w:start w:val="1"/>
      <w:numFmt w:val="bullet"/>
      <w:lvlText w:val=""/>
      <w:lvlJc w:val="left"/>
      <w:pPr>
        <w:tabs>
          <w:tab w:val="num" w:pos="2880"/>
        </w:tabs>
        <w:ind w:left="2880" w:hanging="360"/>
      </w:pPr>
      <w:rPr>
        <w:rFonts w:ascii="Symbol" w:hAnsi="Symbol" w:hint="default"/>
      </w:rPr>
    </w:lvl>
    <w:lvl w:ilvl="4" w:tplc="3B4AFE2A" w:tentative="1">
      <w:start w:val="1"/>
      <w:numFmt w:val="bullet"/>
      <w:lvlText w:val="o"/>
      <w:lvlJc w:val="left"/>
      <w:pPr>
        <w:tabs>
          <w:tab w:val="num" w:pos="3600"/>
        </w:tabs>
        <w:ind w:left="3600" w:hanging="360"/>
      </w:pPr>
      <w:rPr>
        <w:rFonts w:ascii="Courier New" w:hAnsi="Courier New" w:cs="Courier New" w:hint="default"/>
      </w:rPr>
    </w:lvl>
    <w:lvl w:ilvl="5" w:tplc="337CA0B6" w:tentative="1">
      <w:start w:val="1"/>
      <w:numFmt w:val="bullet"/>
      <w:lvlText w:val=""/>
      <w:lvlJc w:val="left"/>
      <w:pPr>
        <w:tabs>
          <w:tab w:val="num" w:pos="4320"/>
        </w:tabs>
        <w:ind w:left="4320" w:hanging="360"/>
      </w:pPr>
      <w:rPr>
        <w:rFonts w:ascii="Wingdings" w:hAnsi="Wingdings" w:hint="default"/>
      </w:rPr>
    </w:lvl>
    <w:lvl w:ilvl="6" w:tplc="0B181B48" w:tentative="1">
      <w:start w:val="1"/>
      <w:numFmt w:val="bullet"/>
      <w:lvlText w:val=""/>
      <w:lvlJc w:val="left"/>
      <w:pPr>
        <w:tabs>
          <w:tab w:val="num" w:pos="5040"/>
        </w:tabs>
        <w:ind w:left="5040" w:hanging="360"/>
      </w:pPr>
      <w:rPr>
        <w:rFonts w:ascii="Symbol" w:hAnsi="Symbol" w:hint="default"/>
      </w:rPr>
    </w:lvl>
    <w:lvl w:ilvl="7" w:tplc="02A4A73A" w:tentative="1">
      <w:start w:val="1"/>
      <w:numFmt w:val="bullet"/>
      <w:lvlText w:val="o"/>
      <w:lvlJc w:val="left"/>
      <w:pPr>
        <w:tabs>
          <w:tab w:val="num" w:pos="5760"/>
        </w:tabs>
        <w:ind w:left="5760" w:hanging="360"/>
      </w:pPr>
      <w:rPr>
        <w:rFonts w:ascii="Courier New" w:hAnsi="Courier New" w:cs="Courier New" w:hint="default"/>
      </w:rPr>
    </w:lvl>
    <w:lvl w:ilvl="8" w:tplc="D0D86B7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BD12F6FD"/>
    <w:multiLevelType w:val="hybridMultilevel"/>
    <w:tmpl w:val="1D8E1FCE"/>
    <w:lvl w:ilvl="0" w:tplc="5CB61DC4">
      <w:start w:val="1"/>
      <w:numFmt w:val="bullet"/>
      <w:pStyle w:val="Lijstopsomteken"/>
      <w:lvlText w:val="•"/>
      <w:lvlJc w:val="left"/>
      <w:pPr>
        <w:tabs>
          <w:tab w:val="num" w:pos="227"/>
        </w:tabs>
        <w:ind w:left="227" w:hanging="227"/>
      </w:pPr>
      <w:rPr>
        <w:rFonts w:ascii="Verdana" w:hAnsi="Verdana" w:hint="default"/>
        <w:sz w:val="18"/>
        <w:szCs w:val="18"/>
      </w:rPr>
    </w:lvl>
    <w:lvl w:ilvl="1" w:tplc="3AC61A6E" w:tentative="1">
      <w:start w:val="1"/>
      <w:numFmt w:val="bullet"/>
      <w:lvlText w:val="o"/>
      <w:lvlJc w:val="left"/>
      <w:pPr>
        <w:tabs>
          <w:tab w:val="num" w:pos="1440"/>
        </w:tabs>
        <w:ind w:left="1440" w:hanging="360"/>
      </w:pPr>
      <w:rPr>
        <w:rFonts w:ascii="Courier New" w:hAnsi="Courier New" w:cs="Courier New" w:hint="default"/>
      </w:rPr>
    </w:lvl>
    <w:lvl w:ilvl="2" w:tplc="3EB06884" w:tentative="1">
      <w:start w:val="1"/>
      <w:numFmt w:val="bullet"/>
      <w:lvlText w:val=""/>
      <w:lvlJc w:val="left"/>
      <w:pPr>
        <w:tabs>
          <w:tab w:val="num" w:pos="2160"/>
        </w:tabs>
        <w:ind w:left="2160" w:hanging="360"/>
      </w:pPr>
      <w:rPr>
        <w:rFonts w:ascii="Wingdings" w:hAnsi="Wingdings" w:hint="default"/>
      </w:rPr>
    </w:lvl>
    <w:lvl w:ilvl="3" w:tplc="F230DF9A" w:tentative="1">
      <w:start w:val="1"/>
      <w:numFmt w:val="bullet"/>
      <w:lvlText w:val=""/>
      <w:lvlJc w:val="left"/>
      <w:pPr>
        <w:tabs>
          <w:tab w:val="num" w:pos="2880"/>
        </w:tabs>
        <w:ind w:left="2880" w:hanging="360"/>
      </w:pPr>
      <w:rPr>
        <w:rFonts w:ascii="Symbol" w:hAnsi="Symbol" w:hint="default"/>
      </w:rPr>
    </w:lvl>
    <w:lvl w:ilvl="4" w:tplc="91AAC22C" w:tentative="1">
      <w:start w:val="1"/>
      <w:numFmt w:val="bullet"/>
      <w:lvlText w:val="o"/>
      <w:lvlJc w:val="left"/>
      <w:pPr>
        <w:tabs>
          <w:tab w:val="num" w:pos="3600"/>
        </w:tabs>
        <w:ind w:left="3600" w:hanging="360"/>
      </w:pPr>
      <w:rPr>
        <w:rFonts w:ascii="Courier New" w:hAnsi="Courier New" w:cs="Courier New" w:hint="default"/>
      </w:rPr>
    </w:lvl>
    <w:lvl w:ilvl="5" w:tplc="A1A0DE6C" w:tentative="1">
      <w:start w:val="1"/>
      <w:numFmt w:val="bullet"/>
      <w:lvlText w:val=""/>
      <w:lvlJc w:val="left"/>
      <w:pPr>
        <w:tabs>
          <w:tab w:val="num" w:pos="4320"/>
        </w:tabs>
        <w:ind w:left="4320" w:hanging="360"/>
      </w:pPr>
      <w:rPr>
        <w:rFonts w:ascii="Wingdings" w:hAnsi="Wingdings" w:hint="default"/>
      </w:rPr>
    </w:lvl>
    <w:lvl w:ilvl="6" w:tplc="6B229630" w:tentative="1">
      <w:start w:val="1"/>
      <w:numFmt w:val="bullet"/>
      <w:lvlText w:val=""/>
      <w:lvlJc w:val="left"/>
      <w:pPr>
        <w:tabs>
          <w:tab w:val="num" w:pos="5040"/>
        </w:tabs>
        <w:ind w:left="5040" w:hanging="360"/>
      </w:pPr>
      <w:rPr>
        <w:rFonts w:ascii="Symbol" w:hAnsi="Symbol" w:hint="default"/>
      </w:rPr>
    </w:lvl>
    <w:lvl w:ilvl="7" w:tplc="43BAAA1A" w:tentative="1">
      <w:start w:val="1"/>
      <w:numFmt w:val="bullet"/>
      <w:lvlText w:val="o"/>
      <w:lvlJc w:val="left"/>
      <w:pPr>
        <w:tabs>
          <w:tab w:val="num" w:pos="5760"/>
        </w:tabs>
        <w:ind w:left="5760" w:hanging="360"/>
      </w:pPr>
      <w:rPr>
        <w:rFonts w:ascii="Courier New" w:hAnsi="Courier New" w:cs="Courier New" w:hint="default"/>
      </w:rPr>
    </w:lvl>
    <w:lvl w:ilvl="8" w:tplc="3DEE3EC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5A1C1"/>
    <w:multiLevelType w:val="hybridMultilevel"/>
    <w:tmpl w:val="50F0923E"/>
    <w:lvl w:ilvl="0" w:tplc="A552C7A8">
      <w:start w:val="1"/>
      <w:numFmt w:val="bullet"/>
      <w:pStyle w:val="Lijstopsomteken2"/>
      <w:lvlText w:val="–"/>
      <w:lvlJc w:val="left"/>
      <w:pPr>
        <w:tabs>
          <w:tab w:val="num" w:pos="227"/>
        </w:tabs>
        <w:ind w:left="227" w:firstLine="0"/>
      </w:pPr>
      <w:rPr>
        <w:rFonts w:ascii="Verdana" w:hAnsi="Verdana" w:hint="default"/>
      </w:rPr>
    </w:lvl>
    <w:lvl w:ilvl="1" w:tplc="FCB42A10" w:tentative="1">
      <w:start w:val="1"/>
      <w:numFmt w:val="bullet"/>
      <w:lvlText w:val="o"/>
      <w:lvlJc w:val="left"/>
      <w:pPr>
        <w:tabs>
          <w:tab w:val="num" w:pos="1440"/>
        </w:tabs>
        <w:ind w:left="1440" w:hanging="360"/>
      </w:pPr>
      <w:rPr>
        <w:rFonts w:ascii="Courier New" w:hAnsi="Courier New" w:cs="Courier New" w:hint="default"/>
      </w:rPr>
    </w:lvl>
    <w:lvl w:ilvl="2" w:tplc="24285D72" w:tentative="1">
      <w:start w:val="1"/>
      <w:numFmt w:val="bullet"/>
      <w:lvlText w:val=""/>
      <w:lvlJc w:val="left"/>
      <w:pPr>
        <w:tabs>
          <w:tab w:val="num" w:pos="2160"/>
        </w:tabs>
        <w:ind w:left="2160" w:hanging="360"/>
      </w:pPr>
      <w:rPr>
        <w:rFonts w:ascii="Wingdings" w:hAnsi="Wingdings" w:hint="default"/>
      </w:rPr>
    </w:lvl>
    <w:lvl w:ilvl="3" w:tplc="38A0DE72" w:tentative="1">
      <w:start w:val="1"/>
      <w:numFmt w:val="bullet"/>
      <w:lvlText w:val=""/>
      <w:lvlJc w:val="left"/>
      <w:pPr>
        <w:tabs>
          <w:tab w:val="num" w:pos="2880"/>
        </w:tabs>
        <w:ind w:left="2880" w:hanging="360"/>
      </w:pPr>
      <w:rPr>
        <w:rFonts w:ascii="Symbol" w:hAnsi="Symbol" w:hint="default"/>
      </w:rPr>
    </w:lvl>
    <w:lvl w:ilvl="4" w:tplc="6E0406FA" w:tentative="1">
      <w:start w:val="1"/>
      <w:numFmt w:val="bullet"/>
      <w:lvlText w:val="o"/>
      <w:lvlJc w:val="left"/>
      <w:pPr>
        <w:tabs>
          <w:tab w:val="num" w:pos="3600"/>
        </w:tabs>
        <w:ind w:left="3600" w:hanging="360"/>
      </w:pPr>
      <w:rPr>
        <w:rFonts w:ascii="Courier New" w:hAnsi="Courier New" w:cs="Courier New" w:hint="default"/>
      </w:rPr>
    </w:lvl>
    <w:lvl w:ilvl="5" w:tplc="22462278" w:tentative="1">
      <w:start w:val="1"/>
      <w:numFmt w:val="bullet"/>
      <w:lvlText w:val=""/>
      <w:lvlJc w:val="left"/>
      <w:pPr>
        <w:tabs>
          <w:tab w:val="num" w:pos="4320"/>
        </w:tabs>
        <w:ind w:left="4320" w:hanging="360"/>
      </w:pPr>
      <w:rPr>
        <w:rFonts w:ascii="Wingdings" w:hAnsi="Wingdings" w:hint="default"/>
      </w:rPr>
    </w:lvl>
    <w:lvl w:ilvl="6" w:tplc="D8864682" w:tentative="1">
      <w:start w:val="1"/>
      <w:numFmt w:val="bullet"/>
      <w:lvlText w:val=""/>
      <w:lvlJc w:val="left"/>
      <w:pPr>
        <w:tabs>
          <w:tab w:val="num" w:pos="5040"/>
        </w:tabs>
        <w:ind w:left="5040" w:hanging="360"/>
      </w:pPr>
      <w:rPr>
        <w:rFonts w:ascii="Symbol" w:hAnsi="Symbol" w:hint="default"/>
      </w:rPr>
    </w:lvl>
    <w:lvl w:ilvl="7" w:tplc="3928FEBA" w:tentative="1">
      <w:start w:val="1"/>
      <w:numFmt w:val="bullet"/>
      <w:lvlText w:val="o"/>
      <w:lvlJc w:val="left"/>
      <w:pPr>
        <w:tabs>
          <w:tab w:val="num" w:pos="5760"/>
        </w:tabs>
        <w:ind w:left="5760" w:hanging="360"/>
      </w:pPr>
      <w:rPr>
        <w:rFonts w:ascii="Courier New" w:hAnsi="Courier New" w:cs="Courier New" w:hint="default"/>
      </w:rPr>
    </w:lvl>
    <w:lvl w:ilvl="8" w:tplc="E1BEF50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2548DD"/>
    <w:multiLevelType w:val="hybridMultilevel"/>
    <w:tmpl w:val="50F0923E"/>
    <w:lvl w:ilvl="0" w:tplc="6BDEA3CE">
      <w:start w:val="1"/>
      <w:numFmt w:val="bullet"/>
      <w:pStyle w:val="ListBullet20"/>
      <w:lvlText w:val="–"/>
      <w:lvlJc w:val="left"/>
      <w:pPr>
        <w:tabs>
          <w:tab w:val="num" w:pos="227"/>
        </w:tabs>
        <w:ind w:left="227" w:firstLine="0"/>
      </w:pPr>
      <w:rPr>
        <w:rFonts w:ascii="Verdana" w:hAnsi="Verdana" w:hint="default"/>
      </w:rPr>
    </w:lvl>
    <w:lvl w:ilvl="1" w:tplc="A468CC48" w:tentative="1">
      <w:start w:val="1"/>
      <w:numFmt w:val="bullet"/>
      <w:lvlText w:val="o"/>
      <w:lvlJc w:val="left"/>
      <w:pPr>
        <w:tabs>
          <w:tab w:val="num" w:pos="1440"/>
        </w:tabs>
        <w:ind w:left="1440" w:hanging="360"/>
      </w:pPr>
      <w:rPr>
        <w:rFonts w:ascii="Courier New" w:hAnsi="Courier New" w:cs="Courier New" w:hint="default"/>
      </w:rPr>
    </w:lvl>
    <w:lvl w:ilvl="2" w:tplc="72D2506E" w:tentative="1">
      <w:start w:val="1"/>
      <w:numFmt w:val="bullet"/>
      <w:lvlText w:val=""/>
      <w:lvlJc w:val="left"/>
      <w:pPr>
        <w:tabs>
          <w:tab w:val="num" w:pos="2160"/>
        </w:tabs>
        <w:ind w:left="2160" w:hanging="360"/>
      </w:pPr>
      <w:rPr>
        <w:rFonts w:ascii="Wingdings" w:hAnsi="Wingdings" w:hint="default"/>
      </w:rPr>
    </w:lvl>
    <w:lvl w:ilvl="3" w:tplc="1E0C3394" w:tentative="1">
      <w:start w:val="1"/>
      <w:numFmt w:val="bullet"/>
      <w:lvlText w:val=""/>
      <w:lvlJc w:val="left"/>
      <w:pPr>
        <w:tabs>
          <w:tab w:val="num" w:pos="2880"/>
        </w:tabs>
        <w:ind w:left="2880" w:hanging="360"/>
      </w:pPr>
      <w:rPr>
        <w:rFonts w:ascii="Symbol" w:hAnsi="Symbol" w:hint="default"/>
      </w:rPr>
    </w:lvl>
    <w:lvl w:ilvl="4" w:tplc="1EF87F68" w:tentative="1">
      <w:start w:val="1"/>
      <w:numFmt w:val="bullet"/>
      <w:lvlText w:val="o"/>
      <w:lvlJc w:val="left"/>
      <w:pPr>
        <w:tabs>
          <w:tab w:val="num" w:pos="3600"/>
        </w:tabs>
        <w:ind w:left="3600" w:hanging="360"/>
      </w:pPr>
      <w:rPr>
        <w:rFonts w:ascii="Courier New" w:hAnsi="Courier New" w:cs="Courier New" w:hint="default"/>
      </w:rPr>
    </w:lvl>
    <w:lvl w:ilvl="5" w:tplc="3E84C5DA" w:tentative="1">
      <w:start w:val="1"/>
      <w:numFmt w:val="bullet"/>
      <w:lvlText w:val=""/>
      <w:lvlJc w:val="left"/>
      <w:pPr>
        <w:tabs>
          <w:tab w:val="num" w:pos="4320"/>
        </w:tabs>
        <w:ind w:left="4320" w:hanging="360"/>
      </w:pPr>
      <w:rPr>
        <w:rFonts w:ascii="Wingdings" w:hAnsi="Wingdings" w:hint="default"/>
      </w:rPr>
    </w:lvl>
    <w:lvl w:ilvl="6" w:tplc="CD62D054" w:tentative="1">
      <w:start w:val="1"/>
      <w:numFmt w:val="bullet"/>
      <w:lvlText w:val=""/>
      <w:lvlJc w:val="left"/>
      <w:pPr>
        <w:tabs>
          <w:tab w:val="num" w:pos="5040"/>
        </w:tabs>
        <w:ind w:left="5040" w:hanging="360"/>
      </w:pPr>
      <w:rPr>
        <w:rFonts w:ascii="Symbol" w:hAnsi="Symbol" w:hint="default"/>
      </w:rPr>
    </w:lvl>
    <w:lvl w:ilvl="7" w:tplc="D3B427A8" w:tentative="1">
      <w:start w:val="1"/>
      <w:numFmt w:val="bullet"/>
      <w:lvlText w:val="o"/>
      <w:lvlJc w:val="left"/>
      <w:pPr>
        <w:tabs>
          <w:tab w:val="num" w:pos="5760"/>
        </w:tabs>
        <w:ind w:left="5760" w:hanging="360"/>
      </w:pPr>
      <w:rPr>
        <w:rFonts w:ascii="Courier New" w:hAnsi="Courier New" w:cs="Courier New" w:hint="default"/>
      </w:rPr>
    </w:lvl>
    <w:lvl w:ilvl="8" w:tplc="DFDC89E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7AD"/>
    <w:rsid w:val="000049FB"/>
    <w:rsid w:val="00006C01"/>
    <w:rsid w:val="00013862"/>
    <w:rsid w:val="0001705C"/>
    <w:rsid w:val="00020189"/>
    <w:rsid w:val="00020EE4"/>
    <w:rsid w:val="00023E9A"/>
    <w:rsid w:val="000301C7"/>
    <w:rsid w:val="00034A84"/>
    <w:rsid w:val="00035E67"/>
    <w:rsid w:val="000366F3"/>
    <w:rsid w:val="00071F28"/>
    <w:rsid w:val="00092799"/>
    <w:rsid w:val="00092C5F"/>
    <w:rsid w:val="00096680"/>
    <w:rsid w:val="000A174A"/>
    <w:rsid w:val="000A65AC"/>
    <w:rsid w:val="000B7281"/>
    <w:rsid w:val="000B7FAB"/>
    <w:rsid w:val="000C0163"/>
    <w:rsid w:val="000C3EA9"/>
    <w:rsid w:val="000D21CE"/>
    <w:rsid w:val="001200A1"/>
    <w:rsid w:val="00121BF0"/>
    <w:rsid w:val="00123704"/>
    <w:rsid w:val="001270C7"/>
    <w:rsid w:val="0014786A"/>
    <w:rsid w:val="001516A4"/>
    <w:rsid w:val="00151E5F"/>
    <w:rsid w:val="001569AB"/>
    <w:rsid w:val="001726F3"/>
    <w:rsid w:val="00185576"/>
    <w:rsid w:val="00185951"/>
    <w:rsid w:val="001A2BEA"/>
    <w:rsid w:val="001A6D93"/>
    <w:rsid w:val="001E34C6"/>
    <w:rsid w:val="001E5581"/>
    <w:rsid w:val="001E6117"/>
    <w:rsid w:val="001F3C70"/>
    <w:rsid w:val="00201F68"/>
    <w:rsid w:val="00214F2B"/>
    <w:rsid w:val="00217880"/>
    <w:rsid w:val="002428E3"/>
    <w:rsid w:val="00260BAF"/>
    <w:rsid w:val="00260F1F"/>
    <w:rsid w:val="002650F7"/>
    <w:rsid w:val="00273F3B"/>
    <w:rsid w:val="00275984"/>
    <w:rsid w:val="002805EA"/>
    <w:rsid w:val="00280ED2"/>
    <w:rsid w:val="00280F74"/>
    <w:rsid w:val="00286998"/>
    <w:rsid w:val="00291AB7"/>
    <w:rsid w:val="0029335E"/>
    <w:rsid w:val="0029422B"/>
    <w:rsid w:val="002B153C"/>
    <w:rsid w:val="002C78DE"/>
    <w:rsid w:val="002D317B"/>
    <w:rsid w:val="002D502D"/>
    <w:rsid w:val="002E0F69"/>
    <w:rsid w:val="00312597"/>
    <w:rsid w:val="00316CDF"/>
    <w:rsid w:val="00334154"/>
    <w:rsid w:val="00340ECA"/>
    <w:rsid w:val="00341FA0"/>
    <w:rsid w:val="00353932"/>
    <w:rsid w:val="0036252A"/>
    <w:rsid w:val="00364D9D"/>
    <w:rsid w:val="0037421D"/>
    <w:rsid w:val="00383DA1"/>
    <w:rsid w:val="0039201D"/>
    <w:rsid w:val="00395575"/>
    <w:rsid w:val="003A06C8"/>
    <w:rsid w:val="003A0D7C"/>
    <w:rsid w:val="003A5812"/>
    <w:rsid w:val="003B7EE7"/>
    <w:rsid w:val="003D39EC"/>
    <w:rsid w:val="003E3DD5"/>
    <w:rsid w:val="003F07C6"/>
    <w:rsid w:val="003F1F6B"/>
    <w:rsid w:val="003F44B7"/>
    <w:rsid w:val="00413D48"/>
    <w:rsid w:val="00441AC2"/>
    <w:rsid w:val="0044249B"/>
    <w:rsid w:val="00447BD8"/>
    <w:rsid w:val="0045023C"/>
    <w:rsid w:val="00451A5B"/>
    <w:rsid w:val="00451FE6"/>
    <w:rsid w:val="00452BCD"/>
    <w:rsid w:val="00452CEA"/>
    <w:rsid w:val="00465B52"/>
    <w:rsid w:val="00470DFF"/>
    <w:rsid w:val="00471BE2"/>
    <w:rsid w:val="00474B75"/>
    <w:rsid w:val="00483F0B"/>
    <w:rsid w:val="00496319"/>
    <w:rsid w:val="004B5465"/>
    <w:rsid w:val="004D72CA"/>
    <w:rsid w:val="004E505E"/>
    <w:rsid w:val="004F44C2"/>
    <w:rsid w:val="00502512"/>
    <w:rsid w:val="00515C9F"/>
    <w:rsid w:val="00516022"/>
    <w:rsid w:val="00521CEE"/>
    <w:rsid w:val="00524FB4"/>
    <w:rsid w:val="00527BD4"/>
    <w:rsid w:val="005429DC"/>
    <w:rsid w:val="00556BEE"/>
    <w:rsid w:val="00573041"/>
    <w:rsid w:val="00575B80"/>
    <w:rsid w:val="005819CE"/>
    <w:rsid w:val="00584BAC"/>
    <w:rsid w:val="00596166"/>
    <w:rsid w:val="005A3DCD"/>
    <w:rsid w:val="005B3814"/>
    <w:rsid w:val="005C3FE0"/>
    <w:rsid w:val="005C740C"/>
    <w:rsid w:val="00600CF0"/>
    <w:rsid w:val="006048F4"/>
    <w:rsid w:val="0060660A"/>
    <w:rsid w:val="00617A44"/>
    <w:rsid w:val="006202B6"/>
    <w:rsid w:val="006247BE"/>
    <w:rsid w:val="00625CD0"/>
    <w:rsid w:val="00643ACA"/>
    <w:rsid w:val="00645414"/>
    <w:rsid w:val="00647D5F"/>
    <w:rsid w:val="00653606"/>
    <w:rsid w:val="00661591"/>
    <w:rsid w:val="0066632F"/>
    <w:rsid w:val="00674A89"/>
    <w:rsid w:val="00685545"/>
    <w:rsid w:val="006A1A0D"/>
    <w:rsid w:val="006B2C37"/>
    <w:rsid w:val="006B775E"/>
    <w:rsid w:val="006C2535"/>
    <w:rsid w:val="006C441E"/>
    <w:rsid w:val="006D7EDE"/>
    <w:rsid w:val="006E3546"/>
    <w:rsid w:val="006E7D82"/>
    <w:rsid w:val="006F0F93"/>
    <w:rsid w:val="006F31F2"/>
    <w:rsid w:val="006F751F"/>
    <w:rsid w:val="00712C3A"/>
    <w:rsid w:val="00714DC5"/>
    <w:rsid w:val="00715237"/>
    <w:rsid w:val="007239A1"/>
    <w:rsid w:val="007254A5"/>
    <w:rsid w:val="007255FC"/>
    <w:rsid w:val="00725748"/>
    <w:rsid w:val="0073720D"/>
    <w:rsid w:val="00737C88"/>
    <w:rsid w:val="00740712"/>
    <w:rsid w:val="007426AA"/>
    <w:rsid w:val="00742AB9"/>
    <w:rsid w:val="00754FBF"/>
    <w:rsid w:val="007709EF"/>
    <w:rsid w:val="00783559"/>
    <w:rsid w:val="0079551B"/>
    <w:rsid w:val="00797AA5"/>
    <w:rsid w:val="007A4105"/>
    <w:rsid w:val="007A4B04"/>
    <w:rsid w:val="007B4503"/>
    <w:rsid w:val="007C406E"/>
    <w:rsid w:val="007C4C79"/>
    <w:rsid w:val="007C5183"/>
    <w:rsid w:val="00800CCA"/>
    <w:rsid w:val="008027AD"/>
    <w:rsid w:val="00806120"/>
    <w:rsid w:val="00810C93"/>
    <w:rsid w:val="00812028"/>
    <w:rsid w:val="00813082"/>
    <w:rsid w:val="00814D03"/>
    <w:rsid w:val="00823AE2"/>
    <w:rsid w:val="0083178B"/>
    <w:rsid w:val="00833695"/>
    <w:rsid w:val="008336B7"/>
    <w:rsid w:val="00842CD8"/>
    <w:rsid w:val="008547BA"/>
    <w:rsid w:val="008553C7"/>
    <w:rsid w:val="00857FEB"/>
    <w:rsid w:val="008601AF"/>
    <w:rsid w:val="00872271"/>
    <w:rsid w:val="00875208"/>
    <w:rsid w:val="008A28F5"/>
    <w:rsid w:val="008B3929"/>
    <w:rsid w:val="008B4CB3"/>
    <w:rsid w:val="008C356D"/>
    <w:rsid w:val="008E49AD"/>
    <w:rsid w:val="008E51E7"/>
    <w:rsid w:val="008F3246"/>
    <w:rsid w:val="008F508C"/>
    <w:rsid w:val="0090271B"/>
    <w:rsid w:val="00910642"/>
    <w:rsid w:val="0091704B"/>
    <w:rsid w:val="00925348"/>
    <w:rsid w:val="009311C8"/>
    <w:rsid w:val="00933376"/>
    <w:rsid w:val="00933A2F"/>
    <w:rsid w:val="009718F9"/>
    <w:rsid w:val="00972FB9"/>
    <w:rsid w:val="00975112"/>
    <w:rsid w:val="0098788A"/>
    <w:rsid w:val="00994FDA"/>
    <w:rsid w:val="00995B53"/>
    <w:rsid w:val="009A3B71"/>
    <w:rsid w:val="009A61BC"/>
    <w:rsid w:val="009C3F20"/>
    <w:rsid w:val="00A21E76"/>
    <w:rsid w:val="00A30E68"/>
    <w:rsid w:val="00A34AA0"/>
    <w:rsid w:val="00A47948"/>
    <w:rsid w:val="00A50CF6"/>
    <w:rsid w:val="00A56946"/>
    <w:rsid w:val="00A72139"/>
    <w:rsid w:val="00A82C5C"/>
    <w:rsid w:val="00A831FD"/>
    <w:rsid w:val="00AA4791"/>
    <w:rsid w:val="00AA7FC9"/>
    <w:rsid w:val="00AB5933"/>
    <w:rsid w:val="00AE013D"/>
    <w:rsid w:val="00AE11B7"/>
    <w:rsid w:val="00AF52FD"/>
    <w:rsid w:val="00AF7237"/>
    <w:rsid w:val="00B00D75"/>
    <w:rsid w:val="00B070CB"/>
    <w:rsid w:val="00B26CCF"/>
    <w:rsid w:val="00B42DFA"/>
    <w:rsid w:val="00B531DD"/>
    <w:rsid w:val="00B71DC2"/>
    <w:rsid w:val="00B93893"/>
    <w:rsid w:val="00BA129E"/>
    <w:rsid w:val="00BC3B53"/>
    <w:rsid w:val="00BC3B96"/>
    <w:rsid w:val="00BC4AE3"/>
    <w:rsid w:val="00BE3F88"/>
    <w:rsid w:val="00BE4756"/>
    <w:rsid w:val="00BE7B41"/>
    <w:rsid w:val="00C206F1"/>
    <w:rsid w:val="00C40C60"/>
    <w:rsid w:val="00C5258E"/>
    <w:rsid w:val="00C95D20"/>
    <w:rsid w:val="00C97C80"/>
    <w:rsid w:val="00CA47D3"/>
    <w:rsid w:val="00CC7BA8"/>
    <w:rsid w:val="00CD362D"/>
    <w:rsid w:val="00CD6B5E"/>
    <w:rsid w:val="00CF053F"/>
    <w:rsid w:val="00D0609E"/>
    <w:rsid w:val="00D078E1"/>
    <w:rsid w:val="00D100E9"/>
    <w:rsid w:val="00D21E4B"/>
    <w:rsid w:val="00D23522"/>
    <w:rsid w:val="00D31BDB"/>
    <w:rsid w:val="00D516BE"/>
    <w:rsid w:val="00D5423B"/>
    <w:rsid w:val="00D54F4E"/>
    <w:rsid w:val="00D60BA4"/>
    <w:rsid w:val="00D62419"/>
    <w:rsid w:val="00D77870"/>
    <w:rsid w:val="00D80CCE"/>
    <w:rsid w:val="00D95C88"/>
    <w:rsid w:val="00D97B2E"/>
    <w:rsid w:val="00DB36FE"/>
    <w:rsid w:val="00DB533A"/>
    <w:rsid w:val="00DD16BB"/>
    <w:rsid w:val="00DE3FE0"/>
    <w:rsid w:val="00DE578A"/>
    <w:rsid w:val="00DF2583"/>
    <w:rsid w:val="00DF54D9"/>
    <w:rsid w:val="00E10DC6"/>
    <w:rsid w:val="00E11F8E"/>
    <w:rsid w:val="00E3731D"/>
    <w:rsid w:val="00E634E3"/>
    <w:rsid w:val="00E77F89"/>
    <w:rsid w:val="00E850D3"/>
    <w:rsid w:val="00EC0DFF"/>
    <w:rsid w:val="00EC237D"/>
    <w:rsid w:val="00EC58D9"/>
    <w:rsid w:val="00ED072A"/>
    <w:rsid w:val="00ED539E"/>
    <w:rsid w:val="00ED62CF"/>
    <w:rsid w:val="00EE4A1F"/>
    <w:rsid w:val="00EF1B5A"/>
    <w:rsid w:val="00EF2CCA"/>
    <w:rsid w:val="00EF495B"/>
    <w:rsid w:val="00F03963"/>
    <w:rsid w:val="00F1256D"/>
    <w:rsid w:val="00F13A4E"/>
    <w:rsid w:val="00F172BB"/>
    <w:rsid w:val="00F21BEF"/>
    <w:rsid w:val="00F3492B"/>
    <w:rsid w:val="00F41B49"/>
    <w:rsid w:val="00F50F86"/>
    <w:rsid w:val="00F53F91"/>
    <w:rsid w:val="00F61A72"/>
    <w:rsid w:val="00F66F13"/>
    <w:rsid w:val="00F74073"/>
    <w:rsid w:val="00F8713B"/>
    <w:rsid w:val="00F90A14"/>
    <w:rsid w:val="00F93F9E"/>
    <w:rsid w:val="00FB06ED"/>
    <w:rsid w:val="00FC36AB"/>
    <w:rsid w:val="00FC58B9"/>
    <w:rsid w:val="00FC592D"/>
    <w:rsid w:val="00FE486B"/>
    <w:rsid w:val="00FE4F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1C535"/>
  <w15:docId w15:val="{904D21EF-0B73-4E34-B0AE-3D16BBAB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1"/>
      </w:numPr>
    </w:pPr>
    <w:rPr>
      <w:noProof/>
    </w:rPr>
  </w:style>
  <w:style w:type="paragraph" w:customStyle="1" w:styleId="ListBullet20">
    <w:name w:val="List Bullet 2_0"/>
    <w:basedOn w:val="Normal0"/>
    <w:rsid w:val="004F44C2"/>
    <w:pPr>
      <w:numPr>
        <w:numId w:val="2"/>
      </w:numPr>
      <w:tabs>
        <w:tab w:val="clear" w:pos="227"/>
        <w:tab w:val="left" w:pos="454"/>
      </w:tabs>
      <w:ind w:left="454" w:hanging="227"/>
    </w:pPr>
    <w:rPr>
      <w:noProof/>
    </w:rPr>
  </w:style>
  <w:style w:type="character" w:customStyle="1" w:styleId="FollowedHyperlink0">
    <w:name w:val="FollowedHyperlink_0"/>
    <w:rsid w:val="006A2100"/>
    <w:rPr>
      <w:color w:val="800080"/>
      <w:u w:val="single"/>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Ballontekst">
    <w:name w:val="Balloon Text"/>
    <w:basedOn w:val="Standaard"/>
    <w:link w:val="BallontekstChar"/>
    <w:rsid w:val="00EF495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EF495B"/>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47" /><Relationship Type="http://schemas.openxmlformats.org/officeDocument/2006/relationships/endnotes" Target="endnotes.xml" Id="rId50" /><Relationship Type="http://schemas.openxmlformats.org/officeDocument/2006/relationships/header" Target="header3.xml" Id="rId55" /><Relationship Type="http://schemas.openxmlformats.org/officeDocument/2006/relationships/numbering" Target="numbering.xml" Id="rId45" /><Relationship Type="http://schemas.openxmlformats.org/officeDocument/2006/relationships/footer" Target="footer1.xml" Id="rId53" /><Relationship Type="http://schemas.openxmlformats.org/officeDocument/2006/relationships/glossaryDocument" Target="glossary/document.xml" Id="rId58" /><Relationship Type="http://schemas.openxmlformats.org/officeDocument/2006/relationships/webSettings" Target="webSettings.xml" Id="rId48" /><Relationship Type="http://schemas.openxmlformats.org/officeDocument/2006/relationships/footer" Target="footer3.xml" Id="rId56" /><Relationship Type="http://schemas.openxmlformats.org/officeDocument/2006/relationships/header" Target="header1.xml" Id="rId51" /><Relationship Type="http://schemas.openxmlformats.org/officeDocument/2006/relationships/styles" Target="styles.xml" Id="rId46" /><Relationship Type="http://schemas.openxmlformats.org/officeDocument/2006/relationships/theme" Target="theme/theme1.xml" Id="rId59" /><Relationship Type="http://schemas.openxmlformats.org/officeDocument/2006/relationships/footer" Target="footer2.xml" Id="rId54" /><Relationship Type="http://schemas.openxmlformats.org/officeDocument/2006/relationships/footnotes" Target="footnotes.xml" Id="rId49" /><Relationship Type="http://schemas.openxmlformats.org/officeDocument/2006/relationships/fontTable" Target="fontTable.xml" Id="rId57" /><Relationship Type="http://schemas.openxmlformats.org/officeDocument/2006/relationships/header" Target="header2.xml" Id="rId5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5D0E26">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5D0E26"/>
    <w:rsid w:val="00F41B4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62</ap:Words>
  <ap:Characters>375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2019-12-11T15:24:00.0000000Z</lastPrinted>
  <dcterms:created xsi:type="dcterms:W3CDTF">2019-12-11T15:26:00.0000000Z</dcterms:created>
  <dcterms:modified xsi:type="dcterms:W3CDTF">2019-12-13T07:45:00.0000000Z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BotC</vt:lpwstr>
  </property>
  <property fmtid="{D5CDD505-2E9C-101B-9397-08002B2CF9AE}" pid="3" name="A_ADRES">
    <vt:lpwstr>De Voorzitter van de Tweede Kamer
der Staten-Generaal
Binnenhof 4
2513 AA  DEN HAAG</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Beantwoording vragen over de tweede suppletoire begroting LNV 2019</vt:lpwstr>
  </property>
  <property fmtid="{D5CDD505-2E9C-101B-9397-08002B2CF9AE}" pid="8" name="documentId">
    <vt:lpwstr>19300649</vt:lpwstr>
  </property>
  <property fmtid="{D5CDD505-2E9C-101B-9397-08002B2CF9AE}" pid="9" name="RegisterInEdocs">
    <vt:bool>true</vt:bool>
  </property>
  <property fmtid="{D5CDD505-2E9C-101B-9397-08002B2CF9AE}" pid="10" name="TYPE_ID">
    <vt:lpwstr>Brief</vt:lpwstr>
  </property>
  <property fmtid="{D5CDD505-2E9C-101B-9397-08002B2CF9AE}" pid="11" name="ContentTypeId">
    <vt:lpwstr>0x01010075AAA0DF33CB2A42B0AF0ECB81598E2E</vt:lpwstr>
  </property>
</Properties>
</file>