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097AE2" w14:paraId="0F2FA3D8" w14:textId="77777777"/>
    <w:p w:rsidR="00385F30" w:rsidRDefault="0041701C" w14:paraId="31AD5250" w14:textId="77777777">
      <w:r>
        <w:t>Geachte Voorzitter,</w:t>
      </w:r>
    </w:p>
    <w:p w:rsidR="0068313E" w:rsidP="0068313E" w:rsidRDefault="0068313E" w14:paraId="613B8D6B" w14:textId="77777777">
      <w:pPr>
        <w:tabs>
          <w:tab w:val="left" w:pos="426"/>
        </w:tabs>
      </w:pPr>
    </w:p>
    <w:p w:rsidR="00CD0CB3" w:rsidP="00446307" w:rsidRDefault="00851840" w14:paraId="44AD3137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4B280E">
        <w:t>Hierbij bied ik u de nota naar aanleiding van het verslag inzake het bovenvermelde voorstel aan, alsmede een nota van wijziging.</w:t>
      </w:r>
    </w:p>
    <w:p w:rsidR="004704B3" w:rsidP="0068313E" w:rsidRDefault="004704B3" w14:paraId="4345E1AC" w14:textId="77777777">
      <w:pPr>
        <w:tabs>
          <w:tab w:val="left" w:pos="426"/>
        </w:tabs>
      </w:pPr>
    </w:p>
    <w:p w:rsidR="00687857" w:rsidP="0068313E" w:rsidRDefault="00687857" w14:paraId="6AEF6364" w14:textId="77777777">
      <w:pPr>
        <w:tabs>
          <w:tab w:val="left" w:pos="426"/>
        </w:tabs>
      </w:pPr>
    </w:p>
    <w:p w:rsidR="00687857" w:rsidP="0068313E" w:rsidRDefault="00687857" w14:paraId="7CC4E058" w14:textId="77777777">
      <w:pPr>
        <w:tabs>
          <w:tab w:val="left" w:pos="426"/>
        </w:tabs>
      </w:pPr>
    </w:p>
    <w:p w:rsidR="00687857" w:rsidP="0068313E" w:rsidRDefault="00687857" w14:paraId="27DF9B43" w14:textId="77777777">
      <w:pPr>
        <w:tabs>
          <w:tab w:val="left" w:pos="426"/>
        </w:tabs>
      </w:pPr>
    </w:p>
    <w:p w:rsidR="00961018" w:rsidP="0068313E" w:rsidRDefault="0041701C" w14:paraId="48542697" w14:textId="77777777">
      <w:pPr>
        <w:tabs>
          <w:tab w:val="left" w:pos="426"/>
        </w:tabs>
      </w:pPr>
      <w:r>
        <w:t>Eric Wiebes</w:t>
      </w:r>
    </w:p>
    <w:p w:rsidRPr="00BE7CD7" w:rsidR="006B22D4" w:rsidP="00FF153B" w:rsidRDefault="00851840" w14:paraId="5F59531C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Pr="00BE7CD7" w:rsidR="006B22D4" w:rsidSect="0085184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D432" w14:textId="77777777" w:rsidR="009B3476" w:rsidRDefault="009B3476">
      <w:pPr>
        <w:spacing w:line="240" w:lineRule="auto"/>
      </w:pPr>
      <w:r>
        <w:separator/>
      </w:r>
    </w:p>
  </w:endnote>
  <w:endnote w:type="continuationSeparator" w:id="0">
    <w:p w14:paraId="5C038C71" w14:textId="77777777" w:rsidR="009B3476" w:rsidRDefault="009B3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7C59" w14:textId="77777777" w:rsidR="0087787C" w:rsidRDefault="0087787C">
    <w:pPr>
      <w:pStyle w:val="Voettekst"/>
    </w:pPr>
  </w:p>
  <w:p w14:paraId="45D1465C" w14:textId="77777777" w:rsidR="0087787C" w:rsidRDefault="0087787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7787C" w14:paraId="015ACDE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8852426" w14:textId="77777777" w:rsidR="0087787C" w:rsidRDefault="0087787C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76C8686B" w14:textId="77777777" w:rsidR="0087787C" w:rsidRDefault="0087787C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B3476">
            <w:fldChar w:fldCharType="begin"/>
          </w:r>
          <w:r w:rsidR="009B3476">
            <w:instrText xml:space="preserve"> NUMPAGES   \* MERGEFORMAT </w:instrText>
          </w:r>
          <w:r w:rsidR="009B3476">
            <w:fldChar w:fldCharType="separate"/>
          </w:r>
          <w:r>
            <w:t>2</w:t>
          </w:r>
          <w:r w:rsidR="009B347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3C42" w14:textId="77777777" w:rsidR="0087787C" w:rsidRPr="00BC3B53" w:rsidRDefault="0087787C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7787C" w14:paraId="02F7430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AB475D8" w14:textId="77777777" w:rsidR="0087787C" w:rsidRDefault="0087787C" w:rsidP="003F1F6B">
          <w:pPr>
            <w:pStyle w:val="Huisstijl-Rubricering"/>
          </w:pPr>
        </w:p>
      </w:tc>
      <w:tc>
        <w:tcPr>
          <w:tcW w:w="2156" w:type="dxa"/>
        </w:tcPr>
        <w:p w14:paraId="2819DB1A" w14:textId="77777777" w:rsidR="0087787C" w:rsidRPr="00645414" w:rsidRDefault="0087787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9B3476">
            <w:fldChar w:fldCharType="begin"/>
          </w:r>
          <w:r w:rsidR="009B3476">
            <w:instrText xml:space="preserve"> SECTIONPAGES   \* MERGEFORMAT </w:instrText>
          </w:r>
          <w:r w:rsidR="009B3476">
            <w:fldChar w:fldCharType="separate"/>
          </w:r>
          <w:r>
            <w:t>2</w:t>
          </w:r>
          <w:r w:rsidR="009B3476">
            <w:fldChar w:fldCharType="end"/>
          </w:r>
        </w:p>
      </w:tc>
    </w:tr>
  </w:tbl>
  <w:p w14:paraId="62D3EB97" w14:textId="77777777" w:rsidR="0087787C" w:rsidRPr="00BC3B53" w:rsidRDefault="0087787C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7787C" w14:paraId="0F04A00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EFBB70" w14:textId="77777777" w:rsidR="0087787C" w:rsidRDefault="0087787C" w:rsidP="008C356D">
          <w:pPr>
            <w:pStyle w:val="Huisstijl-Rubricering"/>
          </w:pPr>
        </w:p>
      </w:tc>
      <w:tc>
        <w:tcPr>
          <w:tcW w:w="2170" w:type="dxa"/>
        </w:tcPr>
        <w:p w14:paraId="4DF6C587" w14:textId="50BA2C44" w:rsidR="0087787C" w:rsidRPr="00ED539E" w:rsidRDefault="0087787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9B3476">
            <w:fldChar w:fldCharType="begin"/>
          </w:r>
          <w:r w:rsidR="009B3476">
            <w:instrText xml:space="preserve"> SECTIONPAGES   \* MERGEFORMAT </w:instrText>
          </w:r>
          <w:r w:rsidR="009B3476">
            <w:fldChar w:fldCharType="separate"/>
          </w:r>
          <w:r w:rsidR="009B3476">
            <w:t>1</w:t>
          </w:r>
          <w:r w:rsidR="009B3476">
            <w:fldChar w:fldCharType="end"/>
          </w:r>
        </w:p>
      </w:tc>
    </w:tr>
  </w:tbl>
  <w:p w14:paraId="3F7C6ADC" w14:textId="77777777" w:rsidR="0087787C" w:rsidRPr="00BC3B53" w:rsidRDefault="0087787C" w:rsidP="008C356D">
    <w:pPr>
      <w:pStyle w:val="Voettekst"/>
      <w:spacing w:line="240" w:lineRule="auto"/>
      <w:rPr>
        <w:sz w:val="2"/>
        <w:szCs w:val="2"/>
      </w:rPr>
    </w:pPr>
  </w:p>
  <w:p w14:paraId="231C61D9" w14:textId="77777777" w:rsidR="0087787C" w:rsidRPr="00BC3B53" w:rsidRDefault="0087787C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78356" w14:textId="77777777" w:rsidR="009B3476" w:rsidRDefault="009B3476">
      <w:pPr>
        <w:spacing w:line="240" w:lineRule="auto"/>
      </w:pPr>
      <w:r>
        <w:separator/>
      </w:r>
    </w:p>
  </w:footnote>
  <w:footnote w:type="continuationSeparator" w:id="0">
    <w:p w14:paraId="63A40953" w14:textId="77777777" w:rsidR="009B3476" w:rsidRDefault="009B34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345D" w14:textId="77777777" w:rsidR="0087787C" w:rsidRDefault="0087787C">
    <w:pPr>
      <w:pStyle w:val="Koptekst"/>
    </w:pPr>
  </w:p>
  <w:p w14:paraId="34A3896F" w14:textId="77777777" w:rsidR="0087787C" w:rsidRDefault="008778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7787C" w14:paraId="1692A0D2" w14:textId="77777777" w:rsidTr="00A50CF6">
      <w:tc>
        <w:tcPr>
          <w:tcW w:w="2156" w:type="dxa"/>
          <w:shd w:val="clear" w:color="auto" w:fill="auto"/>
        </w:tcPr>
        <w:p w14:paraId="1D0D41D0" w14:textId="77777777" w:rsidR="0087787C" w:rsidRPr="00AA4791" w:rsidRDefault="0087787C" w:rsidP="00471BE2">
          <w:pPr>
            <w:pStyle w:val="Huisstijl-Kopje"/>
          </w:pPr>
          <w:r>
            <w:t>Ons kenmerk</w:t>
          </w:r>
        </w:p>
        <w:p w14:paraId="20A289F1" w14:textId="77777777" w:rsidR="0087787C" w:rsidRPr="005819CE" w:rsidRDefault="0087787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B3476">
                <w:fldChar w:fldCharType="begin"/>
              </w:r>
              <w:r w:rsidR="009B3476">
                <w:instrText xml:space="preserve"> DOCPROPERTY  "documentId"  \* MERGEFORMAT </w:instrText>
              </w:r>
              <w:r w:rsidR="009B3476">
                <w:fldChar w:fldCharType="separate"/>
              </w:r>
              <w:r>
                <w:t>19271905</w:t>
              </w:r>
              <w:r w:rsidR="009B3476">
                <w:fldChar w:fldCharType="end"/>
              </w:r>
            </w:sdtContent>
          </w:sdt>
        </w:p>
      </w:tc>
    </w:tr>
  </w:tbl>
  <w:p w14:paraId="12304998" w14:textId="77777777" w:rsidR="0087787C" w:rsidRDefault="0087787C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7787C" w14:paraId="22F1BEF0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618413A0" w14:textId="77777777" w:rsidR="0087787C" w:rsidRPr="00275984" w:rsidRDefault="0087787C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2F36C08D" w14:textId="77777777" w:rsidR="0087787C" w:rsidRDefault="0087787C" w:rsidP="008C356D"/>
  <w:p w14:paraId="6285A003" w14:textId="77777777" w:rsidR="0087787C" w:rsidRPr="00740712" w:rsidRDefault="0087787C" w:rsidP="008C356D"/>
  <w:p w14:paraId="3B58752C" w14:textId="77777777" w:rsidR="0087787C" w:rsidRPr="00217880" w:rsidRDefault="0087787C" w:rsidP="008C356D">
    <w:pPr>
      <w:spacing w:line="0" w:lineRule="atLeast"/>
      <w:rPr>
        <w:sz w:val="2"/>
        <w:szCs w:val="2"/>
      </w:rPr>
    </w:pPr>
  </w:p>
  <w:p w14:paraId="4B93E9E8" w14:textId="77777777" w:rsidR="0087787C" w:rsidRDefault="0087787C" w:rsidP="004F44C2">
    <w:pPr>
      <w:pStyle w:val="Koptekst"/>
      <w:rPr>
        <w:rFonts w:cs="Verdana-Bold"/>
        <w:b/>
        <w:bCs/>
        <w:smallCaps/>
        <w:szCs w:val="18"/>
      </w:rPr>
    </w:pPr>
  </w:p>
  <w:p w14:paraId="048149B8" w14:textId="77777777" w:rsidR="0087787C" w:rsidRDefault="0087787C" w:rsidP="004F44C2"/>
  <w:p w14:paraId="6EF5C28D" w14:textId="77777777" w:rsidR="0087787C" w:rsidRPr="00740712" w:rsidRDefault="0087787C" w:rsidP="004F44C2"/>
  <w:p w14:paraId="65358997" w14:textId="77777777" w:rsidR="0087787C" w:rsidRPr="00217880" w:rsidRDefault="0087787C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7787C" w14:paraId="39E1646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D9EE39E" w14:textId="77777777" w:rsidR="0087787C" w:rsidRDefault="0087787C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38EDE51" w14:textId="77777777" w:rsidR="0087787C" w:rsidRDefault="0087787C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2023260068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59714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F3B2ED" w14:textId="77777777" w:rsidR="0087787C" w:rsidRDefault="0087787C" w:rsidP="00F034D8">
          <w:pPr>
            <w:rPr>
              <w:szCs w:val="18"/>
            </w:rPr>
          </w:pPr>
        </w:p>
        <w:p w14:paraId="0223FE5A" w14:textId="77777777" w:rsidR="0087787C" w:rsidRDefault="0087787C"/>
      </w:tc>
    </w:tr>
  </w:tbl>
  <w:p w14:paraId="16D60650" w14:textId="77777777" w:rsidR="0087787C" w:rsidRDefault="0087787C" w:rsidP="00D0609E">
    <w:pPr>
      <w:framePr w:w="6340" w:h="2750" w:hRule="exact" w:hSpace="180" w:wrap="around" w:vAnchor="page" w:hAnchor="text" w:x="3873" w:y="-140"/>
    </w:pPr>
  </w:p>
  <w:p w14:paraId="2BBCE057" w14:textId="77777777" w:rsidR="0087787C" w:rsidRDefault="0087787C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7787C" w:rsidRPr="0087787C" w14:paraId="05BBC761" w14:textId="77777777" w:rsidTr="003F7063">
      <w:tc>
        <w:tcPr>
          <w:tcW w:w="2160" w:type="dxa"/>
        </w:tcPr>
        <w:p w14:paraId="07F722B4" w14:textId="77777777" w:rsidR="0087787C" w:rsidRPr="00F9751C" w:rsidRDefault="0087787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EFB169A" w14:textId="77777777" w:rsidR="0087787C" w:rsidRDefault="0087787C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19EE929" w14:textId="77777777" w:rsidR="0087787C" w:rsidRDefault="0087787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863B437" w14:textId="77777777" w:rsidR="0087787C" w:rsidRPr="005B3814" w:rsidRDefault="0087787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4059898" w14:textId="77777777" w:rsidR="0087787C" w:rsidRPr="0092357E" w:rsidRDefault="0087787C" w:rsidP="0087787C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87787C" w:rsidRPr="0087787C" w14:paraId="19D96E75" w14:textId="77777777" w:rsidTr="003F7063">
      <w:tc>
        <w:tcPr>
          <w:tcW w:w="2160" w:type="dxa"/>
        </w:tcPr>
        <w:p w14:paraId="0FDC84A5" w14:textId="77777777" w:rsidR="0087787C" w:rsidRPr="0092357E" w:rsidRDefault="0087787C" w:rsidP="003F7063"/>
      </w:tc>
    </w:tr>
    <w:tr w:rsidR="0087787C" w14:paraId="066132CA" w14:textId="77777777" w:rsidTr="003F7063">
      <w:tc>
        <w:tcPr>
          <w:tcW w:w="2160" w:type="dxa"/>
        </w:tcPr>
        <w:p w14:paraId="456F410A" w14:textId="77777777" w:rsidR="0087787C" w:rsidRPr="00F9751C" w:rsidRDefault="0087787C" w:rsidP="003F7063">
          <w:pPr>
            <w:pStyle w:val="Huisstijl-Kopje"/>
          </w:pPr>
          <w:r w:rsidRPr="00F9751C">
            <w:t>Ons kenmerk</w:t>
          </w:r>
        </w:p>
        <w:p w14:paraId="581F01DC" w14:textId="77777777" w:rsidR="0087787C" w:rsidRDefault="0087787C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B3476">
                <w:fldChar w:fldCharType="begin"/>
              </w:r>
              <w:r w:rsidR="009B3476">
                <w:instrText xml:space="preserve"> DOCPROPERTY  "documentId"  \* MERGEFORMAT </w:instrText>
              </w:r>
              <w:r w:rsidR="009B3476">
                <w:fldChar w:fldCharType="separate"/>
              </w:r>
              <w:r>
                <w:t>19271905</w:t>
              </w:r>
              <w:r w:rsidR="009B3476">
                <w:fldChar w:fldCharType="end"/>
              </w:r>
            </w:sdtContent>
          </w:sdt>
        </w:p>
        <w:p w14:paraId="38973DF9" w14:textId="77777777" w:rsidR="0087787C" w:rsidRPr="003F7063" w:rsidRDefault="0087787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1D314643" w14:textId="77777777" w:rsidR="0087787C" w:rsidRPr="00F0379C" w:rsidRDefault="0087787C" w:rsidP="003F7063">
          <w:pPr>
            <w:pStyle w:val="Huisstijl-Gegeven"/>
          </w:pPr>
          <w:r>
            <w:t>2</w:t>
          </w:r>
        </w:p>
      </w:tc>
    </w:tr>
  </w:tbl>
  <w:p w14:paraId="59E61692" w14:textId="77777777" w:rsidR="0087787C" w:rsidRPr="00A13C59" w:rsidRDefault="0087787C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7787C" w14:paraId="7C4A8189" w14:textId="77777777" w:rsidTr="00851840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AFCB8CD" w14:textId="77777777" w:rsidR="0087787C" w:rsidRPr="00BC3B53" w:rsidRDefault="0087787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7787C" w14:paraId="1B30345E" w14:textId="77777777" w:rsidTr="00851840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15868B8" w14:textId="77777777" w:rsidR="0087787C" w:rsidRPr="00964D83" w:rsidRDefault="0087787C" w:rsidP="0087787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47B62FBD" w14:textId="77777777" w:rsidR="0087787C" w:rsidRPr="00964D83" w:rsidRDefault="0087787C" w:rsidP="0087787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335237C8" w14:textId="77777777" w:rsidR="0087787C" w:rsidRPr="00964D83" w:rsidRDefault="0087787C" w:rsidP="0087787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7432D07D" w14:textId="77777777" w:rsidR="0087787C" w:rsidRPr="00964D83" w:rsidRDefault="0087787C" w:rsidP="0087787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5C754DA2" w14:textId="77777777" w:rsidR="0087787C" w:rsidRPr="00097AE2" w:rsidRDefault="0087787C" w:rsidP="0087787C"/>
      </w:tc>
    </w:tr>
    <w:tr w:rsidR="0087787C" w14:paraId="2B8AA6ED" w14:textId="77777777" w:rsidTr="00851840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355BEEF" w14:textId="77777777" w:rsidR="0087787C" w:rsidRPr="00035E67" w:rsidRDefault="0087787C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7787C" w14:paraId="7144C48F" w14:textId="77777777" w:rsidTr="00851840">
      <w:trPr>
        <w:trHeight w:val="240"/>
      </w:trPr>
      <w:tc>
        <w:tcPr>
          <w:tcW w:w="900" w:type="dxa"/>
          <w:shd w:val="clear" w:color="auto" w:fill="auto"/>
        </w:tcPr>
        <w:p w14:paraId="01328C3F" w14:textId="77777777" w:rsidR="0087787C" w:rsidRPr="00AA4791" w:rsidRDefault="0087787C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B3AFE91" w14:textId="77777777" w:rsidR="0087787C" w:rsidRPr="007709EF" w:rsidRDefault="0092357E" w:rsidP="00A50CF6">
          <w:r>
            <w:t>4 december 2019</w:t>
          </w:r>
          <w:bookmarkStart w:id="0" w:name="_GoBack"/>
          <w:bookmarkEnd w:id="0"/>
        </w:p>
      </w:tc>
    </w:tr>
    <w:tr w:rsidR="0087787C" w14:paraId="7AEDA2DD" w14:textId="77777777" w:rsidTr="00851840">
      <w:trPr>
        <w:trHeight w:val="240"/>
      </w:trPr>
      <w:tc>
        <w:tcPr>
          <w:tcW w:w="900" w:type="dxa"/>
          <w:shd w:val="clear" w:color="auto" w:fill="auto"/>
        </w:tcPr>
        <w:p w14:paraId="76359D04" w14:textId="77777777" w:rsidR="0087787C" w:rsidRPr="00AA4791" w:rsidRDefault="0087787C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1D59CD1" w14:textId="77777777" w:rsidR="0087787C" w:rsidRPr="00F83BC6" w:rsidRDefault="0087787C" w:rsidP="008D3934">
          <w:r w:rsidRPr="00F83BC6">
            <w:t>Voorstel van wet</w:t>
          </w:r>
          <w:r>
            <w:t xml:space="preserve"> tot wijziging van de Wet implementatie EU-richtlijnen energie-efficiëntie en de Warmtewet in verband met de implementatie van richtlijn 2018/2002/EU </w:t>
          </w:r>
          <w:r w:rsidRPr="00F83BC6">
            <w:t xml:space="preserve">(Kamerstuknummer </w:t>
          </w:r>
          <w:r>
            <w:t>35 292)</w:t>
          </w:r>
        </w:p>
      </w:tc>
    </w:tr>
  </w:tbl>
  <w:p w14:paraId="098DE72F" w14:textId="77777777" w:rsidR="0087787C" w:rsidRPr="00BC4AE3" w:rsidRDefault="0087787C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19D97B"/>
    <w:multiLevelType w:val="hybridMultilevel"/>
    <w:tmpl w:val="50F0923E"/>
    <w:lvl w:ilvl="0" w:tplc="088C47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90EC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E4F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6A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2B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E4F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028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3AAA25D"/>
    <w:multiLevelType w:val="hybridMultilevel"/>
    <w:tmpl w:val="1D8E1FCE"/>
    <w:lvl w:ilvl="0" w:tplc="866A309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EE81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A2E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0E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DC3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92B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2D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4E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49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EA0B"/>
    <w:multiLevelType w:val="hybridMultilevel"/>
    <w:tmpl w:val="1D8E1FCE"/>
    <w:lvl w:ilvl="0" w:tplc="5C0A7C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7B0F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EE6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28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46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763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86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E2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8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1BE0"/>
    <w:multiLevelType w:val="hybridMultilevel"/>
    <w:tmpl w:val="50F0923E"/>
    <w:lvl w:ilvl="0" w:tplc="3F8EA1A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25C9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84A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E1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C9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C5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D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46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8E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3704"/>
    <w:rsid w:val="001270C7"/>
    <w:rsid w:val="00132540"/>
    <w:rsid w:val="0014786A"/>
    <w:rsid w:val="0015006B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521F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2CD4"/>
    <w:rsid w:val="00413D48"/>
    <w:rsid w:val="0041701C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96319"/>
    <w:rsid w:val="004B280E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0179D"/>
    <w:rsid w:val="00516022"/>
    <w:rsid w:val="00521CEE"/>
    <w:rsid w:val="005429DC"/>
    <w:rsid w:val="00543EBD"/>
    <w:rsid w:val="005565F9"/>
    <w:rsid w:val="0057090B"/>
    <w:rsid w:val="00573041"/>
    <w:rsid w:val="00575B80"/>
    <w:rsid w:val="005819CE"/>
    <w:rsid w:val="0058298D"/>
    <w:rsid w:val="00593C2B"/>
    <w:rsid w:val="00596166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341F2"/>
    <w:rsid w:val="00641B9C"/>
    <w:rsid w:val="00641F54"/>
    <w:rsid w:val="006448E4"/>
    <w:rsid w:val="00645414"/>
    <w:rsid w:val="00653606"/>
    <w:rsid w:val="00655E32"/>
    <w:rsid w:val="00661591"/>
    <w:rsid w:val="0066632F"/>
    <w:rsid w:val="00674A89"/>
    <w:rsid w:val="00681BC7"/>
    <w:rsid w:val="0068313E"/>
    <w:rsid w:val="00685545"/>
    <w:rsid w:val="006864B3"/>
    <w:rsid w:val="00687857"/>
    <w:rsid w:val="006A10F8"/>
    <w:rsid w:val="006A2100"/>
    <w:rsid w:val="006B0955"/>
    <w:rsid w:val="006B0BF3"/>
    <w:rsid w:val="006B22D4"/>
    <w:rsid w:val="006B775E"/>
    <w:rsid w:val="006C2535"/>
    <w:rsid w:val="006C441E"/>
    <w:rsid w:val="006C4B90"/>
    <w:rsid w:val="006D1016"/>
    <w:rsid w:val="006D17F2"/>
    <w:rsid w:val="006E3546"/>
    <w:rsid w:val="006E3FA9"/>
    <w:rsid w:val="006E7D82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709EF"/>
    <w:rsid w:val="00783521"/>
    <w:rsid w:val="00783559"/>
    <w:rsid w:val="00790793"/>
    <w:rsid w:val="00790C83"/>
    <w:rsid w:val="0079551B"/>
    <w:rsid w:val="00797AA5"/>
    <w:rsid w:val="007A26BD"/>
    <w:rsid w:val="007A4105"/>
    <w:rsid w:val="007B4503"/>
    <w:rsid w:val="007C0BE0"/>
    <w:rsid w:val="007C406E"/>
    <w:rsid w:val="007C5183"/>
    <w:rsid w:val="007E2B20"/>
    <w:rsid w:val="007E31DA"/>
    <w:rsid w:val="007F5331"/>
    <w:rsid w:val="00800CCA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1840"/>
    <w:rsid w:val="008547BA"/>
    <w:rsid w:val="008553C7"/>
    <w:rsid w:val="00857FEB"/>
    <w:rsid w:val="008601AF"/>
    <w:rsid w:val="0087211F"/>
    <w:rsid w:val="00872271"/>
    <w:rsid w:val="0087787C"/>
    <w:rsid w:val="008A1F5D"/>
    <w:rsid w:val="008A28F5"/>
    <w:rsid w:val="008B3929"/>
    <w:rsid w:val="008B4CB3"/>
    <w:rsid w:val="008B7B24"/>
    <w:rsid w:val="008C356D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2357E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A70CF"/>
    <w:rsid w:val="009B0138"/>
    <w:rsid w:val="009B0FE9"/>
    <w:rsid w:val="009B3476"/>
    <w:rsid w:val="009C1FE8"/>
    <w:rsid w:val="009C3F20"/>
    <w:rsid w:val="009C7CA1"/>
    <w:rsid w:val="009D043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7948"/>
    <w:rsid w:val="00A50CF6"/>
    <w:rsid w:val="00A56946"/>
    <w:rsid w:val="00A63B8C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D31D2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E7CD7"/>
    <w:rsid w:val="00BF0D00"/>
    <w:rsid w:val="00C1091D"/>
    <w:rsid w:val="00C15A91"/>
    <w:rsid w:val="00C206F1"/>
    <w:rsid w:val="00C217E1"/>
    <w:rsid w:val="00C4015B"/>
    <w:rsid w:val="00C40C60"/>
    <w:rsid w:val="00C44F04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0CB3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B36FE"/>
    <w:rsid w:val="00DB533A"/>
    <w:rsid w:val="00DD16BB"/>
    <w:rsid w:val="00DD66F2"/>
    <w:rsid w:val="00DE3FE0"/>
    <w:rsid w:val="00DE578A"/>
    <w:rsid w:val="00DF2583"/>
    <w:rsid w:val="00DF54D9"/>
    <w:rsid w:val="00E01A59"/>
    <w:rsid w:val="00E10DC6"/>
    <w:rsid w:val="00E11C0E"/>
    <w:rsid w:val="00E11F8E"/>
    <w:rsid w:val="00E15881"/>
    <w:rsid w:val="00E21DE3"/>
    <w:rsid w:val="00E2409C"/>
    <w:rsid w:val="00E3731D"/>
    <w:rsid w:val="00E462F0"/>
    <w:rsid w:val="00E51469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7F66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35FB0"/>
  <w15:docId w15:val="{AC23EB55-1662-448C-80CF-ABA6D7A9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63" /><Relationship Type="http://schemas.openxmlformats.org/officeDocument/2006/relationships/footer" Target="footer3.xml" Id="rId68" /><Relationship Type="http://schemas.openxmlformats.org/officeDocument/2006/relationships/styles" Target="styles.xml" Id="rId58" /><Relationship Type="http://schemas.openxmlformats.org/officeDocument/2006/relationships/footer" Target="footer2.xml" Id="rId66" /><Relationship Type="http://schemas.openxmlformats.org/officeDocument/2006/relationships/footnotes" Target="footnotes.xml" Id="rId61" /><Relationship Type="http://schemas.openxmlformats.org/officeDocument/2006/relationships/header" Target="header2.xml" Id="rId64" /><Relationship Type="http://schemas.openxmlformats.org/officeDocument/2006/relationships/fontTable" Target="fontTable.xml" Id="rId69" /><Relationship Type="http://schemas.openxmlformats.org/officeDocument/2006/relationships/settings" Target="settings.xml" Id="rId59" /><Relationship Type="http://schemas.openxmlformats.org/officeDocument/2006/relationships/header" Target="header3.xml" Id="rId67" /><Relationship Type="http://schemas.openxmlformats.org/officeDocument/2006/relationships/endnotes" Target="endnotes.xml" Id="rId62" /><Relationship Type="http://schemas.openxmlformats.org/officeDocument/2006/relationships/glossaryDocument" Target="glossary/document.xml" Id="rId70" /><Relationship Type="http://schemas.openxmlformats.org/officeDocument/2006/relationships/numbering" Target="numbering.xml" Id="rId57" /><Relationship Type="http://schemas.openxmlformats.org/officeDocument/2006/relationships/webSettings" Target="webSettings.xml" Id="rId60" /><Relationship Type="http://schemas.openxmlformats.org/officeDocument/2006/relationships/footer" Target="footer1.xml" Id="rId65" /><Relationship Type="http://schemas.openxmlformats.org/officeDocument/2006/relationships/theme" Target="theme/theme1.xml" Id="rId7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C33DF1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1B40EE"/>
    <w:rsid w:val="005C63AD"/>
    <w:rsid w:val="00AF342A"/>
    <w:rsid w:val="00C33DF1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2019-11-29T09:47:00.0000000Z</lastPrinted>
  <dcterms:created xsi:type="dcterms:W3CDTF">2019-11-29T10:34:00.0000000Z</dcterms:created>
  <dcterms:modified xsi:type="dcterms:W3CDTF">2019-12-04T13:55:00.0000000Z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WaaijH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13 november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/>
  </property>
  <property fmtid="{D5CDD505-2E9C-101B-9397-08002B2CF9AE}" pid="8" name="documentId">
    <vt:lpwstr>19271905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0x010100AA835676A1714240A31125A6D6115932</vt:lpwstr>
  </property>
</Properties>
</file>