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0"/>
        <w:tblpPr w:vertAnchor="page" w:horzAnchor="page" w:tblpX="1589" w:tblpY="564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8"/>
        <w:gridCol w:w="6572"/>
      </w:tblGrid>
      <w:tr w:rsidR="00B85D40" w:rsidTr="006D2844">
        <w:trPr>
          <w:trHeight w:val="284" w:hRule="exact"/>
        </w:trPr>
        <w:tc>
          <w:tcPr>
            <w:tcW w:w="929" w:type="dxa"/>
          </w:tcPr>
          <w:p w:rsidRPr="00434042" w:rsidR="00423C3F" w:rsidP="006D2844" w:rsidRDefault="00836950">
            <w:r>
              <w:t>Datum</w:t>
            </w:r>
          </w:p>
        </w:tc>
        <w:tc>
          <w:tcPr>
            <w:tcW w:w="6581" w:type="dxa"/>
          </w:tcPr>
          <w:p w:rsidRPr="00434042" w:rsidR="00423C3F" w:rsidP="006D2844" w:rsidRDefault="00156034">
            <w:pPr>
              <w:tabs>
                <w:tab w:val="center" w:pos="3290"/>
              </w:tabs>
            </w:pPr>
            <w:r>
              <w:t>28 november 2019</w:t>
            </w:r>
            <w:bookmarkStart w:name="_GoBack" w:id="0"/>
            <w:bookmarkEnd w:id="0"/>
            <w:r w:rsidR="00836950">
              <w:tab/>
            </w:r>
          </w:p>
        </w:tc>
      </w:tr>
      <w:tr w:rsidR="00B85D40" w:rsidTr="006D2844">
        <w:trPr>
          <w:trHeight w:val="369"/>
        </w:trPr>
        <w:tc>
          <w:tcPr>
            <w:tcW w:w="929" w:type="dxa"/>
          </w:tcPr>
          <w:p w:rsidR="00423C3F" w:rsidP="006D2844" w:rsidRDefault="00836950">
            <w:r>
              <w:t xml:space="preserve">Betreft </w:t>
            </w:r>
          </w:p>
        </w:tc>
        <w:tc>
          <w:tcPr>
            <w:tcW w:w="6581" w:type="dxa"/>
          </w:tcPr>
          <w:p w:rsidR="00423C3F" w:rsidP="006D2844" w:rsidRDefault="00836950">
            <w:r>
              <w:t>Wetsvoorstel tot w</w:t>
            </w:r>
            <w:r w:rsidRPr="00836950">
              <w:t>ijziging van de Wet educatie en beroepsonderwijs en een aantal andere wetten in verband met diverse maatregelen gericht op het versterken van de positie van mbo-studenten (Wet versterken positie mbo-studenten)</w:t>
            </w:r>
          </w:p>
        </w:tc>
      </w:tr>
    </w:tbl>
    <w:p w:rsidR="00423C3F" w:rsidP="006D2844" w:rsidRDefault="00836950">
      <w:r w:rsidRPr="008E023C">
        <w:t xml:space="preserve"> </w:t>
      </w:r>
    </w:p>
    <w:tbl>
      <w:tblPr>
        <w:tblStyle w:val="Tabelraster"/>
        <w:tblpPr w:leftFromText="142" w:rightFromText="142" w:vertAnchor="page" w:horzAnchor="page" w:tblpX="1589" w:tblpY="3034"/>
        <w:tblW w:w="7522" w:type="dxa"/>
        <w:tblLook w:val="04A0" w:firstRow="1" w:lastRow="0" w:firstColumn="1" w:lastColumn="0" w:noHBand="0" w:noVBand="1"/>
      </w:tblPr>
      <w:tblGrid>
        <w:gridCol w:w="7522"/>
      </w:tblGrid>
      <w:tr w:rsidR="00B85D40" w:rsidTr="00D9561B">
        <w:trPr>
          <w:trHeight w:val="1514"/>
        </w:trPr>
        <w:tc>
          <w:tcPr>
            <w:tcW w:w="7522" w:type="dxa"/>
            <w:tcBorders>
              <w:top w:val="nil"/>
              <w:left w:val="nil"/>
              <w:bottom w:val="nil"/>
              <w:right w:val="nil"/>
            </w:tcBorders>
            <w:tcMar>
              <w:left w:w="0" w:type="dxa"/>
              <w:right w:w="0" w:type="dxa"/>
            </w:tcMar>
          </w:tcPr>
          <w:p w:rsidR="00374412" w:rsidP="00D9561B" w:rsidRDefault="00836950">
            <w:r>
              <w:t>De v</w:t>
            </w:r>
            <w:r w:rsidR="008E3932">
              <w:t>oorzitter van de Tweede Kamer der Staten-Generaal</w:t>
            </w:r>
          </w:p>
          <w:p w:rsidR="00374412" w:rsidP="00D9561B" w:rsidRDefault="00836950">
            <w:r>
              <w:t>Postbus 20018</w:t>
            </w:r>
          </w:p>
          <w:p w:rsidR="008E3932" w:rsidP="00D9561B" w:rsidRDefault="00836950">
            <w:r>
              <w:t>2500 EA  DEN HAAG</w:t>
            </w:r>
          </w:p>
        </w:tc>
      </w:tr>
    </w:tbl>
    <w:p w:rsidR="00B85D40" w:rsidRDefault="00836950">
      <w:r>
        <w:t xml:space="preserve"> </w:t>
      </w:r>
    </w:p>
    <w:tbl>
      <w:tblPr>
        <w:tblpPr w:leftFromText="142" w:rightFromText="142" w:vertAnchor="page" w:horzAnchor="page" w:tblpX="9357" w:tblpY="3068"/>
        <w:tblW w:w="216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</w:tblGrid>
      <w:tr w:rsidR="00B85D40" w:rsidTr="00DD7316">
        <w:tc>
          <w:tcPr>
            <w:tcW w:w="2160" w:type="dxa"/>
          </w:tcPr>
          <w:p w:rsidRPr="000176EE" w:rsidR="00831386" w:rsidP="00DD7316" w:rsidRDefault="00836950">
            <w:pPr>
              <w:spacing w:after="90"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Wetgeving en Juridische Zaken</w:t>
            </w:r>
          </w:p>
          <w:p w:rsidR="004425A7" w:rsidP="00E972A2" w:rsidRDefault="00836950">
            <w:pPr>
              <w:pStyle w:val="Huisstijl-Gegeven"/>
              <w:spacing w:after="0"/>
            </w:pPr>
            <w:r>
              <w:t xml:space="preserve">Rijnstraat 50 </w:t>
            </w:r>
          </w:p>
          <w:p w:rsidR="004425A7" w:rsidP="00E972A2" w:rsidRDefault="00836950">
            <w:pPr>
              <w:pStyle w:val="Huisstijl-Gegeven"/>
              <w:spacing w:after="0"/>
            </w:pPr>
            <w:r>
              <w:t>Den Haag</w:t>
            </w:r>
          </w:p>
          <w:p w:rsidR="004425A7" w:rsidP="00E972A2" w:rsidRDefault="00836950">
            <w:pPr>
              <w:pStyle w:val="Huisstijl-Gegeven"/>
              <w:spacing w:after="0"/>
            </w:pPr>
            <w:r>
              <w:t>Postbus 16375</w:t>
            </w:r>
          </w:p>
          <w:p w:rsidR="004425A7" w:rsidP="00E972A2" w:rsidRDefault="00836950">
            <w:pPr>
              <w:pStyle w:val="Huisstijl-Gegeven"/>
              <w:spacing w:after="0"/>
            </w:pPr>
            <w:r>
              <w:t>2500 BJ Den Haag</w:t>
            </w:r>
          </w:p>
          <w:p w:rsidR="004425A7" w:rsidP="00E972A2" w:rsidRDefault="00836950">
            <w:pPr>
              <w:pStyle w:val="Huisstijl-Gegeven"/>
              <w:spacing w:after="90"/>
            </w:pPr>
            <w:r>
              <w:t>www.rijksoverheid.nl</w:t>
            </w:r>
          </w:p>
        </w:tc>
      </w:tr>
      <w:tr w:rsidR="00B85D40" w:rsidTr="00DD7316">
        <w:trPr>
          <w:trHeight w:val="200" w:hRule="exact"/>
        </w:trPr>
        <w:tc>
          <w:tcPr>
            <w:tcW w:w="2160" w:type="dxa"/>
          </w:tcPr>
          <w:p w:rsidRPr="00D86CC6" w:rsidR="00831386" w:rsidP="00DD7316" w:rsidRDefault="00831386">
            <w:pPr>
              <w:spacing w:line="180" w:lineRule="exact"/>
              <w:rPr>
                <w:sz w:val="13"/>
                <w:szCs w:val="13"/>
              </w:rPr>
            </w:pPr>
          </w:p>
        </w:tc>
      </w:tr>
      <w:tr w:rsidR="00B85D40" w:rsidTr="00DD7316">
        <w:trPr>
          <w:trHeight w:val="1680"/>
        </w:trPr>
        <w:tc>
          <w:tcPr>
            <w:tcW w:w="2160" w:type="dxa"/>
          </w:tcPr>
          <w:p w:rsidRPr="00D86CC6" w:rsidR="00831386" w:rsidP="00DD7316" w:rsidRDefault="00836950">
            <w:pPr>
              <w:spacing w:line="180" w:lineRule="exact"/>
              <w:rPr>
                <w:b/>
                <w:sz w:val="13"/>
                <w:szCs w:val="13"/>
              </w:rPr>
            </w:pPr>
            <w:r>
              <w:rPr>
                <w:b/>
                <w:sz w:val="13"/>
                <w:szCs w:val="13"/>
              </w:rPr>
              <w:t>Onze referentie</w:t>
            </w:r>
          </w:p>
          <w:p w:rsidRPr="009262BA" w:rsidR="00831386" w:rsidP="0032614D" w:rsidRDefault="00836950">
            <w:pPr>
              <w:spacing w:line="180" w:lineRule="exact"/>
              <w:rPr>
                <w:sz w:val="13"/>
              </w:rPr>
            </w:pPr>
            <w:r>
              <w:rPr>
                <w:sz w:val="13"/>
              </w:rPr>
              <w:t>17772899</w:t>
            </w:r>
          </w:p>
        </w:tc>
      </w:tr>
    </w:tbl>
    <w:p w:rsidR="000C6282" w:rsidP="000C6282" w:rsidRDefault="000C6282">
      <w:pPr>
        <w:pStyle w:val="standaard-tekst"/>
        <w:rPr>
          <w:lang w:val="nl-NL"/>
        </w:rPr>
      </w:pPr>
      <w:r w:rsidRPr="008E023C">
        <w:rPr>
          <w:lang w:val="nl-NL"/>
        </w:rPr>
        <w:t>Hierbij b</w:t>
      </w:r>
      <w:r>
        <w:rPr>
          <w:lang w:val="nl-NL"/>
        </w:rPr>
        <w:t xml:space="preserve">ied ik u aan </w:t>
      </w:r>
      <w:r w:rsidRPr="008E023C">
        <w:rPr>
          <w:lang w:val="nl-NL"/>
        </w:rPr>
        <w:t xml:space="preserve">de </w:t>
      </w:r>
      <w:r>
        <w:rPr>
          <w:lang w:val="nl-NL"/>
        </w:rPr>
        <w:t xml:space="preserve">nota naar aanleiding van het verslag en een nota van wijziging inzake het </w:t>
      </w:r>
      <w:r w:rsidRPr="008E023C">
        <w:rPr>
          <w:lang w:val="nl-NL"/>
        </w:rPr>
        <w:t>bovengenoemde voorstel.</w:t>
      </w:r>
      <w:r>
        <w:rPr>
          <w:lang w:val="nl-NL"/>
        </w:rPr>
        <w:t xml:space="preserve"> </w:t>
      </w:r>
    </w:p>
    <w:p w:rsidR="000C6282" w:rsidP="000C6282" w:rsidRDefault="000C6282">
      <w:pPr>
        <w:pStyle w:val="standaard-tekst"/>
        <w:rPr>
          <w:lang w:val="nl-NL"/>
        </w:rPr>
      </w:pP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De Minister van On</w:t>
      </w:r>
      <w:r>
        <w:rPr>
          <w:lang w:val="nl-NL"/>
        </w:rPr>
        <w:t>derwijs, Cultuur en Wetenschap,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36950">
      <w:pPr>
        <w:pStyle w:val="standaard-tekst"/>
        <w:rPr>
          <w:lang w:val="nl-NL"/>
        </w:rPr>
      </w:pPr>
      <w:r w:rsidRPr="008E023C">
        <w:rPr>
          <w:lang w:val="nl-NL"/>
        </w:rPr>
        <w:t> </w:t>
      </w:r>
    </w:p>
    <w:p w:rsidRPr="008E023C" w:rsidR="008E023C" w:rsidP="008E023C" w:rsidRDefault="008E023C">
      <w:pPr>
        <w:pStyle w:val="standaard-tekst"/>
        <w:rPr>
          <w:lang w:val="nl-NL"/>
        </w:rPr>
      </w:pPr>
    </w:p>
    <w:p w:rsidR="008E023C" w:rsidP="008E023C" w:rsidRDefault="00836950">
      <w:pPr>
        <w:pStyle w:val="standaard-tekst"/>
      </w:pPr>
      <w:r>
        <w:t xml:space="preserve">Ingrid van Engelshoven </w:t>
      </w:r>
    </w:p>
    <w:p w:rsidR="00675E30" w:rsidP="003A7160" w:rsidRDefault="00675E30"/>
    <w:p w:rsidR="00D76C17" w:rsidRDefault="00D76C17">
      <w:pPr>
        <w:spacing w:line="240" w:lineRule="auto"/>
      </w:pPr>
    </w:p>
    <w:sectPr w:rsidR="00D76C17" w:rsidSect="002F493B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2682" w:right="2818" w:bottom="1077" w:left="1588" w:header="2625" w:footer="28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A83" w:rsidRDefault="009D7A83">
      <w:pPr>
        <w:spacing w:line="240" w:lineRule="auto"/>
      </w:pPr>
      <w:r>
        <w:separator/>
      </w:r>
    </w:p>
  </w:endnote>
  <w:endnote w:type="continuationSeparator" w:id="0">
    <w:p w:rsidR="009D7A83" w:rsidRDefault="009D7A8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7BD4" w:rsidRPr="00BC3B53" w:rsidRDefault="00527BD4" w:rsidP="008C356D">
    <w:pPr>
      <w:pStyle w:val="Voettekst"/>
      <w:spacing w:line="240" w:lineRule="auto"/>
      <w:rPr>
        <w:sz w:val="2"/>
        <w:szCs w:val="2"/>
      </w:rPr>
    </w:pPr>
  </w:p>
  <w:tbl>
    <w:tblPr>
      <w:tblW w:w="9769" w:type="dxa"/>
      <w:tblLook w:val="01E0" w:firstRow="1" w:lastRow="1" w:firstColumn="1" w:lastColumn="1" w:noHBand="0" w:noVBand="0"/>
    </w:tblPr>
    <w:tblGrid>
      <w:gridCol w:w="7598"/>
      <w:gridCol w:w="2171"/>
    </w:tblGrid>
    <w:tr w:rsidR="00B85D40" w:rsidTr="004C7E1D">
      <w:trPr>
        <w:trHeight w:hRule="exact" w:val="357"/>
      </w:trPr>
      <w:tc>
        <w:tcPr>
          <w:tcW w:w="7603" w:type="dxa"/>
          <w:shd w:val="clear" w:color="auto" w:fill="auto"/>
        </w:tcPr>
        <w:p w:rsidR="002F71BB" w:rsidRPr="004C7E1D" w:rsidRDefault="002F71BB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172" w:type="dxa"/>
          <w:shd w:val="clear" w:color="auto" w:fill="auto"/>
        </w:tcPr>
        <w:p w:rsidR="002F71BB" w:rsidRPr="004C7E1D" w:rsidRDefault="00836950" w:rsidP="002F258D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>
            <w:rPr>
              <w:szCs w:val="13"/>
            </w:rPr>
            <w:t>2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2F71BB" w:rsidRDefault="00527BD4" w:rsidP="002F71BB">
    <w:pPr>
      <w:spacing w:line="180" w:lineRule="exact"/>
      <w:rPr>
        <w:sz w:val="13"/>
        <w:szCs w:val="13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769" w:type="dxa"/>
      <w:tblLook w:val="01E0" w:firstRow="1" w:lastRow="1" w:firstColumn="1" w:lastColumn="1" w:noHBand="0" w:noVBand="0"/>
    </w:tblPr>
    <w:tblGrid>
      <w:gridCol w:w="7709"/>
      <w:gridCol w:w="2060"/>
    </w:tblGrid>
    <w:tr w:rsidR="00B85D40" w:rsidTr="004C7E1D">
      <w:trPr>
        <w:trHeight w:hRule="exact" w:val="357"/>
      </w:trPr>
      <w:tc>
        <w:tcPr>
          <w:tcW w:w="7709" w:type="dxa"/>
          <w:shd w:val="clear" w:color="auto" w:fill="auto"/>
        </w:tcPr>
        <w:p w:rsidR="00D17084" w:rsidRPr="004C7E1D" w:rsidRDefault="00D17084" w:rsidP="004C7E1D">
          <w:pPr>
            <w:spacing w:line="180" w:lineRule="exact"/>
            <w:rPr>
              <w:sz w:val="13"/>
              <w:szCs w:val="13"/>
            </w:rPr>
          </w:pPr>
        </w:p>
      </w:tc>
      <w:tc>
        <w:tcPr>
          <w:tcW w:w="2060" w:type="dxa"/>
          <w:shd w:val="clear" w:color="auto" w:fill="auto"/>
        </w:tcPr>
        <w:p w:rsidR="00D17084" w:rsidRPr="004C7E1D" w:rsidRDefault="00836950" w:rsidP="0026686B">
          <w:pPr>
            <w:pStyle w:val="Huisstijl-Gegeven"/>
            <w:rPr>
              <w:szCs w:val="13"/>
            </w:rPr>
          </w:pPr>
          <w:r>
            <w:rPr>
              <w:szCs w:val="13"/>
            </w:rPr>
            <w:t>Pagina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PAGE  \* Arabic  \* MERGEFORMAT </w:instrText>
          </w:r>
          <w:r w:rsidRPr="004C7E1D">
            <w:rPr>
              <w:szCs w:val="13"/>
            </w:rPr>
            <w:fldChar w:fldCharType="separate"/>
          </w:r>
          <w:r w:rsidR="001560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  <w:r w:rsidRPr="004C7E1D">
            <w:rPr>
              <w:szCs w:val="13"/>
            </w:rPr>
            <w:t xml:space="preserve"> </w:t>
          </w:r>
          <w:r>
            <w:rPr>
              <w:szCs w:val="13"/>
            </w:rPr>
            <w:t>van</w:t>
          </w:r>
          <w:r w:rsidRPr="004C7E1D">
            <w:rPr>
              <w:szCs w:val="13"/>
            </w:rPr>
            <w:t xml:space="preserve"> </w:t>
          </w:r>
          <w:r w:rsidRPr="004C7E1D">
            <w:rPr>
              <w:szCs w:val="13"/>
            </w:rPr>
            <w:fldChar w:fldCharType="begin"/>
          </w:r>
          <w:r w:rsidRPr="004C7E1D">
            <w:rPr>
              <w:szCs w:val="13"/>
            </w:rPr>
            <w:instrText xml:space="preserve"> SECTIONPAGES   \* MERGEFORMAT </w:instrText>
          </w:r>
          <w:r w:rsidRPr="004C7E1D">
            <w:rPr>
              <w:szCs w:val="13"/>
            </w:rPr>
            <w:fldChar w:fldCharType="separate"/>
          </w:r>
          <w:r w:rsidR="00156034">
            <w:rPr>
              <w:szCs w:val="13"/>
            </w:rPr>
            <w:t>1</w:t>
          </w:r>
          <w:r w:rsidRPr="004C7E1D">
            <w:rPr>
              <w:szCs w:val="13"/>
            </w:rPr>
            <w:fldChar w:fldCharType="end"/>
          </w:r>
        </w:p>
      </w:tc>
    </w:tr>
  </w:tbl>
  <w:p w:rsidR="00527BD4" w:rsidRPr="00C64E34" w:rsidRDefault="00527BD4" w:rsidP="00D17084">
    <w:pPr>
      <w:spacing w:line="180" w:lineRule="exact"/>
      <w:rPr>
        <w:sz w:val="13"/>
        <w:szCs w:val="13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A83" w:rsidRDefault="009D7A83">
      <w:pPr>
        <w:spacing w:line="240" w:lineRule="auto"/>
      </w:pPr>
      <w:r>
        <w:separator/>
      </w:r>
    </w:p>
  </w:footnote>
  <w:footnote w:type="continuationSeparator" w:id="0">
    <w:p w:rsidR="009D7A83" w:rsidRDefault="009D7A8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B85D40" w:rsidTr="006D2D53">
      <w:trPr>
        <w:trHeight w:hRule="exact" w:val="400"/>
      </w:trPr>
      <w:tc>
        <w:tcPr>
          <w:tcW w:w="7518" w:type="dxa"/>
          <w:shd w:val="clear" w:color="auto" w:fill="auto"/>
        </w:tcPr>
        <w:p w:rsidR="00527BD4" w:rsidRPr="00275984" w:rsidRDefault="00527BD4" w:rsidP="00BF4427">
          <w:pPr>
            <w:pStyle w:val="Huisstijl-Rubricering"/>
          </w:pPr>
        </w:p>
      </w:tc>
    </w:tr>
  </w:tbl>
  <w:p w:rsidR="008211EF" w:rsidRPr="008211EF" w:rsidRDefault="008211EF" w:rsidP="008211EF">
    <w:pPr>
      <w:rPr>
        <w:vanish/>
      </w:rPr>
    </w:pPr>
  </w:p>
  <w:tbl>
    <w:tblPr>
      <w:tblpPr w:leftFromText="142" w:rightFromText="142" w:vertAnchor="page" w:horzAnchor="page" w:tblpX="9357" w:tblpY="3068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B85D40" w:rsidTr="003B528D">
      <w:tc>
        <w:tcPr>
          <w:tcW w:w="2160" w:type="dxa"/>
          <w:shd w:val="clear" w:color="auto" w:fill="auto"/>
        </w:tcPr>
        <w:p w:rsidR="00FF7D29" w:rsidRPr="002F71BB" w:rsidRDefault="00FF7D29" w:rsidP="006C2093">
          <w:pPr>
            <w:pStyle w:val="Colofonkop"/>
            <w:framePr w:hSpace="0" w:wrap="auto" w:vAnchor="margin" w:hAnchor="text" w:xAlign="left" w:yAlign="inline"/>
          </w:pPr>
        </w:p>
        <w:p w:rsidR="002F71BB" w:rsidRPr="000407BB" w:rsidRDefault="00836950" w:rsidP="00636218">
          <w:pPr>
            <w:spacing w:after="90" w:line="180" w:lineRule="exact"/>
            <w:rPr>
              <w:sz w:val="13"/>
              <w:szCs w:val="13"/>
            </w:rPr>
          </w:pPr>
          <w:r>
            <w:rPr>
              <w:sz w:val="13"/>
              <w:szCs w:val="13"/>
            </w:rPr>
            <w:t>17772899</w:t>
          </w:r>
          <w:r w:rsidR="00D76C17">
            <w:rPr>
              <w:sz w:val="13"/>
              <w:szCs w:val="13"/>
            </w:rPr>
            <w:fldChar w:fldCharType="begin"/>
          </w:r>
          <w:r w:rsidR="00D76C17">
            <w:rPr>
              <w:sz w:val="13"/>
              <w:szCs w:val="13"/>
            </w:rPr>
            <w:instrText xml:space="preserve"> DOCPROPERTY  cs_objectid  \* MERGEFORMAT </w:instrText>
          </w:r>
          <w:r w:rsidR="00D76C17">
            <w:rPr>
              <w:sz w:val="13"/>
              <w:szCs w:val="13"/>
            </w:rPr>
            <w:fldChar w:fldCharType="separate"/>
          </w:r>
          <w:r w:rsidR="00D76C17">
            <w:rPr>
              <w:sz w:val="13"/>
              <w:szCs w:val="13"/>
            </w:rPr>
            <w:t>17772899</w:t>
          </w:r>
          <w:r w:rsidR="00D76C17">
            <w:rPr>
              <w:sz w:val="13"/>
              <w:szCs w:val="13"/>
            </w:rPr>
            <w:fldChar w:fldCharType="end"/>
          </w:r>
        </w:p>
      </w:tc>
    </w:tr>
    <w:tr w:rsidR="00B85D40" w:rsidTr="002F71BB">
      <w:trPr>
        <w:trHeight w:val="259"/>
      </w:trPr>
      <w:tc>
        <w:tcPr>
          <w:tcW w:w="2160" w:type="dxa"/>
          <w:shd w:val="clear" w:color="auto" w:fill="auto"/>
        </w:tcPr>
        <w:p w:rsidR="00E35CF4" w:rsidRPr="002F71BB" w:rsidRDefault="00E35CF4" w:rsidP="0049501A">
          <w:pPr>
            <w:spacing w:line="180" w:lineRule="exact"/>
            <w:rPr>
              <w:i/>
              <w:sz w:val="13"/>
              <w:szCs w:val="13"/>
            </w:rPr>
          </w:pPr>
        </w:p>
      </w:tc>
    </w:tr>
  </w:tbl>
  <w:p w:rsidR="00527BD4" w:rsidRPr="00217880" w:rsidRDefault="00527BD4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B85D40" w:rsidTr="001377D4">
      <w:trPr>
        <w:trHeight w:val="2636"/>
      </w:trPr>
      <w:tc>
        <w:tcPr>
          <w:tcW w:w="737" w:type="dxa"/>
          <w:shd w:val="clear" w:color="auto" w:fill="auto"/>
        </w:tcPr>
        <w:p w:rsidR="00704845" w:rsidRDefault="00704845" w:rsidP="0047126E">
          <w:pPr>
            <w:framePr w:w="6339" w:h="2750" w:hRule="exact" w:hSpace="181" w:wrap="around" w:vAnchor="page" w:hAnchor="page" w:x="5586" w:y="1"/>
            <w:spacing w:line="240" w:lineRule="auto"/>
          </w:pPr>
        </w:p>
      </w:tc>
      <w:tc>
        <w:tcPr>
          <w:tcW w:w="5156" w:type="dxa"/>
          <w:shd w:val="clear" w:color="auto" w:fill="auto"/>
        </w:tcPr>
        <w:p w:rsidR="00483ECA" w:rsidRDefault="00836950" w:rsidP="00D037A9">
          <w:pPr>
            <w:framePr w:w="3873" w:h="2625" w:hRule="exact" w:wrap="around" w:vAnchor="page" w:hAnchor="page" w:x="6323" w:y="1"/>
          </w:pPr>
          <w:r>
            <w:rPr>
              <w:noProof/>
            </w:rPr>
            <w:drawing>
              <wp:inline distT="0" distB="0" distL="0" distR="0">
                <wp:extent cx="2447925" cy="1657350"/>
                <wp:effectExtent l="0" t="0" r="0" b="0"/>
                <wp:docPr id="1" name="Pictur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8915132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47925" cy="1657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483ECA" w:rsidRDefault="00483ECA" w:rsidP="00D037A9"/>
        <w:p w:rsidR="005F2FA9" w:rsidRDefault="005F2FA9" w:rsidP="00082403"/>
      </w:tc>
    </w:tr>
  </w:tbl>
  <w:p w:rsidR="00704845" w:rsidRDefault="00704845" w:rsidP="0047126E">
    <w:pPr>
      <w:framePr w:w="6339" w:h="2750" w:hRule="exact" w:hSpace="181" w:wrap="around" w:vAnchor="page" w:hAnchor="page" w:x="5586" w:y="1"/>
    </w:pPr>
  </w:p>
  <w:tbl>
    <w:tblPr>
      <w:tblW w:w="752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20"/>
    </w:tblGrid>
    <w:tr w:rsidR="00B85D40" w:rsidTr="0008539E">
      <w:trPr>
        <w:trHeight w:hRule="exact" w:val="572"/>
      </w:trPr>
      <w:tc>
        <w:tcPr>
          <w:tcW w:w="7520" w:type="dxa"/>
          <w:shd w:val="clear" w:color="auto" w:fill="auto"/>
        </w:tcPr>
        <w:p w:rsidR="00247061" w:rsidRPr="009E3B07" w:rsidRDefault="00836950" w:rsidP="00D4707D">
          <w:pPr>
            <w:pStyle w:val="Huisstijl-Adres"/>
            <w:spacing w:after="0"/>
          </w:pPr>
          <w:r w:rsidRPr="009E3B07">
            <w:t>&gt;Retouradres </w:t>
          </w:r>
          <w:r>
            <w:t>Postbus 16375 2500 BJ Den Haag</w:t>
          </w:r>
          <w:r w:rsidRPr="009E3B07">
            <w:t xml:space="preserve"> </w:t>
          </w:r>
        </w:p>
      </w:tc>
    </w:tr>
    <w:tr w:rsidR="00B85D40" w:rsidTr="00E776C6">
      <w:trPr>
        <w:cantSplit/>
        <w:trHeight w:hRule="exact" w:val="238"/>
      </w:trPr>
      <w:tc>
        <w:tcPr>
          <w:tcW w:w="7520" w:type="dxa"/>
          <w:shd w:val="clear" w:color="auto" w:fill="auto"/>
        </w:tcPr>
        <w:p w:rsidR="00093ABC" w:rsidRPr="00963440" w:rsidRDefault="00093ABC" w:rsidP="00963440"/>
      </w:tc>
    </w:tr>
    <w:tr w:rsidR="00B85D40" w:rsidTr="00E776C6">
      <w:trPr>
        <w:cantSplit/>
        <w:trHeight w:hRule="exact" w:val="1520"/>
      </w:trPr>
      <w:tc>
        <w:tcPr>
          <w:tcW w:w="7520" w:type="dxa"/>
          <w:shd w:val="clear" w:color="auto" w:fill="auto"/>
        </w:tcPr>
        <w:p w:rsidR="00A604D3" w:rsidRPr="00963440" w:rsidRDefault="00A604D3" w:rsidP="003B6D32"/>
      </w:tc>
    </w:tr>
    <w:tr w:rsidR="00B85D40" w:rsidTr="00E776C6">
      <w:trPr>
        <w:trHeight w:hRule="exact" w:val="1077"/>
      </w:trPr>
      <w:tc>
        <w:tcPr>
          <w:tcW w:w="7520" w:type="dxa"/>
          <w:shd w:val="clear" w:color="auto" w:fill="auto"/>
        </w:tcPr>
        <w:p w:rsidR="00892BA5" w:rsidRPr="00035E67" w:rsidRDefault="00892BA5" w:rsidP="00892BA5">
          <w:pPr>
            <w:tabs>
              <w:tab w:val="left" w:pos="740"/>
            </w:tabs>
            <w:autoSpaceDE w:val="0"/>
            <w:autoSpaceDN w:val="0"/>
            <w:adjustRightInd w:val="0"/>
            <w:rPr>
              <w:rFonts w:cs="Verdana"/>
              <w:szCs w:val="18"/>
            </w:rPr>
          </w:pPr>
        </w:p>
      </w:tc>
    </w:tr>
  </w:tbl>
  <w:p w:rsidR="006F273B" w:rsidRDefault="006F273B" w:rsidP="00BC4AE3">
    <w:pPr>
      <w:pStyle w:val="Koptekst"/>
    </w:pPr>
  </w:p>
  <w:p w:rsidR="00153BD0" w:rsidRDefault="00153BD0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  <w:p w:rsidR="0044605E" w:rsidRDefault="0044605E" w:rsidP="00BC4AE3">
    <w:pPr>
      <w:pStyle w:val="Kopteks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9AC87FD1"/>
    <w:multiLevelType w:val="hybridMultilevel"/>
    <w:tmpl w:val="50F0923E"/>
    <w:lvl w:ilvl="0" w:tplc="F2007756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A2A057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5AEEB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F29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FB6B10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104469E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1E05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84EDDA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0D258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F3B49F1C"/>
    <w:multiLevelType w:val="hybridMultilevel"/>
    <w:tmpl w:val="1D8E1FCE"/>
    <w:lvl w:ilvl="0" w:tplc="D94E1F7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6D329BA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FAEE26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AC4745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84A61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C36CF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B54E6C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43EEDD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C2E79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B47923"/>
    <w:multiLevelType w:val="hybridMultilevel"/>
    <w:tmpl w:val="1D8E1FCE"/>
    <w:lvl w:ilvl="0" w:tplc="D9C4C888">
      <w:start w:val="1"/>
      <w:numFmt w:val="bullet"/>
      <w:pStyle w:val="ListBullet0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8FC86AD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A479F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4146FF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E629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DF685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C98615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5227FB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BF8914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7FC4EE11"/>
    <w:multiLevelType w:val="hybridMultilevel"/>
    <w:tmpl w:val="50F0923E"/>
    <w:lvl w:ilvl="0" w:tplc="BAA27BC4">
      <w:start w:val="1"/>
      <w:numFmt w:val="bullet"/>
      <w:pStyle w:val="ListBullet20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7CA4306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260A01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3262D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10BC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8600D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5C3ED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3385A7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872F8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60"/>
    <w:rsid w:val="000176EE"/>
    <w:rsid w:val="00035E67"/>
    <w:rsid w:val="000407BB"/>
    <w:rsid w:val="00082403"/>
    <w:rsid w:val="00092753"/>
    <w:rsid w:val="00093ABC"/>
    <w:rsid w:val="000C6282"/>
    <w:rsid w:val="00153BD0"/>
    <w:rsid w:val="00156034"/>
    <w:rsid w:val="00217880"/>
    <w:rsid w:val="00247061"/>
    <w:rsid w:val="0026686B"/>
    <w:rsid w:val="00275984"/>
    <w:rsid w:val="002F258D"/>
    <w:rsid w:val="002F71BB"/>
    <w:rsid w:val="0032614D"/>
    <w:rsid w:val="00374412"/>
    <w:rsid w:val="003A7160"/>
    <w:rsid w:val="003B6D32"/>
    <w:rsid w:val="00423C3F"/>
    <w:rsid w:val="00434042"/>
    <w:rsid w:val="004425A7"/>
    <w:rsid w:val="0044605E"/>
    <w:rsid w:val="0047126E"/>
    <w:rsid w:val="00483ECA"/>
    <w:rsid w:val="0049501A"/>
    <w:rsid w:val="004C7E1D"/>
    <w:rsid w:val="004F44C2"/>
    <w:rsid w:val="00527BD4"/>
    <w:rsid w:val="005F2FA9"/>
    <w:rsid w:val="00636218"/>
    <w:rsid w:val="00675E30"/>
    <w:rsid w:val="006C2093"/>
    <w:rsid w:val="006D2844"/>
    <w:rsid w:val="006F273B"/>
    <w:rsid w:val="00704845"/>
    <w:rsid w:val="008138A9"/>
    <w:rsid w:val="008211EF"/>
    <w:rsid w:val="00831386"/>
    <w:rsid w:val="00836950"/>
    <w:rsid w:val="00892BA5"/>
    <w:rsid w:val="008C356D"/>
    <w:rsid w:val="008E023C"/>
    <w:rsid w:val="008E3932"/>
    <w:rsid w:val="009262BA"/>
    <w:rsid w:val="00963440"/>
    <w:rsid w:val="00974D27"/>
    <w:rsid w:val="009D7A83"/>
    <w:rsid w:val="009E3B07"/>
    <w:rsid w:val="009F566C"/>
    <w:rsid w:val="00A604D3"/>
    <w:rsid w:val="00B264F5"/>
    <w:rsid w:val="00B85D40"/>
    <w:rsid w:val="00BC3B53"/>
    <w:rsid w:val="00BC4AE3"/>
    <w:rsid w:val="00BF4427"/>
    <w:rsid w:val="00C64E34"/>
    <w:rsid w:val="00D037A9"/>
    <w:rsid w:val="00D17084"/>
    <w:rsid w:val="00D4707D"/>
    <w:rsid w:val="00D76C17"/>
    <w:rsid w:val="00D86CC6"/>
    <w:rsid w:val="00D9561B"/>
    <w:rsid w:val="00DD7316"/>
    <w:rsid w:val="00E35CF4"/>
    <w:rsid w:val="00E972A2"/>
    <w:rsid w:val="00FF7D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link w:val="Huisstijl-KopjeChar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2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BF46B6"/>
    <w:rPr>
      <w:rFonts w:ascii="Tahoma" w:hAnsi="Tahoma" w:cs="Tahoma"/>
      <w:sz w:val="16"/>
      <w:szCs w:val="16"/>
    </w:rPr>
  </w:style>
  <w:style w:type="character" w:customStyle="1" w:styleId="Huisstijl-KopjeChar">
    <w:name w:val="Huisstijl-Kopje Char"/>
    <w:link w:val="Huisstijl-Kopje"/>
    <w:rsid w:val="00BF46B6"/>
    <w:rPr>
      <w:rFonts w:ascii="Verdana" w:hAnsi="Verdana"/>
      <w:b/>
      <w:noProof/>
      <w:sz w:val="13"/>
      <w:szCs w:val="24"/>
      <w:lang w:val="nl-NL" w:eastAsia="nl-NL" w:bidi="ar-SA"/>
    </w:rPr>
  </w:style>
  <w:style w:type="paragraph" w:customStyle="1" w:styleId="Colofonkop">
    <w:name w:val="Colofonkop"/>
    <w:basedOn w:val="Standaard"/>
    <w:qFormat/>
    <w:rsid w:val="006C2093"/>
    <w:pPr>
      <w:framePr w:hSpace="142" w:wrap="around" w:vAnchor="page" w:hAnchor="page" w:x="9357" w:y="3068"/>
      <w:spacing w:line="180" w:lineRule="exact"/>
    </w:pPr>
    <w:rPr>
      <w:b/>
      <w:noProof/>
      <w:sz w:val="13"/>
      <w:szCs w:val="13"/>
    </w:rPr>
  </w:style>
  <w:style w:type="paragraph" w:customStyle="1" w:styleId="standaard-tekst-vet-pagebreak">
    <w:name w:val="standaard-tekst-vet-pagebreak"/>
    <w:basedOn w:val="Standaard"/>
    <w:next w:val="Standaard"/>
    <w:qFormat/>
    <w:rsid w:val="007A514C"/>
    <w:pPr>
      <w:pageBreakBefore/>
      <w:tabs>
        <w:tab w:val="left" w:pos="227"/>
        <w:tab w:val="left" w:pos="454"/>
        <w:tab w:val="left" w:pos="680"/>
      </w:tabs>
      <w:autoSpaceDE w:val="0"/>
      <w:autoSpaceDN w:val="0"/>
      <w:adjustRightInd w:val="0"/>
    </w:pPr>
    <w:rPr>
      <w:b/>
      <w:szCs w:val="18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eastAsia="Times New Roman" w:cs="Times New Roman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eastAsia="Times New Roman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eastAsia="Times New Roman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eastAsia="Times New Roman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BallontekstChar">
    <w:name w:val="Ballontekst Char"/>
    <w:basedOn w:val="Standaardalinea-lettertype"/>
    <w:link w:val="Ballontekst"/>
    <w:semiHidden/>
    <w:rsid w:val="003A7160"/>
    <w:rPr>
      <w:rFonts w:ascii="Tahoma" w:eastAsia="Times New Roman" w:hAnsi="Tahoma" w:cs="Tahoma"/>
      <w:sz w:val="16"/>
      <w:szCs w:val="16"/>
      <w:lang w:val="nl-NL" w:eastAsia="nl-NL"/>
    </w:rPr>
  </w:style>
  <w:style w:type="character" w:customStyle="1" w:styleId="VoettekstChar">
    <w:name w:val="Voettekst Char"/>
    <w:basedOn w:val="Standaardalinea-lettertype"/>
    <w:link w:val="Voettekst"/>
    <w:rsid w:val="003A7160"/>
    <w:rPr>
      <w:rFonts w:eastAsia="Times New Roman" w:cs="Times New Roman"/>
      <w:lang w:val="nl-NL" w:eastAsia="nl-NL"/>
    </w:rPr>
  </w:style>
  <w:style w:type="paragraph" w:customStyle="1" w:styleId="standaard-tekst">
    <w:name w:val="standaard-tekst"/>
    <w:basedOn w:val="Standaard"/>
    <w:rsid w:val="003A7160"/>
    <w:pPr>
      <w:spacing w:line="240" w:lineRule="auto"/>
    </w:pPr>
    <w:rPr>
      <w:sz w:val="20"/>
      <w:szCs w:val="20"/>
      <w:lang w:val="en-US" w:eastAsia="en-US"/>
    </w:rPr>
  </w:style>
  <w:style w:type="paragraph" w:customStyle="1" w:styleId="Normal0">
    <w:name w:val="Normal_0"/>
    <w:qFormat/>
    <w:rsid w:val="00A51E53"/>
  </w:style>
  <w:style w:type="paragraph" w:customStyle="1" w:styleId="Heading10">
    <w:name w:val="Heading 1_0"/>
    <w:basedOn w:val="Normal0"/>
    <w:next w:val="Normal0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customStyle="1" w:styleId="Heading20">
    <w:name w:val="Heading 2_0"/>
    <w:basedOn w:val="Normal0"/>
    <w:next w:val="Normal0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customStyle="1" w:styleId="Heading30">
    <w:name w:val="Heading 3_0"/>
    <w:basedOn w:val="Normal0"/>
    <w:next w:val="Normal0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customStyle="1" w:styleId="DefaultParagraphFont0">
    <w:name w:val="Default Paragraph Font_0"/>
    <w:uiPriority w:val="1"/>
    <w:semiHidden/>
    <w:unhideWhenUsed/>
  </w:style>
  <w:style w:type="table" w:customStyle="1" w:styleId="TableNormal0">
    <w:name w:val="Table Normal_0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NoList0">
    <w:name w:val="No List_0"/>
    <w:uiPriority w:val="99"/>
    <w:semiHidden/>
    <w:unhideWhenUsed/>
  </w:style>
  <w:style w:type="paragraph" w:customStyle="1" w:styleId="Header0">
    <w:name w:val="Header_0"/>
    <w:basedOn w:val="Normal0"/>
    <w:rsid w:val="00023E9A"/>
    <w:pPr>
      <w:tabs>
        <w:tab w:val="center" w:pos="4536"/>
        <w:tab w:val="right" w:pos="9072"/>
      </w:tabs>
    </w:pPr>
  </w:style>
  <w:style w:type="paragraph" w:customStyle="1" w:styleId="Footer0">
    <w:name w:val="Footer_0"/>
    <w:basedOn w:val="Normal0"/>
    <w:rsid w:val="00023E9A"/>
    <w:pPr>
      <w:tabs>
        <w:tab w:val="center" w:pos="4536"/>
        <w:tab w:val="right" w:pos="9072"/>
      </w:tabs>
    </w:pPr>
  </w:style>
  <w:style w:type="table" w:customStyle="1" w:styleId="TableGrid0">
    <w:name w:val="Table Grid_0"/>
    <w:basedOn w:val="TableNormal0"/>
    <w:uiPriority w:val="59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Bullet0">
    <w:name w:val="List Bullet_0"/>
    <w:basedOn w:val="Normal0"/>
    <w:rsid w:val="004F44C2"/>
    <w:pPr>
      <w:numPr>
        <w:numId w:val="3"/>
      </w:numPr>
    </w:pPr>
    <w:rPr>
      <w:noProof/>
    </w:rPr>
  </w:style>
  <w:style w:type="character" w:customStyle="1" w:styleId="FollowedHyperlink0">
    <w:name w:val="FollowedHyperlink_0"/>
    <w:rsid w:val="006A2100"/>
    <w:rPr>
      <w:color w:val="800080"/>
      <w:u w:val="single"/>
    </w:rPr>
  </w:style>
  <w:style w:type="paragraph" w:customStyle="1" w:styleId="ListBullet20">
    <w:name w:val="List Bullet 2_0"/>
    <w:basedOn w:val="Normal0"/>
    <w:rsid w:val="004F44C2"/>
    <w:pPr>
      <w:numPr>
        <w:numId w:val="4"/>
      </w:numPr>
      <w:tabs>
        <w:tab w:val="clear" w:pos="227"/>
        <w:tab w:val="left" w:pos="454"/>
      </w:tabs>
      <w:ind w:left="454" w:hanging="227"/>
    </w:pPr>
    <w:rPr>
      <w:noProof/>
    </w:rPr>
  </w:style>
  <w:style w:type="paragraph" w:customStyle="1" w:styleId="BalloonText0">
    <w:name w:val="Balloon Text_0"/>
    <w:basedOn w:val="Normal0"/>
    <w:semiHidden/>
    <w:rsid w:val="00BF46B6"/>
    <w:rPr>
      <w:rFonts w:ascii="Tahoma" w:hAnsi="Tahoma" w:cs="Tahoma"/>
      <w:sz w:val="16"/>
      <w:szCs w:val="16"/>
    </w:rPr>
  </w:style>
  <w:style w:type="character" w:customStyle="1" w:styleId="awspan1">
    <w:name w:val="awspan1"/>
    <w:basedOn w:val="Standaardalinea-lettertype"/>
    <w:rsid w:val="008E3932"/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header" Target="header2.xml" Id="rId10" /><Relationship Type="http://schemas.openxmlformats.org/officeDocument/2006/relationships/settings" Target="settings.xml" Id="rId4" /><Relationship Type="http://schemas.openxmlformats.org/officeDocument/2006/relationships/footer" Target="footer1.xml" Id="rId9" 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595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702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dcterms:created xsi:type="dcterms:W3CDTF">2019-03-29T09:06:00.0000000Z</dcterms:created>
  <dcterms:modified xsi:type="dcterms:W3CDTF">2019-11-28T10:00:00.0000000Z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eur.inlogcode">
    <vt:lpwstr>o207mah</vt:lpwstr>
  </property>
  <property fmtid="{D5CDD505-2E9C-101B-9397-08002B2CF9AE}" pid="3" name="cs_objectid">
    <vt:lpwstr>17772899</vt:lpwstr>
  </property>
  <property fmtid="{D5CDD505-2E9C-101B-9397-08002B2CF9AE}" pid="4" name="ocw_betreft">
    <vt:lpwstr/>
  </property>
  <property fmtid="{D5CDD505-2E9C-101B-9397-08002B2CF9AE}" pid="5" name="ocw_directie">
    <vt:lpwstr>WJZ</vt:lpwstr>
  </property>
  <property fmtid="{D5CDD505-2E9C-101B-9397-08002B2CF9AE}" pid="6" name="sjabloon.edocs.documenttype">
    <vt:lpwstr>BRIEF</vt:lpwstr>
  </property>
  <property fmtid="{D5CDD505-2E9C-101B-9397-08002B2CF9AE}" pid="7" name="sjabloon.edocs.richting">
    <vt:lpwstr>UITGAAND</vt:lpwstr>
  </property>
  <property fmtid="{D5CDD505-2E9C-101B-9397-08002B2CF9AE}" pid="8" name="ContentTypeId">
    <vt:lpwstr>0x010100AB8D23CBA8332246B152C1459A570964</vt:lpwstr>
  </property>
</Properties>
</file>