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AD2A0B">
      <w:pPr>
        <w:rPr>
          <w:szCs w:val="18"/>
        </w:rPr>
      </w:pPr>
      <w:r>
        <w:rPr>
          <w:szCs w:val="18"/>
        </w:rPr>
        <w:t xml:space="preserve">Geachte </w:t>
      </w:r>
      <w:r w:rsidR="008C7C87">
        <w:rPr>
          <w:szCs w:val="18"/>
        </w:rPr>
        <w:t>V</w:t>
      </w:r>
      <w:r>
        <w:rPr>
          <w:szCs w:val="18"/>
        </w:rPr>
        <w:t xml:space="preserve">oorzitter, </w:t>
      </w:r>
    </w:p>
    <w:p w:rsidR="00AD2A0B" w:rsidP="007426AA" w:rsidRDefault="00AD2A0B">
      <w:pPr>
        <w:rPr>
          <w:szCs w:val="18"/>
        </w:rPr>
      </w:pPr>
    </w:p>
    <w:p w:rsidR="00D22441" w:rsidP="00AD2A0B" w:rsidRDefault="00AD2A0B">
      <w:r>
        <w:rPr>
          <w:szCs w:val="18"/>
        </w:rPr>
        <w:t xml:space="preserve">Naar aanleiding van uw verzoek om toestemming te verlenen om een afvaardiging van de </w:t>
      </w:r>
      <w:r w:rsidR="008C7C87">
        <w:rPr>
          <w:szCs w:val="18"/>
        </w:rPr>
        <w:t>vaste c</w:t>
      </w:r>
      <w:r>
        <w:rPr>
          <w:szCs w:val="18"/>
        </w:rPr>
        <w:t xml:space="preserve">ommissie voor Economische Zaken en Klimaat aan de Nederlandse delegatie naar de COP25 in Madrid toe te voegen, bevestig ik hierbij dat deelname van deze afvaardiging op prijs wordt gesteld. </w:t>
      </w:r>
    </w:p>
    <w:p w:rsidR="00AD2A0B" w:rsidP="00810C93" w:rsidRDefault="00AD2A0B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AD2A0B">
      <w:r w:rsidRPr="005C65B5">
        <w:t>Eric Wiebes</w:t>
      </w:r>
    </w:p>
    <w:p w:rsidRPr="005C65B5" w:rsidR="00C90702" w:rsidP="007F510A" w:rsidRDefault="00AD2A0B">
      <w:r w:rsidRPr="005C65B5">
        <w:t>Minister van Economische Zaken en Klimaat</w:t>
      </w:r>
    </w:p>
    <w:sectPr w:rsidRPr="005C65B5" w:rsidR="00C90702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B5" w:rsidRDefault="00AB59B5">
      <w:pPr>
        <w:spacing w:line="240" w:lineRule="auto"/>
      </w:pPr>
      <w:r>
        <w:separator/>
      </w:r>
    </w:p>
  </w:endnote>
  <w:endnote w:type="continuationSeparator" w:id="0">
    <w:p w:rsidR="00AB59B5" w:rsidRDefault="00AB5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482" w:rsidRDefault="002F44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A23C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AD2A0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21AE1">
              <w:t>2</w:t>
            </w:r>
          </w:fldSimple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A23C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AD2A0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2F4482">
              <w:t>1</w:t>
            </w:r>
          </w:fldSimple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B5" w:rsidRDefault="00AB59B5">
      <w:pPr>
        <w:spacing w:line="240" w:lineRule="auto"/>
      </w:pPr>
      <w:r>
        <w:separator/>
      </w:r>
    </w:p>
  </w:footnote>
  <w:footnote w:type="continuationSeparator" w:id="0">
    <w:p w:rsidR="00AB59B5" w:rsidRDefault="00AB5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482" w:rsidRDefault="002F44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A23C0" w:rsidTr="00A50CF6">
      <w:tc>
        <w:tcPr>
          <w:tcW w:w="2156" w:type="dxa"/>
          <w:shd w:val="clear" w:color="auto" w:fill="auto"/>
        </w:tcPr>
        <w:p w:rsidR="00527BD4" w:rsidRPr="005819CE" w:rsidRDefault="00AD2A0B" w:rsidP="00A50CF6">
          <w:pPr>
            <w:pStyle w:val="Huisstijl-Adres"/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BA23C0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BA23C0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AD2A0B" w:rsidP="00471BE2">
          <w:pPr>
            <w:pStyle w:val="Huisstijl-Kopje"/>
          </w:pPr>
          <w:r>
            <w:t>Ons kenmerk</w:t>
          </w:r>
        </w:p>
        <w:p w:rsidR="00502512" w:rsidRPr="00502512" w:rsidRDefault="00AD2A0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8C7C87">
                <w:rPr>
                  <w:b w:val="0"/>
                </w:rPr>
                <w:t>19264343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A23C0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34D8" w:rsidRDefault="00AD2A0B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481670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A23C0" w:rsidRPr="008C7C87" w:rsidTr="00A50CF6">
      <w:tc>
        <w:tcPr>
          <w:tcW w:w="2160" w:type="dxa"/>
          <w:shd w:val="clear" w:color="auto" w:fill="auto"/>
        </w:tcPr>
        <w:p w:rsidR="00527BD4" w:rsidRPr="005819CE" w:rsidRDefault="00AD2A0B" w:rsidP="00A50CF6">
          <w:pPr>
            <w:pStyle w:val="Huisstijl-Adres"/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:rsidR="00EF495B" w:rsidRDefault="00AD2A0B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AD2A0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AD2A0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8C7C87" w:rsidRDefault="00AD2A0B" w:rsidP="008C7C87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  <w:r w:rsidR="00BA1397" w:rsidRPr="008C7C87">
            <w:t xml:space="preserve"> </w:t>
          </w:r>
        </w:p>
      </w:tc>
    </w:tr>
    <w:tr w:rsidR="00BA23C0" w:rsidRPr="008C7C87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8C7C87" w:rsidRDefault="00527BD4" w:rsidP="00A50CF6"/>
      </w:tc>
    </w:tr>
    <w:tr w:rsidR="00BA23C0" w:rsidTr="00A50CF6">
      <w:tc>
        <w:tcPr>
          <w:tcW w:w="2160" w:type="dxa"/>
          <w:shd w:val="clear" w:color="auto" w:fill="auto"/>
        </w:tcPr>
        <w:p w:rsidR="000C0163" w:rsidRPr="005819CE" w:rsidRDefault="00AD2A0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AD2A0B" w:rsidP="000C0163">
          <w:pPr>
            <w:pStyle w:val="Huisstijl-Gegeven"/>
          </w:pPr>
          <w:r>
            <w:t>DGKE-K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8C7C87">
                  <w:t>19264343</w:t>
                </w:r>
              </w:fldSimple>
            </w:sdtContent>
          </w:sdt>
        </w:p>
        <w:p w:rsidR="00A02901" w:rsidRPr="00AA4791" w:rsidRDefault="00AD2A0B" w:rsidP="00471BE2">
          <w:pPr>
            <w:pStyle w:val="Huisstijl-Kopje"/>
          </w:pPr>
          <w:r>
            <w:t>Uw kenmerk</w:t>
          </w:r>
        </w:p>
        <w:p w:rsidR="00527BD4" w:rsidRPr="005819CE" w:rsidRDefault="00AD2A0B" w:rsidP="00A50CF6">
          <w:pPr>
            <w:pStyle w:val="Huisstijl-Gegeven"/>
          </w:pPr>
          <w:r>
            <w:t>2019Z16495/2019D44333</w:t>
          </w:r>
        </w:p>
        <w:p w:rsidR="00527BD4" w:rsidRPr="005819CE" w:rsidRDefault="00527BD4" w:rsidP="008C7C87">
          <w:pPr>
            <w:pStyle w:val="Huisstijl-Kopje"/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A23C0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AD2A0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A23C0" w:rsidTr="007610AA">
      <w:tc>
        <w:tcPr>
          <w:tcW w:w="7520" w:type="dxa"/>
          <w:gridSpan w:val="2"/>
          <w:shd w:val="clear" w:color="auto" w:fill="auto"/>
        </w:tcPr>
        <w:p w:rsidR="00BA23C0" w:rsidRDefault="00BA23C0"/>
      </w:tc>
    </w:tr>
    <w:tr w:rsidR="00BA23C0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C7C87" w:rsidRPr="00964D83" w:rsidRDefault="008C7C87" w:rsidP="008C7C87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8C7C87" w:rsidRPr="00964D83" w:rsidRDefault="008C7C87" w:rsidP="008C7C87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8C7C87" w:rsidRPr="00964D83" w:rsidRDefault="008C7C87" w:rsidP="008C7C87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8C7C87" w:rsidRPr="00964D83" w:rsidRDefault="008C7C87" w:rsidP="008C7C87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BA23C0" w:rsidRDefault="00BA23C0" w:rsidP="008C7C87"/>
      </w:tc>
    </w:tr>
    <w:tr w:rsidR="00BA23C0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A23C0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AD2A0B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2F4482" w:rsidP="00A50CF6">
          <w:r>
            <w:t>13 november 2019</w:t>
          </w:r>
        </w:p>
      </w:tc>
    </w:tr>
    <w:tr w:rsidR="00BA23C0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AD2A0B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D2A0B" w:rsidP="00A50CF6">
          <w:r>
            <w:t>Verzoek inzake de VN-klimaatconferentie COP25 in Madrid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ECFADB"/>
    <w:multiLevelType w:val="hybridMultilevel"/>
    <w:tmpl w:val="50F0923E"/>
    <w:lvl w:ilvl="0" w:tplc="7874980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2AA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8F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AC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A9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98F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4A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A5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14E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94A8A87"/>
    <w:multiLevelType w:val="hybridMultilevel"/>
    <w:tmpl w:val="50F0923E"/>
    <w:lvl w:ilvl="0" w:tplc="7F1EFE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6EAA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088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4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6A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D6A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A8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A1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1C2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DC0D04F"/>
    <w:multiLevelType w:val="hybridMultilevel"/>
    <w:tmpl w:val="1D8E1FCE"/>
    <w:lvl w:ilvl="0" w:tplc="69CE92A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D07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DCA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88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EE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5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47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8F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928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DDF"/>
    <w:multiLevelType w:val="hybridMultilevel"/>
    <w:tmpl w:val="1D8E1FCE"/>
    <w:lvl w:ilvl="0" w:tplc="98603E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7A0C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D29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6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0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225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2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01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66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4482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65B5"/>
    <w:rsid w:val="005C740C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1CEE"/>
    <w:rsid w:val="00653606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B4503"/>
    <w:rsid w:val="007B5483"/>
    <w:rsid w:val="007C406E"/>
    <w:rsid w:val="007C4C79"/>
    <w:rsid w:val="007C5183"/>
    <w:rsid w:val="007F24DE"/>
    <w:rsid w:val="007F439C"/>
    <w:rsid w:val="007F510A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C7C87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02901"/>
    <w:rsid w:val="00A14BFA"/>
    <w:rsid w:val="00A21E76"/>
    <w:rsid w:val="00A245F8"/>
    <w:rsid w:val="00A30E68"/>
    <w:rsid w:val="00A34AA0"/>
    <w:rsid w:val="00A4043A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B59B5"/>
    <w:rsid w:val="00AD2A0B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A23C0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82AFE"/>
    <w:rsid w:val="00C90702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2409C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4D8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2CD44"/>
  <w15:docId w15:val="{48420390-2B48-4E6B-8A3A-B3FEADE2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2171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593E2D"/>
    <w:rsid w:val="00A22FC5"/>
    <w:rsid w:val="00B2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2019-11-07T19:52:00.0000000Z</lastPrinted>
  <dcterms:created xsi:type="dcterms:W3CDTF">2019-11-07T19:54:00.0000000Z</dcterms:created>
  <dcterms:modified xsi:type="dcterms:W3CDTF">2019-11-07T19:54:00.0000000Z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SolbergK</vt:lpwstr>
  </property>
  <property fmtid="{D5CDD505-2E9C-101B-9397-08002B2CF9AE}" pid="3" name="A_ADRES">
    <vt:lpwstr>de Voorzitter van de Tweede Kamer
der Staten-Generaal
Binnenhof 4
2513 AA 's-Gravenhage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2019Z16495/2019D44333</vt:lpwstr>
  </property>
  <property fmtid="{D5CDD505-2E9C-101B-9397-08002B2CF9AE}" pid="7" name="DOCNAME">
    <vt:lpwstr>Verzoek inzake de VN-klimaatconferentie COP25 in Madrid</vt:lpwstr>
  </property>
  <property fmtid="{D5CDD505-2E9C-101B-9397-08002B2CF9AE}" pid="8" name="documentId">
    <vt:lpwstr>19264343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0x0101004AEE883F5F2BCD43B85BF43B0A78033A</vt:lpwstr>
  </property>
</Properties>
</file>