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E29CE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B6322E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B6322E">
            <w:r>
              <w:t>Postbus 20018</w:t>
            </w:r>
          </w:p>
          <w:p w:rsidR="008E3932" w:rsidP="00D9561B" w:rsidRDefault="00B6322E">
            <w:r>
              <w:t>2500 EA  DEN HAAG</w:t>
            </w:r>
          </w:p>
        </w:tc>
      </w:tr>
    </w:tbl>
    <w:p w:rsidR="004E29CE" w:rsidRDefault="004E29CE"/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4E29CE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B6322E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A54957">
            <w:pPr>
              <w:rPr>
                <w:lang w:eastAsia="en-US"/>
              </w:rPr>
            </w:pPr>
            <w:r>
              <w:rPr>
                <w:lang w:eastAsia="en-US"/>
              </w:rPr>
              <w:t>7 november 2019</w:t>
            </w:r>
          </w:p>
        </w:tc>
      </w:tr>
      <w:tr w:rsidR="004E29CE" w:rsidTr="00FF66F9">
        <w:trPr>
          <w:trHeight w:val="368"/>
        </w:trPr>
        <w:tc>
          <w:tcPr>
            <w:tcW w:w="929" w:type="dxa"/>
          </w:tcPr>
          <w:p w:rsidR="0005404B" w:rsidP="00FF66F9" w:rsidRDefault="00B6322E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B6322E">
            <w:pPr>
              <w:rPr>
                <w:lang w:eastAsia="en-US"/>
              </w:rPr>
            </w:pPr>
            <w:bookmarkStart w:name="_GoBack" w:id="0"/>
            <w:r>
              <w:rPr>
                <w:lang w:eastAsia="en-US"/>
              </w:rPr>
              <w:t>Reactie op Commissiebrief inzake verslag SO over het besluit tot indeplaatsstelling gemeenteraad Westland</w:t>
            </w:r>
            <w:bookmarkEnd w:id="0"/>
          </w:p>
        </w:tc>
      </w:tr>
    </w:tbl>
    <w:p w:rsidR="0005404B" w:rsidP="00FF66F9" w:rsidRDefault="0005404B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4E29CE" w:rsidTr="00E34078">
        <w:tc>
          <w:tcPr>
            <w:tcW w:w="2160" w:type="dxa"/>
          </w:tcPr>
          <w:p w:rsidRPr="007B4EA8" w:rsidR="00FE655A" w:rsidP="00184955" w:rsidRDefault="00B944A5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Primair Onderwijs</w:t>
            </w:r>
          </w:p>
          <w:p w:rsidR="004425A7" w:rsidP="00E972A2" w:rsidRDefault="00B6322E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B6322E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B6322E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B6322E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B6322E">
            <w:pPr>
              <w:pStyle w:val="Huisstijl-Gegeven"/>
              <w:spacing w:after="90"/>
            </w:pPr>
            <w:r>
              <w:t>www.rijksoverheid.nl</w:t>
            </w:r>
          </w:p>
          <w:p w:rsidRPr="00F56956" w:rsidR="00C9441A" w:rsidP="00E34078" w:rsidRDefault="00C9441A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4E29CE" w:rsidTr="00E34078">
        <w:trPr>
          <w:trHeight w:val="200" w:hRule="exact"/>
        </w:trPr>
        <w:tc>
          <w:tcPr>
            <w:tcW w:w="2160" w:type="dxa"/>
          </w:tcPr>
          <w:p w:rsidRPr="00D86CC6" w:rsidR="00C9441A" w:rsidP="00E34078" w:rsidRDefault="00C9441A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4E29CE" w:rsidTr="00E34078">
        <w:trPr>
          <w:trHeight w:val="450"/>
        </w:trPr>
        <w:tc>
          <w:tcPr>
            <w:tcW w:w="2160" w:type="dxa"/>
          </w:tcPr>
          <w:p w:rsidR="00436D2D" w:rsidP="008643CA" w:rsidRDefault="00B6322E">
            <w:pPr>
              <w:pStyle w:val="Huisstijl-Kopje"/>
            </w:pPr>
            <w:r>
              <w:t>Onze referentie</w:t>
            </w:r>
          </w:p>
          <w:p w:rsidRPr="009262BA" w:rsidR="00C9441A" w:rsidP="0008488F" w:rsidRDefault="00B6322E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17707590</w:t>
            </w:r>
          </w:p>
        </w:tc>
      </w:tr>
      <w:tr w:rsidR="004E29CE" w:rsidTr="00E34078">
        <w:trPr>
          <w:trHeight w:val="135"/>
        </w:trPr>
        <w:tc>
          <w:tcPr>
            <w:tcW w:w="2160" w:type="dxa"/>
          </w:tcPr>
          <w:p w:rsidR="00900E0D" w:rsidP="00A515AE" w:rsidRDefault="00B6322E">
            <w:pPr>
              <w:pStyle w:val="Huisstijl-Kopje"/>
              <w:rPr>
                <w:lang w:val="en-US"/>
              </w:rPr>
            </w:pPr>
            <w:r>
              <w:rPr>
                <w:lang w:val="en-US"/>
              </w:rPr>
              <w:t>Uw brief van</w:t>
            </w:r>
          </w:p>
          <w:p w:rsidRPr="000623D3" w:rsidR="00900E0D" w:rsidP="00CB7EDF" w:rsidRDefault="00B6322E">
            <w:pPr>
              <w:tabs>
                <w:tab w:val="left" w:pos="2608"/>
              </w:tabs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02 oktober 2019</w:t>
            </w:r>
            <w:r w:rsidR="00CB7EDF">
              <w:rPr>
                <w:sz w:val="13"/>
                <w:szCs w:val="13"/>
              </w:rPr>
              <w:t>, 2019D38729, Parlisnr. 2019Z15009</w:t>
            </w:r>
          </w:p>
        </w:tc>
      </w:tr>
    </w:tbl>
    <w:p w:rsidR="004E29CE" w:rsidRDefault="00835B12">
      <w:r>
        <w:t xml:space="preserve">Hierbij zend ik u </w:t>
      </w:r>
      <w:r w:rsidR="00B6322E">
        <w:t xml:space="preserve">de </w:t>
      </w:r>
      <w:r w:rsidR="00CB7EDF">
        <w:t xml:space="preserve">antwoorden op de vragen van </w:t>
      </w:r>
      <w:r>
        <w:t xml:space="preserve">de </w:t>
      </w:r>
      <w:r w:rsidR="00B71482">
        <w:t>c</w:t>
      </w:r>
      <w:r>
        <w:t xml:space="preserve">ommissie </w:t>
      </w:r>
      <w:r w:rsidR="00B6322E">
        <w:t>Onderwijs, Cultuur en Wetenschap</w:t>
      </w:r>
      <w:r>
        <w:t xml:space="preserve"> </w:t>
      </w:r>
      <w:r w:rsidR="00CB7EDF">
        <w:t xml:space="preserve">inzake mijn brief van </w:t>
      </w:r>
      <w:r w:rsidR="00B6322E">
        <w:t>11 juli 2019</w:t>
      </w:r>
      <w:r w:rsidR="00571C0D">
        <w:t xml:space="preserve"> </w:t>
      </w:r>
      <w:r w:rsidR="00CB7EDF">
        <w:t xml:space="preserve">over </w:t>
      </w:r>
      <w:r w:rsidR="0008488F">
        <w:t>het besluit tot indeplaatsstelling gemeenteraad Westland</w:t>
      </w:r>
      <w:r>
        <w:t>.</w:t>
      </w:r>
    </w:p>
    <w:p w:rsidR="000C5439" w:rsidP="00075D3B" w:rsidRDefault="000C5439"/>
    <w:p w:rsidR="00CB7EDF" w:rsidP="00075D3B" w:rsidRDefault="00CB7EDF">
      <w:r>
        <w:t>De minister voor Basis- en Voortgezet Onderwijs en Media,</w:t>
      </w:r>
    </w:p>
    <w:p w:rsidR="00CB7EDF" w:rsidP="00075D3B" w:rsidRDefault="00CB7EDF"/>
    <w:p w:rsidR="00CB7EDF" w:rsidP="00075D3B" w:rsidRDefault="00CB7EDF"/>
    <w:p w:rsidR="00CB7EDF" w:rsidP="00075D3B" w:rsidRDefault="00CB7EDF"/>
    <w:p w:rsidR="00CB7EDF" w:rsidP="00075D3B" w:rsidRDefault="00CB7EDF"/>
    <w:p w:rsidRPr="00D20C0E" w:rsidR="008C4AC1" w:rsidP="00B9507E" w:rsidRDefault="00CB7EDF">
      <w:pPr>
        <w:pStyle w:val="standaard-tekst"/>
      </w:pPr>
      <w:r>
        <w:t>Arie Slob</w:t>
      </w:r>
    </w:p>
    <w:sectPr w:rsidRPr="00D20C0E" w:rsidR="008C4AC1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02C" w:rsidRDefault="00B6322E">
      <w:pPr>
        <w:spacing w:line="240" w:lineRule="auto"/>
      </w:pPr>
      <w:r>
        <w:separator/>
      </w:r>
    </w:p>
  </w:endnote>
  <w:endnote w:type="continuationSeparator" w:id="0">
    <w:p w:rsidR="00F9502C" w:rsidRDefault="00B632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4E29CE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B6322E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B944A5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944A5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4E29CE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B6322E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B8173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8173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02C" w:rsidRDefault="00B6322E">
      <w:pPr>
        <w:spacing w:line="240" w:lineRule="auto"/>
      </w:pPr>
      <w:r>
        <w:separator/>
      </w:r>
    </w:p>
  </w:footnote>
  <w:footnote w:type="continuationSeparator" w:id="0">
    <w:p w:rsidR="00F9502C" w:rsidRDefault="00B632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4E29CE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E29CE" w:rsidTr="003B528D">
      <w:tc>
        <w:tcPr>
          <w:tcW w:w="2160" w:type="dxa"/>
          <w:shd w:val="clear" w:color="auto" w:fill="auto"/>
        </w:tcPr>
        <w:p w:rsidR="00FF7D29" w:rsidRPr="002F71BB" w:rsidRDefault="00B6322E" w:rsidP="006C2093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  <w:p w:rsidR="002F71BB" w:rsidRPr="000407BB" w:rsidRDefault="00B6322E" w:rsidP="0008488F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17728578</w:t>
          </w: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cs_objectid  \* MERGEFORMAT </w:instrText>
          </w:r>
          <w:r>
            <w:rPr>
              <w:sz w:val="13"/>
              <w:szCs w:val="13"/>
            </w:rPr>
            <w:fldChar w:fldCharType="end"/>
          </w:r>
        </w:p>
      </w:tc>
    </w:tr>
    <w:tr w:rsidR="004E2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E29CE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B6322E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68D60FC3" wp14:editId="77278F1E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979363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29CE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B6322E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4E29CE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4E29CE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4E29CE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3FDE00"/>
    <w:multiLevelType w:val="hybridMultilevel"/>
    <w:tmpl w:val="1D8E1FCE"/>
    <w:lvl w:ilvl="0" w:tplc="7E42399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5966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EC40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72D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5E72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3ACA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266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435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0881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D32E3E93"/>
    <w:multiLevelType w:val="hybridMultilevel"/>
    <w:tmpl w:val="50F0923E"/>
    <w:lvl w:ilvl="0" w:tplc="6364902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43C34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60E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CCD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8EE7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D069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7CDE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602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601D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EDB3BDF5"/>
    <w:multiLevelType w:val="hybridMultilevel"/>
    <w:tmpl w:val="50F0923E"/>
    <w:lvl w:ilvl="0" w:tplc="CC324918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C3863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4ADF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10D9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8CC1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80B6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66E4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523D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DA9C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DD77C1"/>
    <w:multiLevelType w:val="hybridMultilevel"/>
    <w:tmpl w:val="1D8E1FCE"/>
    <w:lvl w:ilvl="0" w:tplc="E990DA00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B3E9F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14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2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9EC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7297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8E0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642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60CE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FC"/>
    <w:rsid w:val="0002217A"/>
    <w:rsid w:val="00035E67"/>
    <w:rsid w:val="00036EFC"/>
    <w:rsid w:val="000407BB"/>
    <w:rsid w:val="0005404B"/>
    <w:rsid w:val="000623D3"/>
    <w:rsid w:val="00075D3B"/>
    <w:rsid w:val="0008488F"/>
    <w:rsid w:val="000850C5"/>
    <w:rsid w:val="00093ABC"/>
    <w:rsid w:val="000C5439"/>
    <w:rsid w:val="000E6621"/>
    <w:rsid w:val="00100A41"/>
    <w:rsid w:val="00142546"/>
    <w:rsid w:val="00150794"/>
    <w:rsid w:val="00153BD0"/>
    <w:rsid w:val="00161920"/>
    <w:rsid w:val="00184955"/>
    <w:rsid w:val="001904F1"/>
    <w:rsid w:val="001F1A4E"/>
    <w:rsid w:val="00217880"/>
    <w:rsid w:val="00247061"/>
    <w:rsid w:val="0025098A"/>
    <w:rsid w:val="00275984"/>
    <w:rsid w:val="00295385"/>
    <w:rsid w:val="002E6FE1"/>
    <w:rsid w:val="002F71BB"/>
    <w:rsid w:val="003169F7"/>
    <w:rsid w:val="00374412"/>
    <w:rsid w:val="003848BF"/>
    <w:rsid w:val="00393810"/>
    <w:rsid w:val="003D06F1"/>
    <w:rsid w:val="00401015"/>
    <w:rsid w:val="00434042"/>
    <w:rsid w:val="00436D2D"/>
    <w:rsid w:val="004425A7"/>
    <w:rsid w:val="0044605E"/>
    <w:rsid w:val="004518EA"/>
    <w:rsid w:val="004536B5"/>
    <w:rsid w:val="00456DE7"/>
    <w:rsid w:val="00467E34"/>
    <w:rsid w:val="0047126E"/>
    <w:rsid w:val="00472AFC"/>
    <w:rsid w:val="00483ECA"/>
    <w:rsid w:val="00487953"/>
    <w:rsid w:val="0049501A"/>
    <w:rsid w:val="004C7E1D"/>
    <w:rsid w:val="004E29CE"/>
    <w:rsid w:val="004E5833"/>
    <w:rsid w:val="004F44C2"/>
    <w:rsid w:val="004F5D15"/>
    <w:rsid w:val="00513B92"/>
    <w:rsid w:val="00525939"/>
    <w:rsid w:val="00527BD4"/>
    <w:rsid w:val="0055453E"/>
    <w:rsid w:val="00571C0D"/>
    <w:rsid w:val="00577D4F"/>
    <w:rsid w:val="005C5D2E"/>
    <w:rsid w:val="00636537"/>
    <w:rsid w:val="0065596C"/>
    <w:rsid w:val="006C2093"/>
    <w:rsid w:val="006F273B"/>
    <w:rsid w:val="00704845"/>
    <w:rsid w:val="007B4EA8"/>
    <w:rsid w:val="008211EF"/>
    <w:rsid w:val="00823219"/>
    <w:rsid w:val="008332F7"/>
    <w:rsid w:val="00835B12"/>
    <w:rsid w:val="008643CA"/>
    <w:rsid w:val="00892BA5"/>
    <w:rsid w:val="008C1C22"/>
    <w:rsid w:val="008C356D"/>
    <w:rsid w:val="008C4AC1"/>
    <w:rsid w:val="008E3932"/>
    <w:rsid w:val="00900E0D"/>
    <w:rsid w:val="00903E87"/>
    <w:rsid w:val="009262BA"/>
    <w:rsid w:val="00963440"/>
    <w:rsid w:val="009E3B07"/>
    <w:rsid w:val="009F2581"/>
    <w:rsid w:val="00A06ACE"/>
    <w:rsid w:val="00A45E13"/>
    <w:rsid w:val="00A515AE"/>
    <w:rsid w:val="00A54957"/>
    <w:rsid w:val="00A604D3"/>
    <w:rsid w:val="00AD04D3"/>
    <w:rsid w:val="00B6322E"/>
    <w:rsid w:val="00B71482"/>
    <w:rsid w:val="00B8173D"/>
    <w:rsid w:val="00B944A5"/>
    <w:rsid w:val="00B9507E"/>
    <w:rsid w:val="00BA2A88"/>
    <w:rsid w:val="00BC3B53"/>
    <w:rsid w:val="00BC4AE3"/>
    <w:rsid w:val="00BF4427"/>
    <w:rsid w:val="00BF4D38"/>
    <w:rsid w:val="00C17C6E"/>
    <w:rsid w:val="00C64E34"/>
    <w:rsid w:val="00C8759F"/>
    <w:rsid w:val="00C9441A"/>
    <w:rsid w:val="00C9735F"/>
    <w:rsid w:val="00CA2D13"/>
    <w:rsid w:val="00CB7EDF"/>
    <w:rsid w:val="00CC1355"/>
    <w:rsid w:val="00CE01DB"/>
    <w:rsid w:val="00D037A9"/>
    <w:rsid w:val="00D17084"/>
    <w:rsid w:val="00D20C0E"/>
    <w:rsid w:val="00D30551"/>
    <w:rsid w:val="00D41B30"/>
    <w:rsid w:val="00D4707D"/>
    <w:rsid w:val="00D47BE4"/>
    <w:rsid w:val="00D67401"/>
    <w:rsid w:val="00D86CC6"/>
    <w:rsid w:val="00D9561B"/>
    <w:rsid w:val="00DA7E25"/>
    <w:rsid w:val="00E144BC"/>
    <w:rsid w:val="00E34078"/>
    <w:rsid w:val="00E35CF4"/>
    <w:rsid w:val="00E44DCE"/>
    <w:rsid w:val="00E468E4"/>
    <w:rsid w:val="00E972A2"/>
    <w:rsid w:val="00EA5C88"/>
    <w:rsid w:val="00ED0CF4"/>
    <w:rsid w:val="00F2372C"/>
    <w:rsid w:val="00F56956"/>
    <w:rsid w:val="00F7106E"/>
    <w:rsid w:val="00F9502C"/>
    <w:rsid w:val="00F96F27"/>
    <w:rsid w:val="00FE194C"/>
    <w:rsid w:val="00FE655A"/>
    <w:rsid w:val="00FF66F9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AD04D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AD04D3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A06ACE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AD04D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AD04D3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A06ACE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[ Colofon Brief zonder bezwaarclausule] Hierbij zend ik u het antwoord op de schriftelijke vragen van de Vaste Commissie voor Onderwijs, Cultuur en Wetenschap over mijn brief van xxx inzake xxx</vt:lpstr>
    </vt:vector>
  </ap:TitlesOfParts>
  <ap:LinksUpToDate>false</ap:LinksUpToDate>
  <ap:CharactersWithSpaces>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2019-11-07T12:29:00.0000000Z</dcterms:created>
  <dcterms:modified xsi:type="dcterms:W3CDTF">2019-11-07T12:29:00.0000000Z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o201reu</vt:lpwstr>
  </property>
  <property fmtid="{D5CDD505-2E9C-101B-9397-08002B2CF9AE}" pid="3" name="E-doc documentnummer">
    <vt:lpwstr/>
  </property>
  <property fmtid="{D5CDD505-2E9C-101B-9397-08002B2CF9AE}" pid="4" name="ocw_betreft">
    <vt:lpwstr>Reactie op Commissiebrief inzake verslag SO over het besluit tot indeplaatsstelling gemeenteraad Westland</vt:lpwstr>
  </property>
  <property fmtid="{D5CDD505-2E9C-101B-9397-08002B2CF9AE}" pid="5" name="ocw_directie">
    <vt:lpwstr>BOA</vt:lpwstr>
  </property>
  <property fmtid="{D5CDD505-2E9C-101B-9397-08002B2CF9AE}" pid="6" name="ocw_kenmerk_afzender">
    <vt:lpwstr>2019D38729 (Parlisnr. 2019Z15009)</vt:lpwstr>
  </property>
  <property fmtid="{D5CDD505-2E9C-101B-9397-08002B2CF9AE}" pid="7" name="sjabloon.edocs.documenttype">
    <vt:lpwstr>BRIEF</vt:lpwstr>
  </property>
  <property fmtid="{D5CDD505-2E9C-101B-9397-08002B2CF9AE}" pid="8" name="sjabloon.edocs.richting">
    <vt:lpwstr>UITGAAND</vt:lpwstr>
  </property>
  <property fmtid="{D5CDD505-2E9C-101B-9397-08002B2CF9AE}" pid="9" name="ContentTypeId">
    <vt:lpwstr>0x01010030F7FE40A6085F4E9C6A3AD6FE85C965</vt:lpwstr>
  </property>
</Properties>
</file>