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426AA" w:rsidR="00340ECA" w:rsidP="007426AA" w:rsidRDefault="00340ECA">
      <w:pPr>
        <w:rPr>
          <w:szCs w:val="18"/>
        </w:rPr>
      </w:pPr>
    </w:p>
    <w:p w:rsidR="00007892" w:rsidP="00810C93" w:rsidRDefault="00007892">
      <w:r>
        <w:t xml:space="preserve">Geachte voorzitter, </w:t>
      </w:r>
    </w:p>
    <w:p w:rsidR="00007892" w:rsidP="00810C93" w:rsidRDefault="00007892"/>
    <w:p w:rsidR="007F439C" w:rsidP="00810C93" w:rsidRDefault="00007892">
      <w:r>
        <w:t>Hierbij bieden wij u de antwoorden aan op de door de vaste commissie voor Economische Zaken en Klimaat gestelde vragen bij de begroting van het ministerie van Economische Zaken en Klimaat van 2020.</w:t>
      </w:r>
      <w:r>
        <w:br/>
      </w:r>
    </w:p>
    <w:p w:rsidR="00BD2A85" w:rsidP="00AE5374" w:rsidRDefault="00007892">
      <w:r>
        <w:t xml:space="preserve">Hoogachtend, </w:t>
      </w:r>
    </w:p>
    <w:p w:rsidR="00007892" w:rsidP="00AE5374" w:rsidRDefault="00007892"/>
    <w:p w:rsidR="00007892" w:rsidP="00AE5374" w:rsidRDefault="00007892"/>
    <w:p w:rsidR="00007892" w:rsidP="00AE5374" w:rsidRDefault="00007892"/>
    <w:p w:rsidR="00007892" w:rsidP="00AE5374" w:rsidRDefault="00007892"/>
    <w:p w:rsidR="00007892" w:rsidP="00AE5374" w:rsidRDefault="00007892">
      <w:r>
        <w:t>E.D. Wiebes</w:t>
      </w:r>
    </w:p>
    <w:p w:rsidRPr="005E745F" w:rsidR="00007892" w:rsidP="00AE5374" w:rsidRDefault="00007892">
      <w:r>
        <w:t xml:space="preserve">Minister van Economische Zaken en Klimaat </w:t>
      </w:r>
    </w:p>
    <w:p w:rsidR="00BD2A85" w:rsidP="00AE5374" w:rsidRDefault="00BD2A85"/>
    <w:p w:rsidRPr="005E745F" w:rsidR="00007892" w:rsidP="00AE5374" w:rsidRDefault="00007892"/>
    <w:p w:rsidRPr="005E745F" w:rsidR="00BD2A85" w:rsidP="00AE5374" w:rsidRDefault="00BD2A85"/>
    <w:p w:rsidRPr="005E745F" w:rsidR="00BD2A85" w:rsidP="00AE5374" w:rsidRDefault="00BD2A85"/>
    <w:p w:rsidRPr="002F0746" w:rsidR="00BD2A85" w:rsidP="00AE5374" w:rsidRDefault="00007892">
      <w:r w:rsidRPr="002F0746">
        <w:t>M.C.G. Keijzer</w:t>
      </w:r>
    </w:p>
    <w:p w:rsidRPr="005E745F" w:rsidR="00BD2A85" w:rsidP="00AE5374" w:rsidRDefault="00007892">
      <w:r w:rsidRPr="005E745F">
        <w:t>Staatssecretaris van Economische Zaken en Klimaat</w:t>
      </w:r>
    </w:p>
    <w:sectPr w:rsidRPr="005E745F" w:rsidR="00BD2A85" w:rsidSect="00D604B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4D4" w:rsidRDefault="00007892">
      <w:pPr>
        <w:spacing w:line="240" w:lineRule="auto"/>
      </w:pPr>
      <w:r>
        <w:separator/>
      </w:r>
    </w:p>
  </w:endnote>
  <w:endnote w:type="continuationSeparator" w:id="0">
    <w:p w:rsidR="009524D4" w:rsidRDefault="00007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0A2" w:rsidRDefault="00C540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32B55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00789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2F0746">
            <w:fldChar w:fldCharType="begin"/>
          </w:r>
          <w:r w:rsidR="002F0746">
            <w:instrText xml:space="preserve"> SECTIONPAGES   \* MERGEFORMAT </w:instrText>
          </w:r>
          <w:r w:rsidR="002F0746">
            <w:fldChar w:fldCharType="separate"/>
          </w:r>
          <w:r w:rsidR="00721AE1">
            <w:t>2</w:t>
          </w:r>
          <w:r w:rsidR="002F0746"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32B55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00789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2F0746">
            <w:fldChar w:fldCharType="begin"/>
          </w:r>
          <w:r w:rsidR="002F0746">
            <w:instrText xml:space="preserve"> SECTIONPAGES   \* MERGEFORMAT </w:instrText>
          </w:r>
          <w:r w:rsidR="002F0746">
            <w:fldChar w:fldCharType="separate"/>
          </w:r>
          <w:r w:rsidR="002F0746">
            <w:t>1</w:t>
          </w:r>
          <w:r w:rsidR="002F0746"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4D4" w:rsidRDefault="00007892">
      <w:pPr>
        <w:spacing w:line="240" w:lineRule="auto"/>
      </w:pPr>
      <w:r>
        <w:separator/>
      </w:r>
    </w:p>
  </w:footnote>
  <w:footnote w:type="continuationSeparator" w:id="0">
    <w:p w:rsidR="009524D4" w:rsidRDefault="000078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0A2" w:rsidRDefault="00C540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32B55" w:rsidTr="00A50CF6">
      <w:tc>
        <w:tcPr>
          <w:tcW w:w="2156" w:type="dxa"/>
          <w:shd w:val="clear" w:color="auto" w:fill="auto"/>
        </w:tcPr>
        <w:p w:rsidR="00527BD4" w:rsidRPr="005819CE" w:rsidRDefault="00007892" w:rsidP="00A50CF6">
          <w:pPr>
            <w:pStyle w:val="Huisstijl-Adres"/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</w:tc>
    </w:tr>
    <w:tr w:rsidR="00132B55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132B55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2F78E8" w:rsidRPr="00AA4791" w:rsidRDefault="00007892" w:rsidP="00471BE2">
          <w:pPr>
            <w:pStyle w:val="Huisstijl-Kopje"/>
          </w:pPr>
          <w:r>
            <w:t>Ons kenmerk</w:t>
          </w:r>
        </w:p>
        <w:p w:rsidR="00502512" w:rsidRPr="00502512" w:rsidRDefault="0000789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BBR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C540A2">
                <w:rPr>
                  <w:b w:val="0"/>
                </w:rPr>
                <w:t>19247250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32B55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034D8" w:rsidRDefault="00007892" w:rsidP="00F034D8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29958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RDefault="00F034D8" w:rsidP="00F034D8">
          <w:pPr>
            <w:rPr>
              <w:szCs w:val="18"/>
            </w:rPr>
          </w:pPr>
        </w:p>
        <w:p w:rsidR="00E2409C" w:rsidRDefault="00E2409C"/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32B55" w:rsidRPr="00C540A2" w:rsidTr="00A50CF6">
      <w:tc>
        <w:tcPr>
          <w:tcW w:w="2160" w:type="dxa"/>
          <w:shd w:val="clear" w:color="auto" w:fill="auto"/>
        </w:tcPr>
        <w:p w:rsidR="00527BD4" w:rsidRPr="005819CE" w:rsidRDefault="00007892" w:rsidP="00A50CF6">
          <w:pPr>
            <w:pStyle w:val="Huisstijl-Adres"/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  <w:p w:rsidR="00EF495B" w:rsidRDefault="00007892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00789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00789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3A0A8B" w:rsidRDefault="00007892" w:rsidP="00C540A2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  <w:r w:rsidR="00BA1397" w:rsidRPr="003A0A8B">
            <w:t xml:space="preserve"> </w:t>
          </w:r>
        </w:p>
      </w:tc>
    </w:tr>
    <w:tr w:rsidR="00132B55" w:rsidRPr="00C540A2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3A0A8B" w:rsidRDefault="00527BD4" w:rsidP="00A50CF6"/>
      </w:tc>
    </w:tr>
    <w:tr w:rsidR="00132B55" w:rsidTr="00A50CF6">
      <w:tc>
        <w:tcPr>
          <w:tcW w:w="2160" w:type="dxa"/>
          <w:shd w:val="clear" w:color="auto" w:fill="auto"/>
        </w:tcPr>
        <w:p w:rsidR="000C0163" w:rsidRPr="005819CE" w:rsidRDefault="0000789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RDefault="00007892" w:rsidP="000C0163">
          <w:pPr>
            <w:pStyle w:val="Huisstijl-Gegeven"/>
          </w:pPr>
          <w:r>
            <w:t>BBR</w:t>
          </w:r>
          <w:r w:rsidR="00292EB2">
            <w:t xml:space="preserve"> /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r w:rsidR="00721AE1">
                <w:t xml:space="preserve"> </w:t>
              </w:r>
            </w:sdtContent>
          </w:sdt>
          <w:sdt>
            <w:sdtPr>
              <w:alias w:val="documentId"/>
              <w:id w:val="188800125"/>
              <w:placeholder>
                <w:docPart w:val="DefaultPlaceholder_-1854013440"/>
              </w:placeholder>
            </w:sdtPr>
            <w:sdtEndPr/>
            <w:sdtContent>
              <w:r w:rsidR="002F0746">
                <w:fldChar w:fldCharType="begin"/>
              </w:r>
              <w:r w:rsidR="002F0746">
                <w:instrText xml:space="preserve"> DOCPROPERTY  "documentId"  \* MERGEFORMAT </w:instrText>
              </w:r>
              <w:r w:rsidR="002F0746">
                <w:fldChar w:fldCharType="separate"/>
              </w:r>
              <w:r w:rsidR="00C540A2">
                <w:t>19247250</w:t>
              </w:r>
              <w:r w:rsidR="002F0746">
                <w:fldChar w:fldCharType="end"/>
              </w:r>
            </w:sdtContent>
          </w:sdt>
        </w:p>
        <w:p w:rsidR="00A02901" w:rsidRPr="00AA4791" w:rsidRDefault="00007892" w:rsidP="00471BE2">
          <w:pPr>
            <w:pStyle w:val="Huisstijl-Kopje"/>
          </w:pPr>
          <w:r>
            <w:t>Uw kenmerk</w:t>
          </w:r>
        </w:p>
        <w:p w:rsidR="00527BD4" w:rsidRPr="005819CE" w:rsidRDefault="00007892" w:rsidP="00A50CF6">
          <w:pPr>
            <w:pStyle w:val="Huisstijl-Gegeven"/>
          </w:pPr>
          <w:r w:rsidRPr="00007892">
            <w:t>35300-XIII</w:t>
          </w:r>
        </w:p>
        <w:p w:rsidR="000B60F5" w:rsidRPr="00AA4791" w:rsidRDefault="00007892" w:rsidP="00A72139">
          <w:pPr>
            <w:pStyle w:val="Huisstijl-Kopje"/>
          </w:pPr>
          <w:r>
            <w:t>Bijlage(n)</w:t>
          </w:r>
        </w:p>
        <w:p w:rsidR="00527BD4" w:rsidRPr="005819CE" w:rsidRDefault="00007892" w:rsidP="00A50CF6">
          <w:pPr>
            <w:pStyle w:val="Huisstijl-Gegeven"/>
          </w:pPr>
          <w: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32B55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00789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32B55" w:rsidTr="007610AA">
      <w:tc>
        <w:tcPr>
          <w:tcW w:w="7520" w:type="dxa"/>
          <w:gridSpan w:val="2"/>
          <w:shd w:val="clear" w:color="auto" w:fill="auto"/>
        </w:tcPr>
        <w:p w:rsidR="00132B55" w:rsidRDefault="00132B55"/>
      </w:tc>
    </w:tr>
    <w:tr w:rsidR="00132B55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C540A2" w:rsidRPr="00964D83" w:rsidRDefault="00C540A2" w:rsidP="00C540A2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:rsidR="00C540A2" w:rsidRPr="00964D83" w:rsidRDefault="00C540A2" w:rsidP="00C540A2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:rsidR="00C540A2" w:rsidRPr="00964D83" w:rsidRDefault="00C540A2" w:rsidP="00C540A2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:rsidR="00C540A2" w:rsidRPr="00964D83" w:rsidRDefault="00C540A2" w:rsidP="00C540A2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:rsidR="00132B55" w:rsidRDefault="00132B55" w:rsidP="00C540A2"/>
      </w:tc>
    </w:tr>
    <w:tr w:rsidR="00132B55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32B55" w:rsidTr="007610AA">
      <w:trPr>
        <w:trHeight w:val="240"/>
      </w:trPr>
      <w:tc>
        <w:tcPr>
          <w:tcW w:w="900" w:type="dxa"/>
          <w:shd w:val="clear" w:color="auto" w:fill="auto"/>
        </w:tcPr>
        <w:p w:rsidR="00D76785" w:rsidRPr="00AA4791" w:rsidRDefault="00007892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2F0746" w:rsidP="00A50CF6">
          <w:r>
            <w:t>5 november 2019</w:t>
          </w:r>
        </w:p>
      </w:tc>
    </w:tr>
    <w:tr w:rsidR="00132B55" w:rsidTr="007610AA">
      <w:trPr>
        <w:trHeight w:val="240"/>
      </w:trPr>
      <w:tc>
        <w:tcPr>
          <w:tcW w:w="900" w:type="dxa"/>
          <w:shd w:val="clear" w:color="auto" w:fill="auto"/>
        </w:tcPr>
        <w:p w:rsidR="007F24DE" w:rsidRPr="00AA4791" w:rsidRDefault="00007892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007892" w:rsidP="00A50CF6">
          <w:bookmarkStart w:id="0" w:name="_GoBack"/>
          <w:r>
            <w:t>Beantwoording van de feitelijke vragen begroting Economische Zaken en Klimaat 2020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34C5E2"/>
    <w:multiLevelType w:val="hybridMultilevel"/>
    <w:tmpl w:val="50F0923E"/>
    <w:lvl w:ilvl="0" w:tplc="82BE4F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07478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C86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CD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E2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9E0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CB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AE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D8B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95F15918"/>
    <w:multiLevelType w:val="hybridMultilevel"/>
    <w:tmpl w:val="50F0923E"/>
    <w:lvl w:ilvl="0" w:tplc="DA3E113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D56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DE6D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C3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CA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EE6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24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87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649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C62CAEAC"/>
    <w:multiLevelType w:val="hybridMultilevel"/>
    <w:tmpl w:val="1D8E1FCE"/>
    <w:lvl w:ilvl="0" w:tplc="7422A84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54C8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0A8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CCE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65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AAAA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E8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20A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CFACB4EE"/>
    <w:multiLevelType w:val="hybridMultilevel"/>
    <w:tmpl w:val="1D8E1FCE"/>
    <w:lvl w:ilvl="0" w:tplc="B922CB9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49C71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0C28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A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859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47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EA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2B3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74D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07892"/>
    <w:rsid w:val="00013862"/>
    <w:rsid w:val="0001705C"/>
    <w:rsid w:val="00020189"/>
    <w:rsid w:val="00020EE4"/>
    <w:rsid w:val="00023E9A"/>
    <w:rsid w:val="00034A84"/>
    <w:rsid w:val="00035E67"/>
    <w:rsid w:val="000366F3"/>
    <w:rsid w:val="00042A5B"/>
    <w:rsid w:val="00071F28"/>
    <w:rsid w:val="00092799"/>
    <w:rsid w:val="00092C5F"/>
    <w:rsid w:val="00096680"/>
    <w:rsid w:val="000A174A"/>
    <w:rsid w:val="000A65AC"/>
    <w:rsid w:val="000B60F5"/>
    <w:rsid w:val="000B7281"/>
    <w:rsid w:val="000B7FAB"/>
    <w:rsid w:val="000C0163"/>
    <w:rsid w:val="000C3EA9"/>
    <w:rsid w:val="000D21CE"/>
    <w:rsid w:val="000F3CAA"/>
    <w:rsid w:val="00121BF0"/>
    <w:rsid w:val="00123704"/>
    <w:rsid w:val="001267EE"/>
    <w:rsid w:val="001270C7"/>
    <w:rsid w:val="00132B55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F3C70"/>
    <w:rsid w:val="00201F68"/>
    <w:rsid w:val="00214F2B"/>
    <w:rsid w:val="00217880"/>
    <w:rsid w:val="002428E3"/>
    <w:rsid w:val="00260BAF"/>
    <w:rsid w:val="002650F7"/>
    <w:rsid w:val="00273F3B"/>
    <w:rsid w:val="00275984"/>
    <w:rsid w:val="00280F74"/>
    <w:rsid w:val="00286998"/>
    <w:rsid w:val="00291AB7"/>
    <w:rsid w:val="00292EB2"/>
    <w:rsid w:val="0029335E"/>
    <w:rsid w:val="0029422B"/>
    <w:rsid w:val="002B153C"/>
    <w:rsid w:val="002C78DE"/>
    <w:rsid w:val="002D317B"/>
    <w:rsid w:val="002D502D"/>
    <w:rsid w:val="002E0F69"/>
    <w:rsid w:val="002F0746"/>
    <w:rsid w:val="002F78E8"/>
    <w:rsid w:val="00312597"/>
    <w:rsid w:val="00334154"/>
    <w:rsid w:val="00340ECA"/>
    <w:rsid w:val="00341FA0"/>
    <w:rsid w:val="00353932"/>
    <w:rsid w:val="0036252A"/>
    <w:rsid w:val="00364D9D"/>
    <w:rsid w:val="0037421D"/>
    <w:rsid w:val="00383DA1"/>
    <w:rsid w:val="00395575"/>
    <w:rsid w:val="003A06C8"/>
    <w:rsid w:val="003A0A8B"/>
    <w:rsid w:val="003A0D7C"/>
    <w:rsid w:val="003A5290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F44C2"/>
    <w:rsid w:val="00502512"/>
    <w:rsid w:val="00516022"/>
    <w:rsid w:val="00521CEE"/>
    <w:rsid w:val="00527BD4"/>
    <w:rsid w:val="005429DC"/>
    <w:rsid w:val="00573041"/>
    <w:rsid w:val="00575B80"/>
    <w:rsid w:val="005819CE"/>
    <w:rsid w:val="00596166"/>
    <w:rsid w:val="005A3DCD"/>
    <w:rsid w:val="005B3814"/>
    <w:rsid w:val="005C3FE0"/>
    <w:rsid w:val="005C740C"/>
    <w:rsid w:val="005E745F"/>
    <w:rsid w:val="00600CF0"/>
    <w:rsid w:val="006048F4"/>
    <w:rsid w:val="0060660A"/>
    <w:rsid w:val="00617A44"/>
    <w:rsid w:val="006202B6"/>
    <w:rsid w:val="00625CD0"/>
    <w:rsid w:val="00643ACA"/>
    <w:rsid w:val="00645414"/>
    <w:rsid w:val="00647D5F"/>
    <w:rsid w:val="00651CEE"/>
    <w:rsid w:val="00653606"/>
    <w:rsid w:val="00661591"/>
    <w:rsid w:val="0066632F"/>
    <w:rsid w:val="00674A89"/>
    <w:rsid w:val="00685545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1AE1"/>
    <w:rsid w:val="007254A5"/>
    <w:rsid w:val="0072574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B4503"/>
    <w:rsid w:val="007C406E"/>
    <w:rsid w:val="007C4C79"/>
    <w:rsid w:val="007C5183"/>
    <w:rsid w:val="007F24DE"/>
    <w:rsid w:val="007F439C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1EE4"/>
    <w:rsid w:val="00833695"/>
    <w:rsid w:val="008336B7"/>
    <w:rsid w:val="00842CD8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F3246"/>
    <w:rsid w:val="008F508C"/>
    <w:rsid w:val="0090271B"/>
    <w:rsid w:val="00910642"/>
    <w:rsid w:val="00925348"/>
    <w:rsid w:val="009311C8"/>
    <w:rsid w:val="00933376"/>
    <w:rsid w:val="00933A2F"/>
    <w:rsid w:val="009524D4"/>
    <w:rsid w:val="009718F9"/>
    <w:rsid w:val="00972FB9"/>
    <w:rsid w:val="00975112"/>
    <w:rsid w:val="0098788A"/>
    <w:rsid w:val="00994FDA"/>
    <w:rsid w:val="00995B53"/>
    <w:rsid w:val="009A3B71"/>
    <w:rsid w:val="009A61BC"/>
    <w:rsid w:val="009C3F20"/>
    <w:rsid w:val="00A02901"/>
    <w:rsid w:val="00A21E76"/>
    <w:rsid w:val="00A245F8"/>
    <w:rsid w:val="00A30E68"/>
    <w:rsid w:val="00A34AA0"/>
    <w:rsid w:val="00A4043A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E5374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397"/>
    <w:rsid w:val="00BC3B53"/>
    <w:rsid w:val="00BC3B96"/>
    <w:rsid w:val="00BC4AE3"/>
    <w:rsid w:val="00BD2A85"/>
    <w:rsid w:val="00BE3F88"/>
    <w:rsid w:val="00BE4756"/>
    <w:rsid w:val="00BE7B41"/>
    <w:rsid w:val="00C206F1"/>
    <w:rsid w:val="00C40C60"/>
    <w:rsid w:val="00C5258E"/>
    <w:rsid w:val="00C540A2"/>
    <w:rsid w:val="00C82AFE"/>
    <w:rsid w:val="00C97C80"/>
    <w:rsid w:val="00CA47D3"/>
    <w:rsid w:val="00CD362D"/>
    <w:rsid w:val="00CD6B5E"/>
    <w:rsid w:val="00CF053F"/>
    <w:rsid w:val="00D0609E"/>
    <w:rsid w:val="00D078E1"/>
    <w:rsid w:val="00D100E9"/>
    <w:rsid w:val="00D21E4B"/>
    <w:rsid w:val="00D22441"/>
    <w:rsid w:val="00D23522"/>
    <w:rsid w:val="00D31BDB"/>
    <w:rsid w:val="00D516BE"/>
    <w:rsid w:val="00D5423B"/>
    <w:rsid w:val="00D54F4E"/>
    <w:rsid w:val="00D60BA4"/>
    <w:rsid w:val="00D62419"/>
    <w:rsid w:val="00D76785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2409C"/>
    <w:rsid w:val="00E3731D"/>
    <w:rsid w:val="00E634E3"/>
    <w:rsid w:val="00E77F89"/>
    <w:rsid w:val="00E850D3"/>
    <w:rsid w:val="00EC0DFF"/>
    <w:rsid w:val="00EC237D"/>
    <w:rsid w:val="00ED072A"/>
    <w:rsid w:val="00ED539E"/>
    <w:rsid w:val="00EE4A1F"/>
    <w:rsid w:val="00EF1B5A"/>
    <w:rsid w:val="00EF2CCA"/>
    <w:rsid w:val="00EF495B"/>
    <w:rsid w:val="00F034D8"/>
    <w:rsid w:val="00F03963"/>
    <w:rsid w:val="00F1256D"/>
    <w:rsid w:val="00F13A4E"/>
    <w:rsid w:val="00F172BB"/>
    <w:rsid w:val="00F21BEF"/>
    <w:rsid w:val="00F3492B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FA8EEB"/>
  <w15:docId w15:val="{BBC374E5-1F22-4F10-BEA7-B16E7293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14699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D14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312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2019-10-25T10:31:00.0000000Z</lastPrinted>
  <dcterms:created xsi:type="dcterms:W3CDTF">2019-11-05T11:08:00.0000000Z</dcterms:created>
  <dcterms:modified xsi:type="dcterms:W3CDTF">2019-11-05T11:08:00.0000000Z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ToetersA</vt:lpwstr>
  </property>
  <property fmtid="{D5CDD505-2E9C-101B-9397-08002B2CF9AE}" pid="3" name="A_ADRES">
    <vt:lpwstr>De Voorzitter van de Tweede Kamer der Staten-Generaal
Binnenhof 4
2513 AA 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19243110</vt:lpwstr>
  </property>
  <property fmtid="{D5CDD505-2E9C-101B-9397-08002B2CF9AE}" pid="7" name="DOCNAME">
    <vt:lpwstr>Beantwoording van de feitelijke vragen begroting Economische Zaken en Klimaat 2020</vt:lpwstr>
  </property>
  <property fmtid="{D5CDD505-2E9C-101B-9397-08002B2CF9AE}" pid="8" name="documentId">
    <vt:lpwstr>19247250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0x010100FFC5B10CBB720A4B99159FC71A3C9A13</vt:lpwstr>
  </property>
</Properties>
</file>