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Pr="0052061A" w:rsidR="00EE2A9D" w:rsidP="00EE2A9D" w:rsidRDefault="00DF0B0D"/>
        <w:p w:rsidRPr="0052061A" w:rsidR="00241BB9" w:rsidRDefault="00DF0B0D">
          <w:pPr>
            <w:spacing w:line="240" w:lineRule="auto"/>
          </w:pPr>
        </w:p>
      </w:sdtContent>
    </w:sdt>
    <w:p w:rsidRPr="0052061A" w:rsidR="00CD5856" w:rsidRDefault="00DF0B0D">
      <w:pPr>
        <w:spacing w:line="240" w:lineRule="auto"/>
      </w:pPr>
    </w:p>
    <w:p w:rsidRPr="0052061A" w:rsidR="00CD5856" w:rsidRDefault="00DF0B0D"/>
    <w:p w:rsidRPr="0052061A" w:rsidR="00B37460" w:rsidRDefault="00DF0B0D"/>
    <w:p w:rsidRPr="0052061A" w:rsidR="00B37460" w:rsidRDefault="00DF0B0D">
      <w:pPr>
        <w:sectPr w:rsidRPr="0052061A" w:rsidR="00B37460" w:rsidSect="00994687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181814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 w:rsidRPr="0052061A">
        <w:tab/>
      </w:r>
      <w:r>
        <w:t>31 oktober 2019</w:t>
      </w:r>
    </w:p>
    <w:p w:rsidRPr="0052061A" w:rsidR="00994687" w:rsidP="00994687" w:rsidRDefault="00181814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Betreft</w:t>
      </w:r>
      <w:r w:rsidRPr="0052061A">
        <w:tab/>
      </w:r>
      <w:r w:rsidRPr="0052061A">
        <w:fldChar w:fldCharType="begin"/>
      </w:r>
      <w:r>
        <w:instrText xml:space="preserve"> DOCPROPERTY  Onderwerp  \* MERGEFORMAT </w:instrText>
      </w:r>
      <w:r w:rsidRPr="0052061A">
        <w:fldChar w:fldCharType="separate"/>
      </w:r>
      <w:r w:rsidRPr="0052061A">
        <w:t>Antwoorden begrotingsbehandeling VWS 2020</w:t>
      </w:r>
      <w:r w:rsidRPr="0052061A">
        <w:fldChar w:fldCharType="end"/>
      </w:r>
    </w:p>
    <w:p w:rsidRPr="0052061A" w:rsidR="00994687" w:rsidP="0052061A" w:rsidRDefault="00DF0B0D">
      <w:pPr>
        <w:pStyle w:val="Huisstijl-Aanhef"/>
        <w:tabs>
          <w:tab w:val="left" w:pos="2355"/>
        </w:tabs>
      </w:pPr>
    </w:p>
    <w:p w:rsidRPr="0052061A" w:rsidR="00994687" w:rsidRDefault="00DF0B0D">
      <w:pPr>
        <w:pStyle w:val="Huisstijl-Aanhef"/>
      </w:pPr>
    </w:p>
    <w:p w:rsidR="00E5381E" w:rsidP="00E5381E" w:rsidRDefault="00181814">
      <w:pPr>
        <w:pStyle w:val="Huisstijl-Aanhef"/>
      </w:pPr>
      <w:r>
        <w:t>Geachte voorzitter,</w:t>
      </w:r>
    </w:p>
    <w:p w:rsidR="00E5381E" w:rsidP="00E5381E" w:rsidRDefault="00181814">
      <w:pPr>
        <w:rPr>
          <w:kern w:val="0"/>
        </w:rPr>
      </w:pPr>
      <w:r>
        <w:t xml:space="preserve">Hierbij ontvangt u de antwoorden op de vragen gesteld tijdens de eerste termijn van het debat over de </w:t>
      </w:r>
      <w:r>
        <w:rPr>
          <w:kern w:val="0"/>
        </w:rPr>
        <w:t xml:space="preserve">ontwerpbegroting VWS 2020 op 30 oktober 2019. </w:t>
      </w:r>
    </w:p>
    <w:p w:rsidR="00E5381E" w:rsidP="00E5381E" w:rsidRDefault="00DF0B0D"/>
    <w:p w:rsidR="00E5381E" w:rsidP="00E5381E" w:rsidRDefault="00181814">
      <w:pPr>
        <w:rPr>
          <w:kern w:val="0"/>
        </w:rPr>
      </w:pPr>
      <w:r>
        <w:rPr>
          <w:kern w:val="0"/>
        </w:rPr>
        <w:t xml:space="preserve">Tijdens de eerste termijn van uw Kamer hebben de leden van uw Kamer amendementen bij de ontwerpbegroting VWS 2020 ingediend. Bijgaand ontvangt u tevens de schriftelijke reactie op deze amendementen. </w:t>
      </w:r>
    </w:p>
    <w:p w:rsidRPr="00835120" w:rsidR="00E5381E" w:rsidP="00E5381E" w:rsidRDefault="00181814">
      <w:pPr>
        <w:pStyle w:val="Huisstijl-Slotzin"/>
      </w:pPr>
      <w:r w:rsidRPr="00835120">
        <w:t>Hoogachtend,</w:t>
      </w:r>
      <w:r w:rsidRPr="00835120">
        <w:rPr>
          <w:szCs w:val="18"/>
        </w:rPr>
        <w:tab/>
      </w:r>
      <w:r w:rsidRPr="00835120">
        <w:rPr>
          <w:szCs w:val="18"/>
        </w:rPr>
        <w:tab/>
      </w:r>
    </w:p>
    <w:p w:rsidRPr="00835120" w:rsidR="00E5381E" w:rsidP="00E5381E" w:rsidRDefault="00DF0B0D">
      <w:pPr>
        <w:pStyle w:val="Default"/>
        <w:rPr>
          <w:rFonts w:ascii="Verdana" w:hAnsi="Verdana"/>
          <w:sz w:val="18"/>
          <w:szCs w:val="18"/>
        </w:rPr>
      </w:pPr>
    </w:p>
    <w:p w:rsidRPr="00835120" w:rsidR="00E5381E" w:rsidP="00E5381E" w:rsidRDefault="00181814">
      <w:pPr>
        <w:pStyle w:val="Default"/>
        <w:rPr>
          <w:rFonts w:ascii="Verdana" w:hAnsi="Verdana"/>
          <w:sz w:val="18"/>
          <w:szCs w:val="18"/>
        </w:rPr>
      </w:pPr>
      <w:r w:rsidRPr="00835120">
        <w:rPr>
          <w:rFonts w:ascii="Verdana" w:hAnsi="Verdana"/>
          <w:sz w:val="18"/>
          <w:szCs w:val="18"/>
        </w:rPr>
        <w:t xml:space="preserve">de minister van Volksgezondheid, </w:t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  <w:t>de minister voor Medische Zorg</w:t>
      </w:r>
    </w:p>
    <w:p w:rsidRPr="00835120" w:rsidR="00E5381E" w:rsidP="00E5381E" w:rsidRDefault="00181814">
      <w:pPr>
        <w:pStyle w:val="Default"/>
        <w:rPr>
          <w:rFonts w:ascii="Verdana" w:hAnsi="Verdana"/>
          <w:sz w:val="18"/>
          <w:szCs w:val="18"/>
        </w:rPr>
      </w:pPr>
      <w:r w:rsidRPr="00835120">
        <w:rPr>
          <w:rFonts w:ascii="Verdana" w:hAnsi="Verdana"/>
          <w:sz w:val="18"/>
          <w:szCs w:val="18"/>
        </w:rPr>
        <w:t xml:space="preserve">Welzijn en Sport, </w:t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</w:r>
      <w:r w:rsidRPr="00835120">
        <w:rPr>
          <w:rFonts w:ascii="Verdana" w:hAnsi="Verdana"/>
          <w:sz w:val="18"/>
          <w:szCs w:val="18"/>
        </w:rPr>
        <w:tab/>
        <w:t>en Sport,</w:t>
      </w:r>
    </w:p>
    <w:p w:rsidRPr="00835120" w:rsidR="00E5381E" w:rsidP="00E5381E" w:rsidRDefault="00DF0B0D">
      <w:pPr>
        <w:rPr>
          <w:rFonts w:cs="Verdana"/>
          <w:szCs w:val="18"/>
        </w:rPr>
      </w:pPr>
    </w:p>
    <w:p w:rsidR="00E5381E" w:rsidP="00E5381E" w:rsidRDefault="00DF0B0D">
      <w:pPr>
        <w:rPr>
          <w:szCs w:val="18"/>
        </w:rPr>
      </w:pPr>
    </w:p>
    <w:p w:rsidR="000B08F1" w:rsidP="00E5381E" w:rsidRDefault="00DF0B0D">
      <w:pPr>
        <w:rPr>
          <w:szCs w:val="18"/>
        </w:rPr>
      </w:pPr>
    </w:p>
    <w:p w:rsidR="000B08F1" w:rsidP="00E5381E" w:rsidRDefault="00DF0B0D">
      <w:pPr>
        <w:rPr>
          <w:szCs w:val="18"/>
        </w:rPr>
      </w:pPr>
    </w:p>
    <w:p w:rsidRPr="00835120" w:rsidR="000B08F1" w:rsidP="00E5381E" w:rsidRDefault="00DF0B0D">
      <w:pPr>
        <w:rPr>
          <w:szCs w:val="18"/>
        </w:rPr>
      </w:pPr>
    </w:p>
    <w:p w:rsidRPr="00835120" w:rsidR="00E5381E" w:rsidP="00E5381E" w:rsidRDefault="00DF0B0D">
      <w:pPr>
        <w:rPr>
          <w:szCs w:val="18"/>
        </w:rPr>
      </w:pPr>
    </w:p>
    <w:p w:rsidRPr="00835120" w:rsidR="00E5381E" w:rsidP="00E5381E" w:rsidRDefault="00181814">
      <w:r w:rsidRPr="00835120">
        <w:rPr>
          <w:szCs w:val="18"/>
        </w:rPr>
        <w:t>Hugo de Jonge</w:t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</w:r>
      <w:r>
        <w:rPr>
          <w:szCs w:val="18"/>
        </w:rPr>
        <w:tab/>
      </w:r>
      <w:r w:rsidRPr="00835120">
        <w:rPr>
          <w:szCs w:val="18"/>
        </w:rPr>
        <w:tab/>
      </w:r>
      <w:r w:rsidRPr="00835120">
        <w:rPr>
          <w:szCs w:val="18"/>
        </w:rPr>
        <w:tab/>
        <w:t>Bruno Bruins</w:t>
      </w:r>
    </w:p>
    <w:p w:rsidRPr="00835120" w:rsidR="00E5381E" w:rsidP="00E5381E" w:rsidRDefault="00DF0B0D"/>
    <w:p w:rsidRPr="00835120" w:rsidR="00E5381E" w:rsidP="00E5381E" w:rsidRDefault="00DF0B0D">
      <w:pPr>
        <w:pStyle w:val="Default"/>
        <w:rPr>
          <w:rFonts w:ascii="Verdana" w:hAnsi="Verdana"/>
          <w:sz w:val="18"/>
          <w:szCs w:val="18"/>
        </w:rPr>
      </w:pPr>
    </w:p>
    <w:p w:rsidRPr="00835120" w:rsidR="00E5381E" w:rsidP="00E5381E" w:rsidRDefault="00181814">
      <w:pPr>
        <w:pStyle w:val="Default"/>
        <w:rPr>
          <w:rFonts w:ascii="Verdana" w:hAnsi="Verdana"/>
          <w:sz w:val="18"/>
          <w:szCs w:val="18"/>
        </w:rPr>
      </w:pPr>
      <w:r w:rsidRPr="00835120">
        <w:rPr>
          <w:rFonts w:ascii="Verdana" w:hAnsi="Verdana"/>
          <w:sz w:val="18"/>
          <w:szCs w:val="18"/>
        </w:rPr>
        <w:t xml:space="preserve">de staatssecretaris van Volksgezondheid, </w:t>
      </w:r>
    </w:p>
    <w:p w:rsidRPr="00835120" w:rsidR="00E5381E" w:rsidP="00E5381E" w:rsidRDefault="00181814">
      <w:pPr>
        <w:pStyle w:val="Default"/>
        <w:rPr>
          <w:rFonts w:ascii="Verdana" w:hAnsi="Verdana"/>
          <w:sz w:val="18"/>
          <w:szCs w:val="18"/>
        </w:rPr>
      </w:pPr>
      <w:r w:rsidRPr="00835120">
        <w:rPr>
          <w:rFonts w:ascii="Verdana" w:hAnsi="Verdana"/>
          <w:sz w:val="18"/>
          <w:szCs w:val="18"/>
        </w:rPr>
        <w:t xml:space="preserve">Welzijn en Sport, </w:t>
      </w:r>
    </w:p>
    <w:p w:rsidRPr="00835120" w:rsidR="00E5381E" w:rsidP="00E5381E" w:rsidRDefault="00DF0B0D">
      <w:pPr>
        <w:rPr>
          <w:rFonts w:cs="Verdana"/>
          <w:szCs w:val="18"/>
        </w:rPr>
      </w:pPr>
    </w:p>
    <w:p w:rsidR="00E5381E" w:rsidP="00E5381E" w:rsidRDefault="00DF0B0D">
      <w:pPr>
        <w:rPr>
          <w:szCs w:val="18"/>
        </w:rPr>
      </w:pPr>
    </w:p>
    <w:p w:rsidR="000B08F1" w:rsidP="00E5381E" w:rsidRDefault="00DF0B0D">
      <w:pPr>
        <w:rPr>
          <w:szCs w:val="18"/>
        </w:rPr>
      </w:pPr>
    </w:p>
    <w:p w:rsidR="000B08F1" w:rsidP="00E5381E" w:rsidRDefault="00DF0B0D">
      <w:pPr>
        <w:rPr>
          <w:szCs w:val="18"/>
        </w:rPr>
      </w:pPr>
    </w:p>
    <w:p w:rsidRPr="00835120" w:rsidR="000B08F1" w:rsidP="00E5381E" w:rsidRDefault="00DF0B0D">
      <w:pPr>
        <w:rPr>
          <w:szCs w:val="18"/>
        </w:rPr>
      </w:pPr>
    </w:p>
    <w:p w:rsidRPr="00835120" w:rsidR="00E5381E" w:rsidP="00E5381E" w:rsidRDefault="00DF0B0D">
      <w:pPr>
        <w:rPr>
          <w:szCs w:val="18"/>
        </w:rPr>
      </w:pPr>
    </w:p>
    <w:p w:rsidR="00E5381E" w:rsidP="00E5381E" w:rsidRDefault="00181814">
      <w:r w:rsidRPr="00835120">
        <w:rPr>
          <w:szCs w:val="18"/>
        </w:rPr>
        <w:t>Paul Blokhuis</w:t>
      </w:r>
    </w:p>
    <w:p w:rsidR="00334C45" w:rsidRDefault="00DF0B0D"/>
    <w:sectPr w:rsidR="00334C45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0D" w:rsidRDefault="00DF0B0D">
      <w:pPr>
        <w:spacing w:line="240" w:lineRule="auto"/>
      </w:pPr>
      <w:r>
        <w:separator/>
      </w:r>
    </w:p>
  </w:endnote>
  <w:endnote w:type="continuationSeparator" w:id="0">
    <w:p w:rsidR="00DF0B0D" w:rsidRDefault="00DF0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DF0B0D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81814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A7DF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CA7DF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0D" w:rsidRDefault="00DF0B0D">
      <w:pPr>
        <w:spacing w:line="240" w:lineRule="auto"/>
      </w:pPr>
      <w:r>
        <w:separator/>
      </w:r>
    </w:p>
  </w:footnote>
  <w:footnote w:type="continuationSeparator" w:id="0">
    <w:p w:rsidR="00DF0B0D" w:rsidRDefault="00DF0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8181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9848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5984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F0B0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8181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8181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81814">
                <w:pPr>
                  <w:pStyle w:val="Huisstijl-Referentiegegevens"/>
                </w:pPr>
                <w:fldSimple w:instr=" DOCPROPERTY  KenmerkVWS  \* MERGEFORMAT ">
                  <w:r w:rsidR="00CA7DF0">
                    <w:t>1604370-197752-BPZ</w:t>
                  </w:r>
                </w:fldSimple>
              </w:p>
              <w:p w:rsidR="00E00C89" w:rsidRDefault="00DF0B0D">
                <w:pPr>
                  <w:pStyle w:val="Huisstijl-Referentiegegevens"/>
                </w:pPr>
              </w:p>
              <w:p w:rsidR="00CD5856" w:rsidRDefault="00181814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181814" w:rsidP="00E00C89">
                <w:pPr>
                  <w:pStyle w:val="Huisstijl-Referentiegegevens"/>
                </w:pPr>
                <w:r>
                  <w:t>2</w:t>
                </w:r>
              </w:p>
              <w:p w:rsidR="00E00C89" w:rsidRPr="00E00C89" w:rsidRDefault="00DF0B0D" w:rsidP="00E00C89">
                <w:pPr>
                  <w:pStyle w:val="Huisstijl-Referentiegegevens"/>
                </w:pPr>
              </w:p>
              <w:p w:rsidR="00CD5856" w:rsidRDefault="00181814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81814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FC4A32" w:rsidRDefault="00DF0B0D">
                <w:pPr>
                  <w:pStyle w:val="Huisstijl-Referentiegegevens"/>
                </w:pPr>
              </w:p>
              <w:p w:rsidR="00FC4A32" w:rsidRDefault="00DF0B0D">
                <w:pPr>
                  <w:pStyle w:val="Huisstijl-Referentiegegevens"/>
                </w:pPr>
              </w:p>
              <w:p w:rsidR="00CD5856" w:rsidRDefault="0018181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F0B0D"/>
            </w:txbxContent>
          </v:textbox>
          <w10:wrap anchorx="page" anchory="page"/>
        </v:shape>
      </w:pict>
    </w:r>
    <w:r w:rsidR="00DF0B0D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F0B0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F0B0D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F0B0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F0B0D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DF0B0D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8181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F0B0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81814">
                <w:pPr>
                  <w:pStyle w:val="Huisstijl-Referentiegegevens"/>
                </w:pPr>
                <w:fldSimple w:instr=" DOCPROPERTY  KenmerkVWS  \* MERGEFORMAT ">
                  <w:r w:rsidR="00CA7DF0">
                    <w:t>1604370-197752-BPZ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F0B0D"/>
              <w:p w:rsidR="00CD5856" w:rsidRDefault="00DF0B0D">
                <w:pPr>
                  <w:pStyle w:val="Huisstijl-Paginanummer"/>
                </w:pPr>
              </w:p>
              <w:p w:rsidR="00CD5856" w:rsidRDefault="00DF0B0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DF0B0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818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18181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F0B0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8181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9168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8181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56742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8181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8181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8181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81814">
                <w:pPr>
                  <w:pStyle w:val="Huisstijl-Referentiegegevens"/>
                </w:pPr>
                <w:r>
                  <w:t>KENMERK</w:t>
                </w:r>
              </w:p>
              <w:p w:rsidR="00CD5856" w:rsidRDefault="0018181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8181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181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F0B0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8181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37A44E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F3C4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46C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1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F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2D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62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2B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A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14"/>
    <w:rsid w:val="00181814"/>
    <w:rsid w:val="00327047"/>
    <w:rsid w:val="00CA7DF0"/>
    <w:rsid w:val="00D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0F535772-2009-48B1-A250-068BC490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E5381E"/>
    <w:pPr>
      <w:widowControl/>
      <w:suppressAutoHyphens w:val="0"/>
      <w:autoSpaceDE w:val="0"/>
      <w:adjustRightInd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8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2019-10-31T11:23:00.0000000Z</lastPrinted>
  <dcterms:created xsi:type="dcterms:W3CDTF">2019-10-31T11:23:00.0000000Z</dcterms:created>
  <dcterms:modified xsi:type="dcterms:W3CDTF">2019-10-31T11:23:00.0000000Z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1604370-197752-BPZ</vt:lpwstr>
  </property>
  <property fmtid="{D5CDD505-2E9C-101B-9397-08002B2CF9AE}" pid="8" name="Naam">
    <vt:lpwstr>Riel, R. van (Rebecca)</vt:lpwstr>
  </property>
  <property fmtid="{D5CDD505-2E9C-101B-9397-08002B2CF9AE}" pid="9" name="NaamOndertekenaar">
    <vt:lpwstr>Hugo de Jonge</vt:lpwstr>
  </property>
  <property fmtid="{D5CDD505-2E9C-101B-9397-08002B2CF9AE}" pid="10" name="Onderwerp">
    <vt:lpwstr>Antwoorden begrotingsbehandeling VWS 2020</vt:lpwstr>
  </property>
  <property fmtid="{D5CDD505-2E9C-101B-9397-08002B2CF9AE}" pid="11" name="RolOndertekenaar">
    <vt:lpwstr>de minister van Volksgezondheid, Welzijn en Sport</vt:lpwstr>
  </property>
  <property fmtid="{D5CDD505-2E9C-101B-9397-08002B2CF9AE}" pid="12" name="ContentTypeId">
    <vt:lpwstr>0x0101003DD74032BAD06D4B9EFB77ED8BBADCBE</vt:lpwstr>
  </property>
</Properties>
</file>