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0"/>
        <w:tblpPr w:vertAnchor="page" w:horzAnchor="page" w:tblpX="1589" w:tblpY="5643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28"/>
        <w:gridCol w:w="6572"/>
      </w:tblGrid>
      <w:tr w:rsidR="00C10DDD" w:rsidTr="006D2844">
        <w:trPr>
          <w:trHeight w:val="284" w:hRule="exact"/>
        </w:trPr>
        <w:tc>
          <w:tcPr>
            <w:tcW w:w="929" w:type="dxa"/>
          </w:tcPr>
          <w:p w:rsidRPr="00434042" w:rsidR="00423C3F" w:rsidP="006D2844" w:rsidRDefault="00FE06B7">
            <w:r>
              <w:t>Datum</w:t>
            </w:r>
          </w:p>
        </w:tc>
        <w:tc>
          <w:tcPr>
            <w:tcW w:w="6581" w:type="dxa"/>
          </w:tcPr>
          <w:p w:rsidRPr="00434042" w:rsidR="00423C3F" w:rsidP="006D2844" w:rsidRDefault="00AB298F">
            <w:pPr>
              <w:tabs>
                <w:tab w:val="center" w:pos="3290"/>
              </w:tabs>
            </w:pPr>
            <w:r>
              <w:t>25 oktober 2019</w:t>
            </w:r>
            <w:r w:rsidR="00FE06B7">
              <w:tab/>
            </w:r>
          </w:p>
        </w:tc>
      </w:tr>
      <w:tr w:rsidR="00C10DDD" w:rsidTr="006D2844">
        <w:trPr>
          <w:trHeight w:val="369"/>
        </w:trPr>
        <w:tc>
          <w:tcPr>
            <w:tcW w:w="929" w:type="dxa"/>
          </w:tcPr>
          <w:p w:rsidR="00423C3F" w:rsidP="006D2844" w:rsidRDefault="00FE06B7">
            <w:r>
              <w:t>Betreft</w:t>
            </w:r>
          </w:p>
        </w:tc>
        <w:tc>
          <w:tcPr>
            <w:tcW w:w="6581" w:type="dxa"/>
          </w:tcPr>
          <w:p w:rsidR="00423C3F" w:rsidP="006D2844" w:rsidRDefault="00A2581B">
            <w:bookmarkStart w:name="_GoBack" w:id="0"/>
            <w:r>
              <w:t>Antwoorden Kamervragen ontwerpbegroting OCW 2020</w:t>
            </w:r>
            <w:bookmarkEnd w:id="0"/>
          </w:p>
        </w:tc>
      </w:tr>
    </w:tbl>
    <w:p w:rsidR="00423C3F" w:rsidP="006D2844" w:rsidRDefault="00FE06B7">
      <w:r w:rsidRPr="008E023C">
        <w:t xml:space="preserve"> </w:t>
      </w:r>
    </w:p>
    <w:tbl>
      <w:tblPr>
        <w:tblStyle w:val="Tabelraster"/>
        <w:tblpPr w:leftFromText="142" w:rightFromText="142" w:vertAnchor="page" w:horzAnchor="page" w:tblpX="1589" w:tblpY="3034"/>
        <w:tblW w:w="7522" w:type="dxa"/>
        <w:tblLook w:val="04A0" w:firstRow="1" w:lastRow="0" w:firstColumn="1" w:lastColumn="0" w:noHBand="0" w:noVBand="1"/>
      </w:tblPr>
      <w:tblGrid>
        <w:gridCol w:w="7522"/>
      </w:tblGrid>
      <w:tr w:rsidR="00C10DDD" w:rsidTr="00D9561B">
        <w:trPr>
          <w:trHeight w:val="1514"/>
        </w:trPr>
        <w:tc>
          <w:tcPr>
            <w:tcW w:w="7522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374412" w:rsidP="00D9561B" w:rsidRDefault="00FE06B7">
            <w:r>
              <w:t>De v</w:t>
            </w:r>
            <w:r w:rsidR="008E3932">
              <w:t>oorzitter van de Tweede Kamer der Staten-Generaal</w:t>
            </w:r>
          </w:p>
          <w:p w:rsidR="00374412" w:rsidP="00D9561B" w:rsidRDefault="00FE06B7">
            <w:r>
              <w:t>Postbus 20018</w:t>
            </w:r>
          </w:p>
          <w:p w:rsidR="008E3932" w:rsidP="00D9561B" w:rsidRDefault="00FE06B7">
            <w:r>
              <w:t>2500 EA  DEN HAAG</w:t>
            </w:r>
          </w:p>
        </w:tc>
      </w:tr>
    </w:tbl>
    <w:p w:rsidR="00C10DDD" w:rsidRDefault="00FE06B7">
      <w:r>
        <w:t xml:space="preserve"> </w:t>
      </w:r>
    </w:p>
    <w:tbl>
      <w:tblPr>
        <w:tblpPr w:leftFromText="142" w:rightFromText="142" w:vertAnchor="page" w:horzAnchor="page" w:tblpX="9357" w:tblpY="3068"/>
        <w:tblW w:w="216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60"/>
      </w:tblGrid>
      <w:tr w:rsidR="00C10DDD" w:rsidTr="00DD7316">
        <w:tc>
          <w:tcPr>
            <w:tcW w:w="2160" w:type="dxa"/>
          </w:tcPr>
          <w:p w:rsidRPr="000176EE" w:rsidR="00831386" w:rsidP="00DD7316" w:rsidRDefault="00FE06B7">
            <w:pPr>
              <w:spacing w:after="90" w:line="180" w:lineRule="exact"/>
              <w:rPr>
                <w:b/>
                <w:sz w:val="13"/>
                <w:szCs w:val="13"/>
              </w:rPr>
            </w:pPr>
            <w:r>
              <w:rPr>
                <w:b/>
                <w:sz w:val="13"/>
                <w:szCs w:val="13"/>
              </w:rPr>
              <w:t>Financieel-Economische Zaken</w:t>
            </w:r>
          </w:p>
          <w:p w:rsidR="004425A7" w:rsidP="00E972A2" w:rsidRDefault="00FE06B7">
            <w:pPr>
              <w:pStyle w:val="Huisstijl-Gegeven"/>
              <w:spacing w:after="0"/>
            </w:pPr>
            <w:r>
              <w:t xml:space="preserve">Rijnstraat 50 </w:t>
            </w:r>
          </w:p>
          <w:p w:rsidR="004425A7" w:rsidP="00E972A2" w:rsidRDefault="00FE06B7">
            <w:pPr>
              <w:pStyle w:val="Huisstijl-Gegeven"/>
              <w:spacing w:after="0"/>
            </w:pPr>
            <w:r>
              <w:t>Den Haag</w:t>
            </w:r>
          </w:p>
          <w:p w:rsidR="004425A7" w:rsidP="00E972A2" w:rsidRDefault="00FE06B7">
            <w:pPr>
              <w:pStyle w:val="Huisstijl-Gegeven"/>
              <w:spacing w:after="0"/>
            </w:pPr>
            <w:r>
              <w:t>Postbus 16375</w:t>
            </w:r>
          </w:p>
          <w:p w:rsidR="004425A7" w:rsidP="00E972A2" w:rsidRDefault="00FE06B7">
            <w:pPr>
              <w:pStyle w:val="Huisstijl-Gegeven"/>
              <w:spacing w:after="0"/>
            </w:pPr>
            <w:r>
              <w:t>2500 BJ Den Haag</w:t>
            </w:r>
          </w:p>
          <w:p w:rsidR="004425A7" w:rsidP="00E972A2" w:rsidRDefault="00FE06B7">
            <w:pPr>
              <w:pStyle w:val="Huisstijl-Gegeven"/>
              <w:spacing w:after="90"/>
            </w:pPr>
            <w:r>
              <w:t>www.rijksoverheid.nl</w:t>
            </w:r>
          </w:p>
        </w:tc>
      </w:tr>
      <w:tr w:rsidR="00C10DDD" w:rsidTr="00DD7316">
        <w:trPr>
          <w:trHeight w:val="200" w:hRule="exact"/>
        </w:trPr>
        <w:tc>
          <w:tcPr>
            <w:tcW w:w="2160" w:type="dxa"/>
          </w:tcPr>
          <w:p w:rsidRPr="00D86CC6" w:rsidR="00831386" w:rsidP="00DD7316" w:rsidRDefault="00831386">
            <w:pPr>
              <w:spacing w:line="180" w:lineRule="exact"/>
              <w:rPr>
                <w:sz w:val="13"/>
                <w:szCs w:val="13"/>
              </w:rPr>
            </w:pPr>
          </w:p>
        </w:tc>
      </w:tr>
      <w:tr w:rsidR="00C10DDD" w:rsidTr="00DD7316">
        <w:trPr>
          <w:trHeight w:val="1680"/>
        </w:trPr>
        <w:tc>
          <w:tcPr>
            <w:tcW w:w="2160" w:type="dxa"/>
          </w:tcPr>
          <w:p w:rsidRPr="00D86CC6" w:rsidR="00831386" w:rsidP="00DD7316" w:rsidRDefault="00FE06B7">
            <w:pPr>
              <w:spacing w:line="180" w:lineRule="exact"/>
              <w:rPr>
                <w:b/>
                <w:sz w:val="13"/>
                <w:szCs w:val="13"/>
              </w:rPr>
            </w:pPr>
            <w:r>
              <w:rPr>
                <w:b/>
                <w:sz w:val="13"/>
                <w:szCs w:val="13"/>
              </w:rPr>
              <w:t>Onze referentie</w:t>
            </w:r>
          </w:p>
          <w:p w:rsidR="00FE06B7" w:rsidP="00FE06B7" w:rsidRDefault="00FE06B7">
            <w:pPr>
              <w:spacing w:line="180" w:lineRule="exact"/>
              <w:rPr>
                <w:sz w:val="13"/>
              </w:rPr>
            </w:pPr>
          </w:p>
          <w:p w:rsidRPr="00D86CC6" w:rsidR="00FE06B7" w:rsidP="00FE06B7" w:rsidRDefault="00FE06B7">
            <w:pPr>
              <w:spacing w:line="180" w:lineRule="exact"/>
              <w:rPr>
                <w:b/>
                <w:sz w:val="13"/>
                <w:szCs w:val="13"/>
              </w:rPr>
            </w:pPr>
            <w:r>
              <w:rPr>
                <w:b/>
                <w:sz w:val="13"/>
                <w:szCs w:val="13"/>
              </w:rPr>
              <w:t xml:space="preserve">Bijlage </w:t>
            </w:r>
          </w:p>
          <w:p w:rsidRPr="009262BA" w:rsidR="00831386" w:rsidP="00FE06B7" w:rsidRDefault="00FE06B7">
            <w:pPr>
              <w:spacing w:line="180" w:lineRule="exact"/>
              <w:rPr>
                <w:sz w:val="13"/>
              </w:rPr>
            </w:pPr>
            <w:r>
              <w:rPr>
                <w:sz w:val="13"/>
              </w:rPr>
              <w:t>1</w:t>
            </w:r>
          </w:p>
        </w:tc>
      </w:tr>
    </w:tbl>
    <w:p w:rsidR="00831386" w:rsidP="00DD7316" w:rsidRDefault="00831386"/>
    <w:p w:rsidR="008E023C" w:rsidP="008E023C" w:rsidRDefault="00FE06B7">
      <w:pPr>
        <w:pStyle w:val="standaard-tekst"/>
        <w:rPr>
          <w:lang w:val="nl-NL"/>
        </w:rPr>
      </w:pPr>
      <w:r w:rsidRPr="00FE06B7">
        <w:rPr>
          <w:lang w:val="nl-NL"/>
        </w:rPr>
        <w:t>Hierbij bieden wij u de antwoorden aan op de Kamervragen over de ontwerpbegroting van het Ministerie van Onderwijs, Cultuur</w:t>
      </w:r>
      <w:r>
        <w:rPr>
          <w:lang w:val="nl-NL"/>
        </w:rPr>
        <w:t xml:space="preserve"> en Wetenschap voor het jaar 2020</w:t>
      </w:r>
      <w:r w:rsidRPr="00FE06B7">
        <w:rPr>
          <w:lang w:val="nl-NL"/>
        </w:rPr>
        <w:t>.</w:t>
      </w:r>
    </w:p>
    <w:p w:rsidR="00FE06B7" w:rsidP="008E023C" w:rsidRDefault="00FE06B7">
      <w:pPr>
        <w:pStyle w:val="standaard-tekst"/>
        <w:rPr>
          <w:lang w:val="nl-NL"/>
        </w:rPr>
      </w:pPr>
    </w:p>
    <w:p w:rsidRPr="008E023C" w:rsidR="00FE06B7" w:rsidP="008E023C" w:rsidRDefault="00FE06B7">
      <w:pPr>
        <w:pStyle w:val="standaard-tekst"/>
        <w:rPr>
          <w:lang w:val="nl-NL"/>
        </w:rPr>
      </w:pPr>
    </w:p>
    <w:p w:rsidRPr="008E023C" w:rsidR="008E023C" w:rsidP="008E023C" w:rsidRDefault="00FE06B7">
      <w:pPr>
        <w:pStyle w:val="standaard-tekst"/>
        <w:rPr>
          <w:lang w:val="nl-NL"/>
        </w:rPr>
      </w:pPr>
      <w:r w:rsidRPr="008E023C">
        <w:rPr>
          <w:lang w:val="nl-NL"/>
        </w:rPr>
        <w:t> </w:t>
      </w:r>
    </w:p>
    <w:p w:rsidRPr="008E023C" w:rsidR="008E023C" w:rsidP="008E023C" w:rsidRDefault="00FE06B7">
      <w:pPr>
        <w:pStyle w:val="standaard-tekst"/>
        <w:rPr>
          <w:lang w:val="nl-NL"/>
        </w:rPr>
      </w:pPr>
      <w:r w:rsidRPr="008E023C">
        <w:rPr>
          <w:lang w:val="nl-NL"/>
        </w:rPr>
        <w:t xml:space="preserve">De Minister van Onderwijs, Cultuur en </w:t>
      </w:r>
      <w:r>
        <w:rPr>
          <w:lang w:val="nl-NL"/>
        </w:rPr>
        <w:t xml:space="preserve">Wetenschap, </w:t>
      </w:r>
    </w:p>
    <w:p w:rsidRPr="008E023C" w:rsidR="008E023C" w:rsidP="008E023C" w:rsidRDefault="008E023C">
      <w:pPr>
        <w:pStyle w:val="standaard-tekst"/>
        <w:rPr>
          <w:lang w:val="nl-NL"/>
        </w:rPr>
      </w:pPr>
    </w:p>
    <w:p w:rsidRPr="008E023C" w:rsidR="008E023C" w:rsidP="008E023C" w:rsidRDefault="00FE06B7">
      <w:pPr>
        <w:pStyle w:val="standaard-tekst"/>
        <w:rPr>
          <w:lang w:val="nl-NL"/>
        </w:rPr>
      </w:pPr>
      <w:r w:rsidRPr="008E023C">
        <w:rPr>
          <w:lang w:val="nl-NL"/>
        </w:rPr>
        <w:t> </w:t>
      </w:r>
    </w:p>
    <w:p w:rsidRPr="008E023C" w:rsidR="008E023C" w:rsidP="008E023C" w:rsidRDefault="00FE06B7">
      <w:pPr>
        <w:pStyle w:val="standaard-tekst"/>
        <w:rPr>
          <w:lang w:val="nl-NL"/>
        </w:rPr>
      </w:pPr>
      <w:r w:rsidRPr="008E023C">
        <w:rPr>
          <w:lang w:val="nl-NL"/>
        </w:rPr>
        <w:t> </w:t>
      </w:r>
    </w:p>
    <w:p w:rsidRPr="008E023C" w:rsidR="008E023C" w:rsidP="008E023C" w:rsidRDefault="00FE06B7">
      <w:pPr>
        <w:pStyle w:val="standaard-tekst"/>
        <w:rPr>
          <w:lang w:val="nl-NL"/>
        </w:rPr>
      </w:pPr>
      <w:r w:rsidRPr="008E023C">
        <w:rPr>
          <w:lang w:val="nl-NL"/>
        </w:rPr>
        <w:t> </w:t>
      </w:r>
    </w:p>
    <w:p w:rsidRPr="008E023C" w:rsidR="008E023C" w:rsidP="008E023C" w:rsidRDefault="00FE06B7">
      <w:pPr>
        <w:pStyle w:val="standaard-tekst"/>
        <w:rPr>
          <w:lang w:val="nl-NL"/>
        </w:rPr>
      </w:pPr>
      <w:r w:rsidRPr="008E023C">
        <w:rPr>
          <w:lang w:val="nl-NL"/>
        </w:rPr>
        <w:t> </w:t>
      </w:r>
    </w:p>
    <w:p w:rsidRPr="008E023C" w:rsidR="008E023C" w:rsidP="008E023C" w:rsidRDefault="00FE06B7">
      <w:pPr>
        <w:pStyle w:val="standaard-tekst"/>
        <w:rPr>
          <w:lang w:val="nl-NL"/>
        </w:rPr>
      </w:pPr>
      <w:r w:rsidRPr="008E023C">
        <w:rPr>
          <w:lang w:val="nl-NL"/>
        </w:rPr>
        <w:t> </w:t>
      </w:r>
    </w:p>
    <w:p w:rsidR="00FE06B7" w:rsidP="008E023C" w:rsidRDefault="00FE06B7">
      <w:pPr>
        <w:pStyle w:val="standaard-tekst"/>
      </w:pPr>
      <w:r>
        <w:t>Ingrid van Engelshoven</w:t>
      </w:r>
    </w:p>
    <w:p w:rsidR="00FE06B7" w:rsidP="008E023C" w:rsidRDefault="00FE06B7">
      <w:pPr>
        <w:pStyle w:val="standaard-tekst"/>
      </w:pPr>
    </w:p>
    <w:p w:rsidR="00FE06B7" w:rsidP="008E023C" w:rsidRDefault="00FE06B7">
      <w:pPr>
        <w:pStyle w:val="standaard-tekst"/>
      </w:pPr>
    </w:p>
    <w:p w:rsidRPr="008E023C" w:rsidR="00FE06B7" w:rsidP="00FE06B7" w:rsidRDefault="00FE06B7">
      <w:pPr>
        <w:pStyle w:val="standaard-tekst"/>
        <w:rPr>
          <w:lang w:val="nl-NL"/>
        </w:rPr>
      </w:pPr>
      <w:r w:rsidRPr="008E023C">
        <w:rPr>
          <w:lang w:val="nl-NL"/>
        </w:rPr>
        <w:t>De Minister voor Basis- en Voor</w:t>
      </w:r>
      <w:r>
        <w:rPr>
          <w:lang w:val="nl-NL"/>
        </w:rPr>
        <w:t>t</w:t>
      </w:r>
      <w:r w:rsidRPr="008E023C">
        <w:rPr>
          <w:lang w:val="nl-NL"/>
        </w:rPr>
        <w:t>gezet Onderwijs en Media,</w:t>
      </w:r>
    </w:p>
    <w:p w:rsidRPr="008E023C" w:rsidR="00FE06B7" w:rsidP="00FE06B7" w:rsidRDefault="00FE06B7">
      <w:pPr>
        <w:pStyle w:val="standaard-tekst"/>
        <w:rPr>
          <w:lang w:val="nl-NL"/>
        </w:rPr>
      </w:pPr>
    </w:p>
    <w:p w:rsidRPr="008E023C" w:rsidR="00FE06B7" w:rsidP="00FE06B7" w:rsidRDefault="00FE06B7">
      <w:pPr>
        <w:pStyle w:val="standaard-tekst"/>
        <w:rPr>
          <w:lang w:val="nl-NL"/>
        </w:rPr>
      </w:pPr>
      <w:r w:rsidRPr="008E023C">
        <w:rPr>
          <w:lang w:val="nl-NL"/>
        </w:rPr>
        <w:t> </w:t>
      </w:r>
    </w:p>
    <w:p w:rsidRPr="008E023C" w:rsidR="00FE06B7" w:rsidP="00FE06B7" w:rsidRDefault="00FE06B7">
      <w:pPr>
        <w:pStyle w:val="standaard-tekst"/>
        <w:rPr>
          <w:lang w:val="nl-NL"/>
        </w:rPr>
      </w:pPr>
      <w:r w:rsidRPr="008E023C">
        <w:rPr>
          <w:lang w:val="nl-NL"/>
        </w:rPr>
        <w:t> </w:t>
      </w:r>
    </w:p>
    <w:p w:rsidRPr="008E023C" w:rsidR="00FE06B7" w:rsidP="00FE06B7" w:rsidRDefault="00FE06B7">
      <w:pPr>
        <w:pStyle w:val="standaard-tekst"/>
        <w:rPr>
          <w:lang w:val="nl-NL"/>
        </w:rPr>
      </w:pPr>
      <w:r w:rsidRPr="008E023C">
        <w:rPr>
          <w:lang w:val="nl-NL"/>
        </w:rPr>
        <w:t> </w:t>
      </w:r>
    </w:p>
    <w:p w:rsidRPr="008E023C" w:rsidR="00FE06B7" w:rsidP="00FE06B7" w:rsidRDefault="00FE06B7">
      <w:pPr>
        <w:pStyle w:val="standaard-tekst"/>
        <w:rPr>
          <w:lang w:val="nl-NL"/>
        </w:rPr>
      </w:pPr>
      <w:r w:rsidRPr="008E023C">
        <w:rPr>
          <w:lang w:val="nl-NL"/>
        </w:rPr>
        <w:t> </w:t>
      </w:r>
    </w:p>
    <w:p w:rsidRPr="008E023C" w:rsidR="00FE06B7" w:rsidP="00FE06B7" w:rsidRDefault="00FE06B7">
      <w:pPr>
        <w:pStyle w:val="standaard-tekst"/>
        <w:rPr>
          <w:lang w:val="nl-NL"/>
        </w:rPr>
      </w:pPr>
      <w:r w:rsidRPr="008E023C">
        <w:rPr>
          <w:lang w:val="nl-NL"/>
        </w:rPr>
        <w:t> </w:t>
      </w:r>
    </w:p>
    <w:p w:rsidR="00FE06B7" w:rsidP="008E023C" w:rsidRDefault="00FE06B7">
      <w:pPr>
        <w:pStyle w:val="standaard-tekst"/>
      </w:pPr>
    </w:p>
    <w:p w:rsidR="00FE06B7" w:rsidP="008E023C" w:rsidRDefault="00FE06B7">
      <w:pPr>
        <w:pStyle w:val="standaard-tekst"/>
      </w:pPr>
    </w:p>
    <w:p w:rsidR="008E023C" w:rsidP="008E023C" w:rsidRDefault="00FE06B7">
      <w:pPr>
        <w:pStyle w:val="standaard-tekst"/>
      </w:pPr>
      <w:r>
        <w:t xml:space="preserve"> </w:t>
      </w:r>
      <w:proofErr w:type="spellStart"/>
      <w:r>
        <w:t>Arie</w:t>
      </w:r>
      <w:proofErr w:type="spellEnd"/>
      <w:r>
        <w:t xml:space="preserve"> Slob</w:t>
      </w:r>
    </w:p>
    <w:p w:rsidR="00675E30" w:rsidP="003A7160" w:rsidRDefault="00675E30"/>
    <w:p w:rsidR="00D76C17" w:rsidRDefault="00D76C17">
      <w:pPr>
        <w:spacing w:line="240" w:lineRule="auto"/>
      </w:pPr>
    </w:p>
    <w:sectPr w:rsidR="00D76C17" w:rsidSect="002F493B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2682" w:right="2818" w:bottom="1077" w:left="1588" w:header="2625" w:footer="28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B151C" w:rsidRDefault="00FE06B7">
      <w:pPr>
        <w:spacing w:line="240" w:lineRule="auto"/>
      </w:pPr>
      <w:r>
        <w:separator/>
      </w:r>
    </w:p>
  </w:endnote>
  <w:endnote w:type="continuationSeparator" w:id="0">
    <w:p w:rsidR="002B151C" w:rsidRDefault="00FE06B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7BD4" w:rsidRPr="00BC3B53" w:rsidRDefault="00527BD4" w:rsidP="008C356D">
    <w:pPr>
      <w:pStyle w:val="Voettekst"/>
      <w:spacing w:line="240" w:lineRule="auto"/>
      <w:rPr>
        <w:sz w:val="2"/>
        <w:szCs w:val="2"/>
      </w:rPr>
    </w:pPr>
  </w:p>
  <w:tbl>
    <w:tblPr>
      <w:tblW w:w="9769" w:type="dxa"/>
      <w:tblLook w:val="01E0" w:firstRow="1" w:lastRow="1" w:firstColumn="1" w:lastColumn="1" w:noHBand="0" w:noVBand="0"/>
    </w:tblPr>
    <w:tblGrid>
      <w:gridCol w:w="7598"/>
      <w:gridCol w:w="2171"/>
    </w:tblGrid>
    <w:tr w:rsidR="00C10DDD" w:rsidTr="004C7E1D">
      <w:trPr>
        <w:trHeight w:hRule="exact" w:val="357"/>
      </w:trPr>
      <w:tc>
        <w:tcPr>
          <w:tcW w:w="7603" w:type="dxa"/>
          <w:shd w:val="clear" w:color="auto" w:fill="auto"/>
        </w:tcPr>
        <w:p w:rsidR="002F71BB" w:rsidRPr="004C7E1D" w:rsidRDefault="002F71BB" w:rsidP="004C7E1D">
          <w:pPr>
            <w:spacing w:line="180" w:lineRule="exact"/>
            <w:rPr>
              <w:sz w:val="13"/>
              <w:szCs w:val="13"/>
            </w:rPr>
          </w:pPr>
        </w:p>
      </w:tc>
      <w:tc>
        <w:tcPr>
          <w:tcW w:w="2172" w:type="dxa"/>
          <w:shd w:val="clear" w:color="auto" w:fill="auto"/>
        </w:tcPr>
        <w:p w:rsidR="002F71BB" w:rsidRPr="004C7E1D" w:rsidRDefault="00FE06B7" w:rsidP="002F258D">
          <w:pPr>
            <w:pStyle w:val="Huisstijl-Gegeven"/>
            <w:rPr>
              <w:szCs w:val="13"/>
            </w:rPr>
          </w:pPr>
          <w:r>
            <w:rPr>
              <w:szCs w:val="13"/>
            </w:rPr>
            <w:t>Pagina</w:t>
          </w:r>
          <w:r w:rsidRPr="004C7E1D">
            <w:rPr>
              <w:szCs w:val="13"/>
            </w:rPr>
            <w:t xml:space="preserve"> </w:t>
          </w:r>
          <w:r w:rsidRPr="004C7E1D">
            <w:rPr>
              <w:szCs w:val="13"/>
            </w:rPr>
            <w:fldChar w:fldCharType="begin"/>
          </w:r>
          <w:r w:rsidRPr="004C7E1D">
            <w:rPr>
              <w:szCs w:val="13"/>
            </w:rPr>
            <w:instrText xml:space="preserve"> PAGE  \* Arabic  \* MERGEFORMAT </w:instrText>
          </w:r>
          <w:r w:rsidRPr="004C7E1D">
            <w:rPr>
              <w:szCs w:val="13"/>
            </w:rPr>
            <w:fldChar w:fldCharType="separate"/>
          </w:r>
          <w:r>
            <w:rPr>
              <w:szCs w:val="13"/>
            </w:rPr>
            <w:t>2</w:t>
          </w:r>
          <w:r w:rsidRPr="004C7E1D">
            <w:rPr>
              <w:szCs w:val="13"/>
            </w:rPr>
            <w:fldChar w:fldCharType="end"/>
          </w:r>
          <w:r w:rsidRPr="004C7E1D">
            <w:rPr>
              <w:szCs w:val="13"/>
            </w:rPr>
            <w:t xml:space="preserve"> </w:t>
          </w:r>
          <w:r>
            <w:rPr>
              <w:szCs w:val="13"/>
            </w:rPr>
            <w:t>van</w:t>
          </w:r>
          <w:r w:rsidRPr="004C7E1D">
            <w:rPr>
              <w:szCs w:val="13"/>
            </w:rPr>
            <w:t xml:space="preserve"> </w:t>
          </w:r>
          <w:r w:rsidRPr="004C7E1D">
            <w:rPr>
              <w:szCs w:val="13"/>
            </w:rPr>
            <w:fldChar w:fldCharType="begin"/>
          </w:r>
          <w:r w:rsidRPr="004C7E1D">
            <w:rPr>
              <w:szCs w:val="13"/>
            </w:rPr>
            <w:instrText xml:space="preserve"> SECTIONPAGES   \* MERGEFORMAT </w:instrText>
          </w:r>
          <w:r w:rsidRPr="004C7E1D">
            <w:rPr>
              <w:szCs w:val="13"/>
            </w:rPr>
            <w:fldChar w:fldCharType="separate"/>
          </w:r>
          <w:r>
            <w:rPr>
              <w:szCs w:val="13"/>
            </w:rPr>
            <w:t>2</w:t>
          </w:r>
          <w:r w:rsidRPr="004C7E1D">
            <w:rPr>
              <w:szCs w:val="13"/>
            </w:rPr>
            <w:fldChar w:fldCharType="end"/>
          </w:r>
        </w:p>
      </w:tc>
    </w:tr>
  </w:tbl>
  <w:p w:rsidR="00527BD4" w:rsidRPr="002F71BB" w:rsidRDefault="00527BD4" w:rsidP="002F71BB">
    <w:pPr>
      <w:spacing w:line="180" w:lineRule="exact"/>
      <w:rPr>
        <w:sz w:val="13"/>
        <w:szCs w:val="13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769" w:type="dxa"/>
      <w:tblLook w:val="01E0" w:firstRow="1" w:lastRow="1" w:firstColumn="1" w:lastColumn="1" w:noHBand="0" w:noVBand="0"/>
    </w:tblPr>
    <w:tblGrid>
      <w:gridCol w:w="7709"/>
      <w:gridCol w:w="2060"/>
    </w:tblGrid>
    <w:tr w:rsidR="00C10DDD" w:rsidTr="004C7E1D">
      <w:trPr>
        <w:trHeight w:hRule="exact" w:val="357"/>
      </w:trPr>
      <w:tc>
        <w:tcPr>
          <w:tcW w:w="7709" w:type="dxa"/>
          <w:shd w:val="clear" w:color="auto" w:fill="auto"/>
        </w:tcPr>
        <w:p w:rsidR="00D17084" w:rsidRPr="004C7E1D" w:rsidRDefault="00D17084" w:rsidP="004C7E1D">
          <w:pPr>
            <w:spacing w:line="180" w:lineRule="exact"/>
            <w:rPr>
              <w:sz w:val="13"/>
              <w:szCs w:val="13"/>
            </w:rPr>
          </w:pPr>
        </w:p>
      </w:tc>
      <w:tc>
        <w:tcPr>
          <w:tcW w:w="2060" w:type="dxa"/>
          <w:shd w:val="clear" w:color="auto" w:fill="auto"/>
        </w:tcPr>
        <w:p w:rsidR="00D17084" w:rsidRPr="004C7E1D" w:rsidRDefault="00FE06B7" w:rsidP="0026686B">
          <w:pPr>
            <w:pStyle w:val="Huisstijl-Gegeven"/>
            <w:rPr>
              <w:szCs w:val="13"/>
            </w:rPr>
          </w:pPr>
          <w:r>
            <w:rPr>
              <w:szCs w:val="13"/>
            </w:rPr>
            <w:t>Pagina</w:t>
          </w:r>
          <w:r w:rsidRPr="004C7E1D">
            <w:rPr>
              <w:szCs w:val="13"/>
            </w:rPr>
            <w:t xml:space="preserve"> </w:t>
          </w:r>
          <w:r w:rsidRPr="004C7E1D">
            <w:rPr>
              <w:szCs w:val="13"/>
            </w:rPr>
            <w:fldChar w:fldCharType="begin"/>
          </w:r>
          <w:r w:rsidRPr="004C7E1D">
            <w:rPr>
              <w:szCs w:val="13"/>
            </w:rPr>
            <w:instrText xml:space="preserve"> PAGE  \* Arabic  \* MERGEFORMAT </w:instrText>
          </w:r>
          <w:r w:rsidRPr="004C7E1D">
            <w:rPr>
              <w:szCs w:val="13"/>
            </w:rPr>
            <w:fldChar w:fldCharType="separate"/>
          </w:r>
          <w:r w:rsidR="00AB298F">
            <w:rPr>
              <w:szCs w:val="13"/>
            </w:rPr>
            <w:t>1</w:t>
          </w:r>
          <w:r w:rsidRPr="004C7E1D">
            <w:rPr>
              <w:szCs w:val="13"/>
            </w:rPr>
            <w:fldChar w:fldCharType="end"/>
          </w:r>
          <w:r w:rsidRPr="004C7E1D">
            <w:rPr>
              <w:szCs w:val="13"/>
            </w:rPr>
            <w:t xml:space="preserve"> </w:t>
          </w:r>
          <w:r>
            <w:rPr>
              <w:szCs w:val="13"/>
            </w:rPr>
            <w:t>van</w:t>
          </w:r>
          <w:r w:rsidRPr="004C7E1D">
            <w:rPr>
              <w:szCs w:val="13"/>
            </w:rPr>
            <w:t xml:space="preserve"> </w:t>
          </w:r>
          <w:r w:rsidRPr="004C7E1D">
            <w:rPr>
              <w:szCs w:val="13"/>
            </w:rPr>
            <w:fldChar w:fldCharType="begin"/>
          </w:r>
          <w:r w:rsidRPr="004C7E1D">
            <w:rPr>
              <w:szCs w:val="13"/>
            </w:rPr>
            <w:instrText xml:space="preserve"> SECTIONPAGES   \* MERGEFORMAT </w:instrText>
          </w:r>
          <w:r w:rsidRPr="004C7E1D">
            <w:rPr>
              <w:szCs w:val="13"/>
            </w:rPr>
            <w:fldChar w:fldCharType="separate"/>
          </w:r>
          <w:r w:rsidR="00AB298F">
            <w:rPr>
              <w:szCs w:val="13"/>
            </w:rPr>
            <w:t>1</w:t>
          </w:r>
          <w:r w:rsidRPr="004C7E1D">
            <w:rPr>
              <w:szCs w:val="13"/>
            </w:rPr>
            <w:fldChar w:fldCharType="end"/>
          </w:r>
        </w:p>
      </w:tc>
    </w:tr>
  </w:tbl>
  <w:p w:rsidR="00527BD4" w:rsidRPr="00C64E34" w:rsidRDefault="00527BD4" w:rsidP="00D17084">
    <w:pPr>
      <w:spacing w:line="180" w:lineRule="exact"/>
      <w:rPr>
        <w:sz w:val="13"/>
        <w:szCs w:val="13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B151C" w:rsidRDefault="00FE06B7">
      <w:pPr>
        <w:spacing w:line="240" w:lineRule="auto"/>
      </w:pPr>
      <w:r>
        <w:separator/>
      </w:r>
    </w:p>
  </w:footnote>
  <w:footnote w:type="continuationSeparator" w:id="0">
    <w:p w:rsidR="002B151C" w:rsidRDefault="00FE06B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7518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18"/>
    </w:tblGrid>
    <w:tr w:rsidR="00C10DDD" w:rsidTr="006D2D53">
      <w:trPr>
        <w:trHeight w:hRule="exact" w:val="400"/>
      </w:trPr>
      <w:tc>
        <w:tcPr>
          <w:tcW w:w="7518" w:type="dxa"/>
          <w:shd w:val="clear" w:color="auto" w:fill="auto"/>
        </w:tcPr>
        <w:p w:rsidR="00527BD4" w:rsidRPr="00275984" w:rsidRDefault="00527BD4" w:rsidP="00BF4427">
          <w:pPr>
            <w:pStyle w:val="Huisstijl-Rubricering"/>
          </w:pPr>
        </w:p>
      </w:tc>
    </w:tr>
  </w:tbl>
  <w:p w:rsidR="008211EF" w:rsidRPr="008211EF" w:rsidRDefault="008211EF" w:rsidP="008211EF">
    <w:pPr>
      <w:rPr>
        <w:vanish/>
      </w:rPr>
    </w:pPr>
  </w:p>
  <w:tbl>
    <w:tblPr>
      <w:tblpPr w:leftFromText="142" w:rightFromText="142" w:vertAnchor="page" w:horzAnchor="page" w:tblpX="9357" w:tblpY="3068"/>
      <w:tblW w:w="216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160"/>
    </w:tblGrid>
    <w:tr w:rsidR="00C10DDD" w:rsidTr="003B528D">
      <w:tc>
        <w:tcPr>
          <w:tcW w:w="2160" w:type="dxa"/>
          <w:shd w:val="clear" w:color="auto" w:fill="auto"/>
        </w:tcPr>
        <w:p w:rsidR="00FF7D29" w:rsidRPr="002F71BB" w:rsidRDefault="00FF7D29" w:rsidP="006C2093">
          <w:pPr>
            <w:pStyle w:val="Colofonkop"/>
            <w:framePr w:hSpace="0" w:wrap="auto" w:vAnchor="margin" w:hAnchor="text" w:xAlign="left" w:yAlign="inline"/>
          </w:pPr>
        </w:p>
        <w:p w:rsidR="002F71BB" w:rsidRPr="000407BB" w:rsidRDefault="00D76C17" w:rsidP="00636218">
          <w:pPr>
            <w:spacing w:after="90" w:line="180" w:lineRule="exact"/>
            <w:rPr>
              <w:sz w:val="13"/>
              <w:szCs w:val="13"/>
            </w:rPr>
          </w:pPr>
          <w:r>
            <w:rPr>
              <w:sz w:val="13"/>
              <w:szCs w:val="13"/>
            </w:rPr>
            <w:fldChar w:fldCharType="begin"/>
          </w:r>
          <w:r>
            <w:rPr>
              <w:sz w:val="13"/>
              <w:szCs w:val="13"/>
            </w:rPr>
            <w:instrText xml:space="preserve"> DOCPROPERTY  cs_objectid  \* MERGEFORMAT </w:instrText>
          </w:r>
          <w:r>
            <w:rPr>
              <w:sz w:val="13"/>
              <w:szCs w:val="13"/>
            </w:rPr>
            <w:fldChar w:fldCharType="separate"/>
          </w:r>
          <w:r>
            <w:rPr>
              <w:sz w:val="13"/>
              <w:szCs w:val="13"/>
            </w:rPr>
            <w:t xml:space="preserve"> &lt;referentiekenmerk&gt;</w:t>
          </w:r>
          <w:r>
            <w:rPr>
              <w:sz w:val="13"/>
              <w:szCs w:val="13"/>
            </w:rPr>
            <w:fldChar w:fldCharType="end"/>
          </w:r>
        </w:p>
      </w:tc>
    </w:tr>
    <w:tr w:rsidR="00C10DDD" w:rsidTr="002F71BB">
      <w:trPr>
        <w:trHeight w:val="259"/>
      </w:trPr>
      <w:tc>
        <w:tcPr>
          <w:tcW w:w="2160" w:type="dxa"/>
          <w:shd w:val="clear" w:color="auto" w:fill="auto"/>
        </w:tcPr>
        <w:p w:rsidR="00E35CF4" w:rsidRPr="002F71BB" w:rsidRDefault="00E35CF4" w:rsidP="0049501A">
          <w:pPr>
            <w:spacing w:line="180" w:lineRule="exact"/>
            <w:rPr>
              <w:i/>
              <w:sz w:val="13"/>
              <w:szCs w:val="13"/>
            </w:rPr>
          </w:pPr>
        </w:p>
      </w:tc>
    </w:tr>
  </w:tbl>
  <w:p w:rsidR="00527BD4" w:rsidRPr="00217880" w:rsidRDefault="00527BD4" w:rsidP="004F44C2">
    <w:pPr>
      <w:spacing w:line="0" w:lineRule="atLeast"/>
      <w:rPr>
        <w:sz w:val="2"/>
        <w:szCs w:val="2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37"/>
      <w:gridCol w:w="5156"/>
    </w:tblGrid>
    <w:tr w:rsidR="00C10DDD" w:rsidTr="001377D4">
      <w:trPr>
        <w:trHeight w:val="2636"/>
      </w:trPr>
      <w:tc>
        <w:tcPr>
          <w:tcW w:w="737" w:type="dxa"/>
          <w:shd w:val="clear" w:color="auto" w:fill="auto"/>
        </w:tcPr>
        <w:p w:rsidR="00704845" w:rsidRDefault="00704845" w:rsidP="0047126E">
          <w:pPr>
            <w:framePr w:w="6339" w:h="2750" w:hRule="exact" w:hSpace="181" w:wrap="around" w:vAnchor="page" w:hAnchor="page" w:x="5586" w:y="1"/>
            <w:spacing w:line="240" w:lineRule="auto"/>
          </w:pPr>
        </w:p>
      </w:tc>
      <w:tc>
        <w:tcPr>
          <w:tcW w:w="5156" w:type="dxa"/>
          <w:shd w:val="clear" w:color="auto" w:fill="auto"/>
        </w:tcPr>
        <w:p w:rsidR="00483ECA" w:rsidRDefault="00FE06B7" w:rsidP="00D037A9">
          <w:pPr>
            <w:framePr w:w="3873" w:h="2625" w:hRule="exact" w:wrap="around" w:vAnchor="page" w:hAnchor="page" w:x="6323" w:y="1"/>
          </w:pPr>
          <w:r>
            <w:rPr>
              <w:noProof/>
            </w:rPr>
            <w:drawing>
              <wp:inline distT="0" distB="0" distL="0" distR="0">
                <wp:extent cx="2447925" cy="1657350"/>
                <wp:effectExtent l="0" t="0" r="0" b="0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658152536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47925" cy="1657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:rsidR="00483ECA" w:rsidRDefault="00483ECA" w:rsidP="00D037A9"/>
        <w:p w:rsidR="005F2FA9" w:rsidRDefault="005F2FA9" w:rsidP="00082403"/>
      </w:tc>
    </w:tr>
  </w:tbl>
  <w:p w:rsidR="00704845" w:rsidRDefault="00704845" w:rsidP="0047126E">
    <w:pPr>
      <w:framePr w:w="6339" w:h="2750" w:hRule="exact" w:hSpace="181" w:wrap="around" w:vAnchor="page" w:hAnchor="page" w:x="5586" w:y="1"/>
    </w:pPr>
  </w:p>
  <w:tbl>
    <w:tblPr>
      <w:tblW w:w="752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20"/>
    </w:tblGrid>
    <w:tr w:rsidR="00C10DDD" w:rsidTr="0008539E">
      <w:trPr>
        <w:trHeight w:hRule="exact" w:val="572"/>
      </w:trPr>
      <w:tc>
        <w:tcPr>
          <w:tcW w:w="7520" w:type="dxa"/>
          <w:shd w:val="clear" w:color="auto" w:fill="auto"/>
        </w:tcPr>
        <w:p w:rsidR="00247061" w:rsidRPr="009E3B07" w:rsidRDefault="00FE06B7" w:rsidP="00D4707D">
          <w:pPr>
            <w:pStyle w:val="Huisstijl-Adres"/>
            <w:spacing w:after="0"/>
          </w:pPr>
          <w:r w:rsidRPr="009E3B07">
            <w:t>&gt;Retouradres </w:t>
          </w:r>
          <w:r>
            <w:t>Postbus 16375 2500 BJ Den Haag</w:t>
          </w:r>
          <w:r w:rsidRPr="009E3B07">
            <w:t xml:space="preserve"> </w:t>
          </w:r>
        </w:p>
      </w:tc>
    </w:tr>
    <w:tr w:rsidR="00C10DDD" w:rsidTr="00E776C6">
      <w:trPr>
        <w:cantSplit/>
        <w:trHeight w:hRule="exact" w:val="238"/>
      </w:trPr>
      <w:tc>
        <w:tcPr>
          <w:tcW w:w="7520" w:type="dxa"/>
          <w:shd w:val="clear" w:color="auto" w:fill="auto"/>
        </w:tcPr>
        <w:p w:rsidR="00093ABC" w:rsidRPr="00963440" w:rsidRDefault="00093ABC" w:rsidP="00963440"/>
      </w:tc>
    </w:tr>
    <w:tr w:rsidR="00C10DDD" w:rsidTr="00E776C6">
      <w:trPr>
        <w:cantSplit/>
        <w:trHeight w:hRule="exact" w:val="1520"/>
      </w:trPr>
      <w:tc>
        <w:tcPr>
          <w:tcW w:w="7520" w:type="dxa"/>
          <w:shd w:val="clear" w:color="auto" w:fill="auto"/>
        </w:tcPr>
        <w:p w:rsidR="00A604D3" w:rsidRPr="00963440" w:rsidRDefault="00A604D3" w:rsidP="003B6D32"/>
      </w:tc>
    </w:tr>
    <w:tr w:rsidR="00C10DDD" w:rsidTr="00E776C6">
      <w:trPr>
        <w:trHeight w:hRule="exact" w:val="1077"/>
      </w:trPr>
      <w:tc>
        <w:tcPr>
          <w:tcW w:w="7520" w:type="dxa"/>
          <w:shd w:val="clear" w:color="auto" w:fill="auto"/>
        </w:tcPr>
        <w:p w:rsidR="00892BA5" w:rsidRPr="00035E67" w:rsidRDefault="00892BA5" w:rsidP="00892BA5">
          <w:pPr>
            <w:tabs>
              <w:tab w:val="left" w:pos="740"/>
            </w:tabs>
            <w:autoSpaceDE w:val="0"/>
            <w:autoSpaceDN w:val="0"/>
            <w:adjustRightInd w:val="0"/>
            <w:rPr>
              <w:rFonts w:cs="Verdana"/>
              <w:szCs w:val="18"/>
            </w:rPr>
          </w:pPr>
        </w:p>
      </w:tc>
    </w:tr>
  </w:tbl>
  <w:p w:rsidR="006F273B" w:rsidRDefault="006F273B" w:rsidP="00BC4AE3">
    <w:pPr>
      <w:pStyle w:val="Koptekst"/>
    </w:pPr>
  </w:p>
  <w:p w:rsidR="00153BD0" w:rsidRDefault="00153BD0" w:rsidP="00BC4AE3">
    <w:pPr>
      <w:pStyle w:val="Koptekst"/>
    </w:pPr>
  </w:p>
  <w:p w:rsidR="0044605E" w:rsidRDefault="0044605E" w:rsidP="00BC4AE3">
    <w:pPr>
      <w:pStyle w:val="Koptekst"/>
    </w:pPr>
  </w:p>
  <w:p w:rsidR="0044605E" w:rsidRDefault="0044605E" w:rsidP="00BC4AE3">
    <w:pPr>
      <w:pStyle w:val="Koptekst"/>
    </w:pPr>
  </w:p>
  <w:p w:rsidR="0044605E" w:rsidRDefault="0044605E" w:rsidP="00BC4AE3">
    <w:pPr>
      <w:pStyle w:val="Kopteks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8BB8ACE3"/>
    <w:multiLevelType w:val="hybridMultilevel"/>
    <w:tmpl w:val="50F0923E"/>
    <w:lvl w:ilvl="0" w:tplc="EB5A865A">
      <w:start w:val="1"/>
      <w:numFmt w:val="bullet"/>
      <w:pStyle w:val="Lijstopsomteken2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B7D0223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E138C24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DC2C64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046C2A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E6FAB91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ED48FC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4F0DA0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17902F5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DBAFACE6"/>
    <w:multiLevelType w:val="hybridMultilevel"/>
    <w:tmpl w:val="50F0923E"/>
    <w:lvl w:ilvl="0" w:tplc="0AA600FE">
      <w:start w:val="1"/>
      <w:numFmt w:val="bullet"/>
      <w:pStyle w:val="ListBullet20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50DA36B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C344BC0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E54C63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0F2E7B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989E90D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7D0CFF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0202E7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9B66166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E3C0A4CC"/>
    <w:multiLevelType w:val="hybridMultilevel"/>
    <w:tmpl w:val="1D8E1FCE"/>
    <w:lvl w:ilvl="0" w:tplc="9B1C21E0">
      <w:start w:val="1"/>
      <w:numFmt w:val="bullet"/>
      <w:pStyle w:val="Lijstopsomteken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ECE83C6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539C05E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EE6A19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C78133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B81CB9B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B66E81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8B46CE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4B4058E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5B33DD28"/>
    <w:multiLevelType w:val="hybridMultilevel"/>
    <w:tmpl w:val="1D8E1FCE"/>
    <w:lvl w:ilvl="0" w:tplc="2FD8D6E2">
      <w:start w:val="1"/>
      <w:numFmt w:val="bullet"/>
      <w:pStyle w:val="ListBullet0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3930330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1284966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58A851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5B0360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8090951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9820CE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F68A82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4F5E344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7160"/>
    <w:rsid w:val="000176EE"/>
    <w:rsid w:val="00035E67"/>
    <w:rsid w:val="000407BB"/>
    <w:rsid w:val="00082403"/>
    <w:rsid w:val="00093ABC"/>
    <w:rsid w:val="00153BD0"/>
    <w:rsid w:val="00217880"/>
    <w:rsid w:val="00247061"/>
    <w:rsid w:val="0026686B"/>
    <w:rsid w:val="00275984"/>
    <w:rsid w:val="002B151C"/>
    <w:rsid w:val="002F258D"/>
    <w:rsid w:val="002F71BB"/>
    <w:rsid w:val="00374412"/>
    <w:rsid w:val="003A7160"/>
    <w:rsid w:val="003B6D32"/>
    <w:rsid w:val="00423C3F"/>
    <w:rsid w:val="00434042"/>
    <w:rsid w:val="004425A7"/>
    <w:rsid w:val="0044605E"/>
    <w:rsid w:val="0047126E"/>
    <w:rsid w:val="00483ECA"/>
    <w:rsid w:val="0049501A"/>
    <w:rsid w:val="004C7E1D"/>
    <w:rsid w:val="004F44C2"/>
    <w:rsid w:val="00527BD4"/>
    <w:rsid w:val="005F2FA9"/>
    <w:rsid w:val="00636218"/>
    <w:rsid w:val="00675E30"/>
    <w:rsid w:val="006C2093"/>
    <w:rsid w:val="006D2844"/>
    <w:rsid w:val="006F273B"/>
    <w:rsid w:val="00704845"/>
    <w:rsid w:val="008138A9"/>
    <w:rsid w:val="008211EF"/>
    <w:rsid w:val="00831386"/>
    <w:rsid w:val="00892BA5"/>
    <w:rsid w:val="008C356D"/>
    <w:rsid w:val="008E023C"/>
    <w:rsid w:val="008E3932"/>
    <w:rsid w:val="009262BA"/>
    <w:rsid w:val="00963440"/>
    <w:rsid w:val="009E3B07"/>
    <w:rsid w:val="009F566C"/>
    <w:rsid w:val="00A2581B"/>
    <w:rsid w:val="00A604D3"/>
    <w:rsid w:val="00AB298F"/>
    <w:rsid w:val="00B264F5"/>
    <w:rsid w:val="00BC3B53"/>
    <w:rsid w:val="00BC4AE3"/>
    <w:rsid w:val="00BF4427"/>
    <w:rsid w:val="00C10103"/>
    <w:rsid w:val="00C10DDD"/>
    <w:rsid w:val="00C64E34"/>
    <w:rsid w:val="00D037A9"/>
    <w:rsid w:val="00D17084"/>
    <w:rsid w:val="00D4707D"/>
    <w:rsid w:val="00D76C17"/>
    <w:rsid w:val="00D86CC6"/>
    <w:rsid w:val="00D9561B"/>
    <w:rsid w:val="00DD7316"/>
    <w:rsid w:val="00E35CF4"/>
    <w:rsid w:val="00E972A2"/>
    <w:rsid w:val="00FE06B7"/>
    <w:rsid w:val="00FF7D2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EE4C2D"/>
    <w:pPr>
      <w:spacing w:line="240" w:lineRule="atLeast"/>
    </w:pPr>
    <w:rPr>
      <w:rFonts w:ascii="Verdana" w:hAnsi="Verdana"/>
      <w:sz w:val="18"/>
      <w:szCs w:val="24"/>
      <w:lang w:val="nl-NL" w:eastAsia="nl-NL"/>
    </w:rPr>
  </w:style>
  <w:style w:type="paragraph" w:styleId="Kop1">
    <w:name w:val="heading 1"/>
    <w:basedOn w:val="Standaard"/>
    <w:next w:val="Standaard"/>
    <w:link w:val="Kop1Char"/>
    <w:qFormat/>
    <w:rsid w:val="00023E9A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link w:val="Kop2Char"/>
    <w:qFormat/>
    <w:rsid w:val="00023E9A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link w:val="Kop3Char"/>
    <w:qFormat/>
    <w:rsid w:val="00023E9A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rsid w:val="00023E9A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link w:val="VoettekstChar"/>
    <w:rsid w:val="00023E9A"/>
    <w:pPr>
      <w:tabs>
        <w:tab w:val="center" w:pos="4536"/>
        <w:tab w:val="right" w:pos="9072"/>
      </w:tabs>
    </w:pPr>
  </w:style>
  <w:style w:type="table" w:styleId="Tabelraster">
    <w:name w:val="Table Grid"/>
    <w:basedOn w:val="Standaardtabel"/>
    <w:rsid w:val="00023E9A"/>
    <w:rPr>
      <w:rFonts w:ascii="Verdana" w:hAnsi="Verdan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uisstijl-NotaGegeven">
    <w:name w:val="Huisstijl-NotaGegeven"/>
    <w:basedOn w:val="Standaard"/>
    <w:rsid w:val="00EE4C2D"/>
    <w:pPr>
      <w:adjustRightInd w:val="0"/>
      <w:spacing w:line="180" w:lineRule="exact"/>
    </w:pPr>
    <w:rPr>
      <w:rFonts w:cs="Verdana"/>
      <w:noProof/>
      <w:sz w:val="13"/>
      <w:szCs w:val="18"/>
    </w:rPr>
  </w:style>
  <w:style w:type="paragraph" w:customStyle="1" w:styleId="Huisstijl-Adres">
    <w:name w:val="Huisstijl-Adres"/>
    <w:basedOn w:val="Standaard"/>
    <w:link w:val="Huisstijl-AdresChar"/>
    <w:rsid w:val="00575B80"/>
    <w:pPr>
      <w:tabs>
        <w:tab w:val="left" w:pos="192"/>
      </w:tabs>
      <w:adjustRightInd w:val="0"/>
      <w:spacing w:after="90" w:line="180" w:lineRule="exact"/>
    </w:pPr>
    <w:rPr>
      <w:rFonts w:cs="Verdana"/>
      <w:noProof/>
      <w:sz w:val="13"/>
      <w:szCs w:val="13"/>
    </w:rPr>
  </w:style>
  <w:style w:type="paragraph" w:styleId="Lijstopsomteken">
    <w:name w:val="List Bullet"/>
    <w:basedOn w:val="Standaard"/>
    <w:rsid w:val="004F44C2"/>
    <w:pPr>
      <w:numPr>
        <w:numId w:val="1"/>
      </w:numPr>
    </w:pPr>
    <w:rPr>
      <w:noProof/>
    </w:rPr>
  </w:style>
  <w:style w:type="character" w:customStyle="1" w:styleId="Huisstijl-GegevenCharChar">
    <w:name w:val="Huisstijl-Gegeven Char Char"/>
    <w:link w:val="Huisstijl-Gegeven"/>
    <w:rsid w:val="000B7FAB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Standaard"/>
    <w:link w:val="Huisstijl-GegevenCharChar"/>
    <w:rsid w:val="000B7FAB"/>
    <w:pPr>
      <w:spacing w:after="92" w:line="180" w:lineRule="exact"/>
    </w:pPr>
    <w:rPr>
      <w:noProof/>
      <w:sz w:val="13"/>
    </w:rPr>
  </w:style>
  <w:style w:type="paragraph" w:customStyle="1" w:styleId="Huisstijl-NotaKopje">
    <w:name w:val="Huisstijl-NotaKopje"/>
    <w:basedOn w:val="Huisstijl-NotaGegeven"/>
    <w:next w:val="Huisstijl-NotaGegeven"/>
    <w:rsid w:val="00EE4C2D"/>
    <w:pPr>
      <w:spacing w:before="160" w:line="240" w:lineRule="exact"/>
    </w:pPr>
  </w:style>
  <w:style w:type="paragraph" w:customStyle="1" w:styleId="Huisstijl-Rubricering">
    <w:name w:val="Huisstijl-Rubricering"/>
    <w:basedOn w:val="Standaard"/>
    <w:rsid w:val="000B7FAB"/>
    <w:pPr>
      <w:adjustRightInd w:val="0"/>
      <w:spacing w:line="180" w:lineRule="exact"/>
    </w:pPr>
    <w:rPr>
      <w:rFonts w:cs="Verdana-Bold"/>
      <w:b/>
      <w:bCs/>
      <w:smallCaps/>
      <w:noProof/>
      <w:sz w:val="13"/>
      <w:szCs w:val="13"/>
    </w:rPr>
  </w:style>
  <w:style w:type="paragraph" w:customStyle="1" w:styleId="Huisstijl-NAW">
    <w:name w:val="Huisstijl-NAW"/>
    <w:basedOn w:val="Standaard"/>
    <w:rsid w:val="000B7FAB"/>
    <w:pPr>
      <w:adjustRightInd w:val="0"/>
    </w:pPr>
    <w:rPr>
      <w:rFonts w:cs="Verdana"/>
      <w:noProof/>
      <w:szCs w:val="18"/>
    </w:rPr>
  </w:style>
  <w:style w:type="character" w:styleId="Hyperlink">
    <w:name w:val="Hyperlink"/>
    <w:rsid w:val="00023E9A"/>
    <w:rPr>
      <w:color w:val="0000FF"/>
      <w:u w:val="single"/>
    </w:rPr>
  </w:style>
  <w:style w:type="paragraph" w:customStyle="1" w:styleId="Huisstijl-Retouradres">
    <w:name w:val="Huisstijl-Retouradres"/>
    <w:basedOn w:val="Standaard"/>
    <w:rsid w:val="000B7FAB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Huisstijl-Gegeven"/>
    <w:link w:val="Huisstijl-KopjeChar"/>
    <w:rsid w:val="000B7FAB"/>
    <w:pPr>
      <w:spacing w:after="0"/>
    </w:pPr>
    <w:rPr>
      <w:b/>
    </w:rPr>
  </w:style>
  <w:style w:type="paragraph" w:customStyle="1" w:styleId="Huisstijl-Voorwaarden">
    <w:name w:val="Huisstijl-Voorwaarden"/>
    <w:basedOn w:val="Standaard"/>
    <w:rsid w:val="000B7FAB"/>
    <w:pPr>
      <w:spacing w:line="180" w:lineRule="exact"/>
    </w:pPr>
    <w:rPr>
      <w:i/>
      <w:noProof/>
      <w:sz w:val="13"/>
    </w:rPr>
  </w:style>
  <w:style w:type="paragraph" w:customStyle="1" w:styleId="Huisstijl-KixCode">
    <w:name w:val="Huisstijl-KixCode"/>
    <w:basedOn w:val="Standaard"/>
    <w:rsid w:val="000B7FAB"/>
    <w:pPr>
      <w:spacing w:before="60" w:line="240" w:lineRule="auto"/>
    </w:pPr>
    <w:rPr>
      <w:rFonts w:ascii="KIX Barcode" w:hAnsi="KIX Barcode"/>
      <w:b/>
      <w:bCs/>
      <w:smallCaps/>
      <w:noProof/>
      <w:sz w:val="24"/>
    </w:rPr>
  </w:style>
  <w:style w:type="paragraph" w:customStyle="1" w:styleId="Huisstijl-Paginanummering">
    <w:name w:val="Huisstijl-Paginanummering"/>
    <w:basedOn w:val="Standaard"/>
    <w:rsid w:val="000B7FAB"/>
    <w:pPr>
      <w:spacing w:line="180" w:lineRule="exact"/>
    </w:pPr>
    <w:rPr>
      <w:noProof/>
      <w:sz w:val="13"/>
    </w:rPr>
  </w:style>
  <w:style w:type="character" w:styleId="GevolgdeHyperlink">
    <w:name w:val="FollowedHyperlink"/>
    <w:rsid w:val="006A2100"/>
    <w:rPr>
      <w:color w:val="800080"/>
      <w:u w:val="single"/>
    </w:rPr>
  </w:style>
  <w:style w:type="paragraph" w:styleId="Lijstopsomteken2">
    <w:name w:val="List Bullet 2"/>
    <w:basedOn w:val="Standaard"/>
    <w:rsid w:val="004F44C2"/>
    <w:pPr>
      <w:numPr>
        <w:numId w:val="2"/>
      </w:numPr>
      <w:tabs>
        <w:tab w:val="clear" w:pos="227"/>
        <w:tab w:val="left" w:pos="454"/>
      </w:tabs>
      <w:ind w:left="454" w:hanging="227"/>
    </w:pPr>
    <w:rPr>
      <w:noProof/>
    </w:rPr>
  </w:style>
  <w:style w:type="character" w:customStyle="1" w:styleId="Huisstijl-AdresChar">
    <w:name w:val="Huisstijl-Adres Char"/>
    <w:link w:val="Huisstijl-Adres"/>
    <w:locked/>
    <w:rsid w:val="00E15881"/>
    <w:rPr>
      <w:rFonts w:ascii="Verdana" w:hAnsi="Verdana" w:cs="Verdana"/>
      <w:noProof/>
      <w:sz w:val="13"/>
      <w:szCs w:val="13"/>
      <w:lang w:val="nl-NL" w:eastAsia="nl-NL" w:bidi="ar-SA"/>
    </w:rPr>
  </w:style>
  <w:style w:type="paragraph" w:styleId="Ballontekst">
    <w:name w:val="Balloon Text"/>
    <w:basedOn w:val="Standaard"/>
    <w:link w:val="BallontekstChar"/>
    <w:semiHidden/>
    <w:rsid w:val="00BF46B6"/>
    <w:rPr>
      <w:rFonts w:ascii="Tahoma" w:hAnsi="Tahoma" w:cs="Tahoma"/>
      <w:sz w:val="16"/>
      <w:szCs w:val="16"/>
    </w:rPr>
  </w:style>
  <w:style w:type="character" w:customStyle="1" w:styleId="Huisstijl-KopjeChar">
    <w:name w:val="Huisstijl-Kopje Char"/>
    <w:link w:val="Huisstijl-Kopje"/>
    <w:rsid w:val="00BF46B6"/>
    <w:rPr>
      <w:rFonts w:ascii="Verdana" w:hAnsi="Verdana"/>
      <w:b/>
      <w:noProof/>
      <w:sz w:val="13"/>
      <w:szCs w:val="24"/>
      <w:lang w:val="nl-NL" w:eastAsia="nl-NL" w:bidi="ar-SA"/>
    </w:rPr>
  </w:style>
  <w:style w:type="paragraph" w:customStyle="1" w:styleId="Colofonkop">
    <w:name w:val="Colofonkop"/>
    <w:basedOn w:val="Standaard"/>
    <w:qFormat/>
    <w:rsid w:val="006C2093"/>
    <w:pPr>
      <w:framePr w:hSpace="142" w:wrap="around" w:vAnchor="page" w:hAnchor="page" w:x="9357" w:y="3068"/>
      <w:spacing w:line="180" w:lineRule="exact"/>
    </w:pPr>
    <w:rPr>
      <w:b/>
      <w:noProof/>
      <w:sz w:val="13"/>
      <w:szCs w:val="13"/>
    </w:rPr>
  </w:style>
  <w:style w:type="paragraph" w:customStyle="1" w:styleId="standaard-tekst-vet-pagebreak">
    <w:name w:val="standaard-tekst-vet-pagebreak"/>
    <w:basedOn w:val="Standaard"/>
    <w:next w:val="Standaard"/>
    <w:qFormat/>
    <w:rsid w:val="007A514C"/>
    <w:pPr>
      <w:pageBreakBefore/>
      <w:tabs>
        <w:tab w:val="left" w:pos="227"/>
        <w:tab w:val="left" w:pos="454"/>
        <w:tab w:val="left" w:pos="680"/>
      </w:tabs>
      <w:autoSpaceDE w:val="0"/>
      <w:autoSpaceDN w:val="0"/>
      <w:adjustRightInd w:val="0"/>
    </w:pPr>
    <w:rPr>
      <w:b/>
      <w:szCs w:val="18"/>
    </w:rPr>
  </w:style>
  <w:style w:type="character" w:customStyle="1" w:styleId="KoptekstChar">
    <w:name w:val="Koptekst Char"/>
    <w:basedOn w:val="Standaardalinea-lettertype"/>
    <w:link w:val="Koptekst"/>
    <w:rsid w:val="00841CD9"/>
    <w:rPr>
      <w:rFonts w:eastAsia="Times New Roman" w:cs="Times New Roman"/>
      <w:lang w:val="nl-NL" w:eastAsia="nl-NL"/>
    </w:rPr>
  </w:style>
  <w:style w:type="character" w:customStyle="1" w:styleId="Kop1Char">
    <w:name w:val="Kop 1 Char"/>
    <w:basedOn w:val="Standaardalinea-lettertype"/>
    <w:link w:val="Kop1"/>
    <w:rsid w:val="00841CD9"/>
    <w:rPr>
      <w:rFonts w:eastAsia="Times New Roman" w:cs="Arial"/>
      <w:b/>
      <w:bCs/>
      <w:kern w:val="32"/>
      <w:sz w:val="32"/>
      <w:szCs w:val="32"/>
      <w:lang w:val="nl-NL" w:eastAsia="nl-NL"/>
    </w:rPr>
  </w:style>
  <w:style w:type="character" w:customStyle="1" w:styleId="Kop2Char">
    <w:name w:val="Kop 2 Char"/>
    <w:basedOn w:val="Standaardalinea-lettertype"/>
    <w:link w:val="Kop2"/>
    <w:rsid w:val="00841CD9"/>
    <w:rPr>
      <w:rFonts w:eastAsia="Times New Roman" w:cs="Arial"/>
      <w:b/>
      <w:bCs/>
      <w:i/>
      <w:iCs/>
      <w:sz w:val="28"/>
      <w:szCs w:val="28"/>
      <w:lang w:val="nl-NL" w:eastAsia="nl-NL"/>
    </w:rPr>
  </w:style>
  <w:style w:type="character" w:customStyle="1" w:styleId="Kop3Char">
    <w:name w:val="Kop 3 Char"/>
    <w:basedOn w:val="Standaardalinea-lettertype"/>
    <w:link w:val="Kop3"/>
    <w:rsid w:val="00841CD9"/>
    <w:rPr>
      <w:rFonts w:eastAsia="Times New Roman" w:cs="Arial"/>
      <w:b/>
      <w:bCs/>
      <w:sz w:val="26"/>
      <w:szCs w:val="26"/>
      <w:lang w:val="nl-NL" w:eastAsia="nl-NL"/>
    </w:rPr>
  </w:style>
  <w:style w:type="character" w:customStyle="1" w:styleId="Kop4Char">
    <w:name w:val="Kop 4 Char"/>
    <w:basedOn w:val="Standaardalinea-lettertype"/>
    <w:link w:val="Kop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Standaardinspringing">
    <w:name w:val="Normal Indent"/>
    <w:basedOn w:val="Standaard"/>
    <w:uiPriority w:val="99"/>
    <w:unhideWhenUsed/>
    <w:rsid w:val="00841CD9"/>
    <w:pPr>
      <w:ind w:left="720"/>
    </w:pPr>
  </w:style>
  <w:style w:type="paragraph" w:styleId="Ondertitel">
    <w:name w:val="Subtitle"/>
    <w:basedOn w:val="Standaard"/>
    <w:next w:val="Standaard"/>
    <w:link w:val="OndertitelChar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Titel">
    <w:name w:val="Title"/>
    <w:basedOn w:val="Standaard"/>
    <w:next w:val="Standaard"/>
    <w:link w:val="TitelChar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Char">
    <w:name w:val="Titel Char"/>
    <w:basedOn w:val="Standaardalinea-lettertype"/>
    <w:link w:val="Titel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Nadruk">
    <w:name w:val="Emphasis"/>
    <w:basedOn w:val="Standaardalinea-lettertype"/>
    <w:uiPriority w:val="20"/>
    <w:qFormat/>
    <w:rsid w:val="00D1197D"/>
    <w:rPr>
      <w:i/>
      <w:iCs/>
    </w:rPr>
  </w:style>
  <w:style w:type="character" w:customStyle="1" w:styleId="BallontekstChar">
    <w:name w:val="Ballontekst Char"/>
    <w:basedOn w:val="Standaardalinea-lettertype"/>
    <w:link w:val="Ballontekst"/>
    <w:semiHidden/>
    <w:rsid w:val="003A7160"/>
    <w:rPr>
      <w:rFonts w:ascii="Tahoma" w:eastAsia="Times New Roman" w:hAnsi="Tahoma" w:cs="Tahoma"/>
      <w:sz w:val="16"/>
      <w:szCs w:val="16"/>
      <w:lang w:val="nl-NL" w:eastAsia="nl-NL"/>
    </w:rPr>
  </w:style>
  <w:style w:type="character" w:customStyle="1" w:styleId="VoettekstChar">
    <w:name w:val="Voettekst Char"/>
    <w:basedOn w:val="Standaardalinea-lettertype"/>
    <w:link w:val="Voettekst"/>
    <w:rsid w:val="003A7160"/>
    <w:rPr>
      <w:rFonts w:eastAsia="Times New Roman" w:cs="Times New Roman"/>
      <w:lang w:val="nl-NL" w:eastAsia="nl-NL"/>
    </w:rPr>
  </w:style>
  <w:style w:type="paragraph" w:customStyle="1" w:styleId="standaard-tekst">
    <w:name w:val="standaard-tekst"/>
    <w:basedOn w:val="Standaard"/>
    <w:rsid w:val="003A7160"/>
    <w:pPr>
      <w:spacing w:line="240" w:lineRule="auto"/>
    </w:pPr>
    <w:rPr>
      <w:sz w:val="20"/>
      <w:szCs w:val="20"/>
      <w:lang w:val="en-US" w:eastAsia="en-US"/>
    </w:rPr>
  </w:style>
  <w:style w:type="paragraph" w:customStyle="1" w:styleId="Normal0">
    <w:name w:val="Normal_0"/>
    <w:qFormat/>
    <w:rsid w:val="00A51E53"/>
  </w:style>
  <w:style w:type="paragraph" w:customStyle="1" w:styleId="Heading10">
    <w:name w:val="Heading 1_0"/>
    <w:basedOn w:val="Normal0"/>
    <w:next w:val="Normal0"/>
    <w:qFormat/>
    <w:rsid w:val="00023E9A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customStyle="1" w:styleId="Heading20">
    <w:name w:val="Heading 2_0"/>
    <w:basedOn w:val="Normal0"/>
    <w:next w:val="Normal0"/>
    <w:qFormat/>
    <w:rsid w:val="00023E9A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customStyle="1" w:styleId="Heading30">
    <w:name w:val="Heading 3_0"/>
    <w:basedOn w:val="Normal0"/>
    <w:next w:val="Normal0"/>
    <w:qFormat/>
    <w:rsid w:val="00023E9A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customStyle="1" w:styleId="DefaultParagraphFont0">
    <w:name w:val="Default Paragraph Font_0"/>
    <w:uiPriority w:val="1"/>
    <w:semiHidden/>
    <w:unhideWhenUsed/>
  </w:style>
  <w:style w:type="table" w:customStyle="1" w:styleId="TableNormal0">
    <w:name w:val="Table Normal_0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0">
    <w:name w:val="No List_0"/>
    <w:uiPriority w:val="99"/>
    <w:semiHidden/>
    <w:unhideWhenUsed/>
  </w:style>
  <w:style w:type="paragraph" w:customStyle="1" w:styleId="Header0">
    <w:name w:val="Header_0"/>
    <w:basedOn w:val="Normal0"/>
    <w:rsid w:val="00023E9A"/>
    <w:pPr>
      <w:tabs>
        <w:tab w:val="center" w:pos="4536"/>
        <w:tab w:val="right" w:pos="9072"/>
      </w:tabs>
    </w:pPr>
  </w:style>
  <w:style w:type="paragraph" w:customStyle="1" w:styleId="Footer0">
    <w:name w:val="Footer_0"/>
    <w:basedOn w:val="Normal0"/>
    <w:rsid w:val="00023E9A"/>
    <w:pPr>
      <w:tabs>
        <w:tab w:val="center" w:pos="4536"/>
        <w:tab w:val="right" w:pos="9072"/>
      </w:tabs>
    </w:pPr>
  </w:style>
  <w:style w:type="table" w:customStyle="1" w:styleId="TableGrid0">
    <w:name w:val="Table Grid_0"/>
    <w:basedOn w:val="TableNormal0"/>
    <w:uiPriority w:val="59"/>
    <w:rsid w:val="00023E9A"/>
    <w:rPr>
      <w:rFonts w:ascii="Verdana" w:hAnsi="Verdan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istBullet0">
    <w:name w:val="List Bullet_0"/>
    <w:basedOn w:val="Normal0"/>
    <w:rsid w:val="004F44C2"/>
    <w:pPr>
      <w:numPr>
        <w:numId w:val="3"/>
      </w:numPr>
    </w:pPr>
    <w:rPr>
      <w:noProof/>
    </w:rPr>
  </w:style>
  <w:style w:type="character" w:customStyle="1" w:styleId="FollowedHyperlink0">
    <w:name w:val="FollowedHyperlink_0"/>
    <w:rsid w:val="006A2100"/>
    <w:rPr>
      <w:color w:val="800080"/>
      <w:u w:val="single"/>
    </w:rPr>
  </w:style>
  <w:style w:type="paragraph" w:customStyle="1" w:styleId="ListBullet20">
    <w:name w:val="List Bullet 2_0"/>
    <w:basedOn w:val="Normal0"/>
    <w:rsid w:val="004F44C2"/>
    <w:pPr>
      <w:numPr>
        <w:numId w:val="4"/>
      </w:numPr>
      <w:tabs>
        <w:tab w:val="clear" w:pos="227"/>
        <w:tab w:val="left" w:pos="454"/>
      </w:tabs>
      <w:ind w:left="454" w:hanging="227"/>
    </w:pPr>
    <w:rPr>
      <w:noProof/>
    </w:rPr>
  </w:style>
  <w:style w:type="paragraph" w:customStyle="1" w:styleId="BalloonText0">
    <w:name w:val="Balloon Text_0"/>
    <w:basedOn w:val="Normal0"/>
    <w:semiHidden/>
    <w:rsid w:val="00BF46B6"/>
    <w:rPr>
      <w:rFonts w:ascii="Tahoma" w:hAnsi="Tahoma" w:cs="Tahoma"/>
      <w:sz w:val="16"/>
      <w:szCs w:val="16"/>
    </w:rPr>
  </w:style>
  <w:style w:type="character" w:customStyle="1" w:styleId="awspan1">
    <w:name w:val="awspan1"/>
    <w:basedOn w:val="Standaardalinea-lettertype"/>
    <w:rsid w:val="008E3932"/>
    <w:rPr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EE4C2D"/>
    <w:pPr>
      <w:spacing w:line="240" w:lineRule="atLeast"/>
    </w:pPr>
    <w:rPr>
      <w:rFonts w:ascii="Verdana" w:hAnsi="Verdana"/>
      <w:sz w:val="18"/>
      <w:szCs w:val="24"/>
      <w:lang w:val="nl-NL" w:eastAsia="nl-NL"/>
    </w:rPr>
  </w:style>
  <w:style w:type="paragraph" w:styleId="Kop1">
    <w:name w:val="heading 1"/>
    <w:basedOn w:val="Standaard"/>
    <w:next w:val="Standaard"/>
    <w:link w:val="Kop1Char"/>
    <w:qFormat/>
    <w:rsid w:val="00023E9A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link w:val="Kop2Char"/>
    <w:qFormat/>
    <w:rsid w:val="00023E9A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link w:val="Kop3Char"/>
    <w:qFormat/>
    <w:rsid w:val="00023E9A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rsid w:val="00023E9A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link w:val="VoettekstChar"/>
    <w:rsid w:val="00023E9A"/>
    <w:pPr>
      <w:tabs>
        <w:tab w:val="center" w:pos="4536"/>
        <w:tab w:val="right" w:pos="9072"/>
      </w:tabs>
    </w:pPr>
  </w:style>
  <w:style w:type="table" w:styleId="Tabelraster">
    <w:name w:val="Table Grid"/>
    <w:basedOn w:val="Standaardtabel"/>
    <w:rsid w:val="00023E9A"/>
    <w:rPr>
      <w:rFonts w:ascii="Verdana" w:hAnsi="Verdan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uisstijl-NotaGegeven">
    <w:name w:val="Huisstijl-NotaGegeven"/>
    <w:basedOn w:val="Standaard"/>
    <w:rsid w:val="00EE4C2D"/>
    <w:pPr>
      <w:adjustRightInd w:val="0"/>
      <w:spacing w:line="180" w:lineRule="exact"/>
    </w:pPr>
    <w:rPr>
      <w:rFonts w:cs="Verdana"/>
      <w:noProof/>
      <w:sz w:val="13"/>
      <w:szCs w:val="18"/>
    </w:rPr>
  </w:style>
  <w:style w:type="paragraph" w:customStyle="1" w:styleId="Huisstijl-Adres">
    <w:name w:val="Huisstijl-Adres"/>
    <w:basedOn w:val="Standaard"/>
    <w:link w:val="Huisstijl-AdresChar"/>
    <w:rsid w:val="00575B80"/>
    <w:pPr>
      <w:tabs>
        <w:tab w:val="left" w:pos="192"/>
      </w:tabs>
      <w:adjustRightInd w:val="0"/>
      <w:spacing w:after="90" w:line="180" w:lineRule="exact"/>
    </w:pPr>
    <w:rPr>
      <w:rFonts w:cs="Verdana"/>
      <w:noProof/>
      <w:sz w:val="13"/>
      <w:szCs w:val="13"/>
    </w:rPr>
  </w:style>
  <w:style w:type="paragraph" w:styleId="Lijstopsomteken">
    <w:name w:val="List Bullet"/>
    <w:basedOn w:val="Standaard"/>
    <w:rsid w:val="004F44C2"/>
    <w:pPr>
      <w:numPr>
        <w:numId w:val="1"/>
      </w:numPr>
    </w:pPr>
    <w:rPr>
      <w:noProof/>
    </w:rPr>
  </w:style>
  <w:style w:type="character" w:customStyle="1" w:styleId="Huisstijl-GegevenCharChar">
    <w:name w:val="Huisstijl-Gegeven Char Char"/>
    <w:link w:val="Huisstijl-Gegeven"/>
    <w:rsid w:val="000B7FAB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Standaard"/>
    <w:link w:val="Huisstijl-GegevenCharChar"/>
    <w:rsid w:val="000B7FAB"/>
    <w:pPr>
      <w:spacing w:after="92" w:line="180" w:lineRule="exact"/>
    </w:pPr>
    <w:rPr>
      <w:noProof/>
      <w:sz w:val="13"/>
    </w:rPr>
  </w:style>
  <w:style w:type="paragraph" w:customStyle="1" w:styleId="Huisstijl-NotaKopje">
    <w:name w:val="Huisstijl-NotaKopje"/>
    <w:basedOn w:val="Huisstijl-NotaGegeven"/>
    <w:next w:val="Huisstijl-NotaGegeven"/>
    <w:rsid w:val="00EE4C2D"/>
    <w:pPr>
      <w:spacing w:before="160" w:line="240" w:lineRule="exact"/>
    </w:pPr>
  </w:style>
  <w:style w:type="paragraph" w:customStyle="1" w:styleId="Huisstijl-Rubricering">
    <w:name w:val="Huisstijl-Rubricering"/>
    <w:basedOn w:val="Standaard"/>
    <w:rsid w:val="000B7FAB"/>
    <w:pPr>
      <w:adjustRightInd w:val="0"/>
      <w:spacing w:line="180" w:lineRule="exact"/>
    </w:pPr>
    <w:rPr>
      <w:rFonts w:cs="Verdana-Bold"/>
      <w:b/>
      <w:bCs/>
      <w:smallCaps/>
      <w:noProof/>
      <w:sz w:val="13"/>
      <w:szCs w:val="13"/>
    </w:rPr>
  </w:style>
  <w:style w:type="paragraph" w:customStyle="1" w:styleId="Huisstijl-NAW">
    <w:name w:val="Huisstijl-NAW"/>
    <w:basedOn w:val="Standaard"/>
    <w:rsid w:val="000B7FAB"/>
    <w:pPr>
      <w:adjustRightInd w:val="0"/>
    </w:pPr>
    <w:rPr>
      <w:rFonts w:cs="Verdana"/>
      <w:noProof/>
      <w:szCs w:val="18"/>
    </w:rPr>
  </w:style>
  <w:style w:type="character" w:styleId="Hyperlink">
    <w:name w:val="Hyperlink"/>
    <w:rsid w:val="00023E9A"/>
    <w:rPr>
      <w:color w:val="0000FF"/>
      <w:u w:val="single"/>
    </w:rPr>
  </w:style>
  <w:style w:type="paragraph" w:customStyle="1" w:styleId="Huisstijl-Retouradres">
    <w:name w:val="Huisstijl-Retouradres"/>
    <w:basedOn w:val="Standaard"/>
    <w:rsid w:val="000B7FAB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Huisstijl-Gegeven"/>
    <w:link w:val="Huisstijl-KopjeChar"/>
    <w:rsid w:val="000B7FAB"/>
    <w:pPr>
      <w:spacing w:after="0"/>
    </w:pPr>
    <w:rPr>
      <w:b/>
    </w:rPr>
  </w:style>
  <w:style w:type="paragraph" w:customStyle="1" w:styleId="Huisstijl-Voorwaarden">
    <w:name w:val="Huisstijl-Voorwaarden"/>
    <w:basedOn w:val="Standaard"/>
    <w:rsid w:val="000B7FAB"/>
    <w:pPr>
      <w:spacing w:line="180" w:lineRule="exact"/>
    </w:pPr>
    <w:rPr>
      <w:i/>
      <w:noProof/>
      <w:sz w:val="13"/>
    </w:rPr>
  </w:style>
  <w:style w:type="paragraph" w:customStyle="1" w:styleId="Huisstijl-KixCode">
    <w:name w:val="Huisstijl-KixCode"/>
    <w:basedOn w:val="Standaard"/>
    <w:rsid w:val="000B7FAB"/>
    <w:pPr>
      <w:spacing w:before="60" w:line="240" w:lineRule="auto"/>
    </w:pPr>
    <w:rPr>
      <w:rFonts w:ascii="KIX Barcode" w:hAnsi="KIX Barcode"/>
      <w:b/>
      <w:bCs/>
      <w:smallCaps/>
      <w:noProof/>
      <w:sz w:val="24"/>
    </w:rPr>
  </w:style>
  <w:style w:type="paragraph" w:customStyle="1" w:styleId="Huisstijl-Paginanummering">
    <w:name w:val="Huisstijl-Paginanummering"/>
    <w:basedOn w:val="Standaard"/>
    <w:rsid w:val="000B7FAB"/>
    <w:pPr>
      <w:spacing w:line="180" w:lineRule="exact"/>
    </w:pPr>
    <w:rPr>
      <w:noProof/>
      <w:sz w:val="13"/>
    </w:rPr>
  </w:style>
  <w:style w:type="character" w:styleId="GevolgdeHyperlink">
    <w:name w:val="FollowedHyperlink"/>
    <w:rsid w:val="006A2100"/>
    <w:rPr>
      <w:color w:val="800080"/>
      <w:u w:val="single"/>
    </w:rPr>
  </w:style>
  <w:style w:type="paragraph" w:styleId="Lijstopsomteken2">
    <w:name w:val="List Bullet 2"/>
    <w:basedOn w:val="Standaard"/>
    <w:rsid w:val="004F44C2"/>
    <w:pPr>
      <w:numPr>
        <w:numId w:val="2"/>
      </w:numPr>
      <w:tabs>
        <w:tab w:val="clear" w:pos="227"/>
        <w:tab w:val="left" w:pos="454"/>
      </w:tabs>
      <w:ind w:left="454" w:hanging="227"/>
    </w:pPr>
    <w:rPr>
      <w:noProof/>
    </w:rPr>
  </w:style>
  <w:style w:type="character" w:customStyle="1" w:styleId="Huisstijl-AdresChar">
    <w:name w:val="Huisstijl-Adres Char"/>
    <w:link w:val="Huisstijl-Adres"/>
    <w:locked/>
    <w:rsid w:val="00E15881"/>
    <w:rPr>
      <w:rFonts w:ascii="Verdana" w:hAnsi="Verdana" w:cs="Verdana"/>
      <w:noProof/>
      <w:sz w:val="13"/>
      <w:szCs w:val="13"/>
      <w:lang w:val="nl-NL" w:eastAsia="nl-NL" w:bidi="ar-SA"/>
    </w:rPr>
  </w:style>
  <w:style w:type="paragraph" w:styleId="Ballontekst">
    <w:name w:val="Balloon Text"/>
    <w:basedOn w:val="Standaard"/>
    <w:link w:val="BallontekstChar"/>
    <w:semiHidden/>
    <w:rsid w:val="00BF46B6"/>
    <w:rPr>
      <w:rFonts w:ascii="Tahoma" w:hAnsi="Tahoma" w:cs="Tahoma"/>
      <w:sz w:val="16"/>
      <w:szCs w:val="16"/>
    </w:rPr>
  </w:style>
  <w:style w:type="character" w:customStyle="1" w:styleId="Huisstijl-KopjeChar">
    <w:name w:val="Huisstijl-Kopje Char"/>
    <w:link w:val="Huisstijl-Kopje"/>
    <w:rsid w:val="00BF46B6"/>
    <w:rPr>
      <w:rFonts w:ascii="Verdana" w:hAnsi="Verdana"/>
      <w:b/>
      <w:noProof/>
      <w:sz w:val="13"/>
      <w:szCs w:val="24"/>
      <w:lang w:val="nl-NL" w:eastAsia="nl-NL" w:bidi="ar-SA"/>
    </w:rPr>
  </w:style>
  <w:style w:type="paragraph" w:customStyle="1" w:styleId="Colofonkop">
    <w:name w:val="Colofonkop"/>
    <w:basedOn w:val="Standaard"/>
    <w:qFormat/>
    <w:rsid w:val="006C2093"/>
    <w:pPr>
      <w:framePr w:hSpace="142" w:wrap="around" w:vAnchor="page" w:hAnchor="page" w:x="9357" w:y="3068"/>
      <w:spacing w:line="180" w:lineRule="exact"/>
    </w:pPr>
    <w:rPr>
      <w:b/>
      <w:noProof/>
      <w:sz w:val="13"/>
      <w:szCs w:val="13"/>
    </w:rPr>
  </w:style>
  <w:style w:type="paragraph" w:customStyle="1" w:styleId="standaard-tekst-vet-pagebreak">
    <w:name w:val="standaard-tekst-vet-pagebreak"/>
    <w:basedOn w:val="Standaard"/>
    <w:next w:val="Standaard"/>
    <w:qFormat/>
    <w:rsid w:val="007A514C"/>
    <w:pPr>
      <w:pageBreakBefore/>
      <w:tabs>
        <w:tab w:val="left" w:pos="227"/>
        <w:tab w:val="left" w:pos="454"/>
        <w:tab w:val="left" w:pos="680"/>
      </w:tabs>
      <w:autoSpaceDE w:val="0"/>
      <w:autoSpaceDN w:val="0"/>
      <w:adjustRightInd w:val="0"/>
    </w:pPr>
    <w:rPr>
      <w:b/>
      <w:szCs w:val="18"/>
    </w:rPr>
  </w:style>
  <w:style w:type="character" w:customStyle="1" w:styleId="KoptekstChar">
    <w:name w:val="Koptekst Char"/>
    <w:basedOn w:val="Standaardalinea-lettertype"/>
    <w:link w:val="Koptekst"/>
    <w:rsid w:val="00841CD9"/>
    <w:rPr>
      <w:rFonts w:eastAsia="Times New Roman" w:cs="Times New Roman"/>
      <w:lang w:val="nl-NL" w:eastAsia="nl-NL"/>
    </w:rPr>
  </w:style>
  <w:style w:type="character" w:customStyle="1" w:styleId="Kop1Char">
    <w:name w:val="Kop 1 Char"/>
    <w:basedOn w:val="Standaardalinea-lettertype"/>
    <w:link w:val="Kop1"/>
    <w:rsid w:val="00841CD9"/>
    <w:rPr>
      <w:rFonts w:eastAsia="Times New Roman" w:cs="Arial"/>
      <w:b/>
      <w:bCs/>
      <w:kern w:val="32"/>
      <w:sz w:val="32"/>
      <w:szCs w:val="32"/>
      <w:lang w:val="nl-NL" w:eastAsia="nl-NL"/>
    </w:rPr>
  </w:style>
  <w:style w:type="character" w:customStyle="1" w:styleId="Kop2Char">
    <w:name w:val="Kop 2 Char"/>
    <w:basedOn w:val="Standaardalinea-lettertype"/>
    <w:link w:val="Kop2"/>
    <w:rsid w:val="00841CD9"/>
    <w:rPr>
      <w:rFonts w:eastAsia="Times New Roman" w:cs="Arial"/>
      <w:b/>
      <w:bCs/>
      <w:i/>
      <w:iCs/>
      <w:sz w:val="28"/>
      <w:szCs w:val="28"/>
      <w:lang w:val="nl-NL" w:eastAsia="nl-NL"/>
    </w:rPr>
  </w:style>
  <w:style w:type="character" w:customStyle="1" w:styleId="Kop3Char">
    <w:name w:val="Kop 3 Char"/>
    <w:basedOn w:val="Standaardalinea-lettertype"/>
    <w:link w:val="Kop3"/>
    <w:rsid w:val="00841CD9"/>
    <w:rPr>
      <w:rFonts w:eastAsia="Times New Roman" w:cs="Arial"/>
      <w:b/>
      <w:bCs/>
      <w:sz w:val="26"/>
      <w:szCs w:val="26"/>
      <w:lang w:val="nl-NL" w:eastAsia="nl-NL"/>
    </w:rPr>
  </w:style>
  <w:style w:type="character" w:customStyle="1" w:styleId="Kop4Char">
    <w:name w:val="Kop 4 Char"/>
    <w:basedOn w:val="Standaardalinea-lettertype"/>
    <w:link w:val="Kop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Standaardinspringing">
    <w:name w:val="Normal Indent"/>
    <w:basedOn w:val="Standaard"/>
    <w:uiPriority w:val="99"/>
    <w:unhideWhenUsed/>
    <w:rsid w:val="00841CD9"/>
    <w:pPr>
      <w:ind w:left="720"/>
    </w:pPr>
  </w:style>
  <w:style w:type="paragraph" w:styleId="Ondertitel">
    <w:name w:val="Subtitle"/>
    <w:basedOn w:val="Standaard"/>
    <w:next w:val="Standaard"/>
    <w:link w:val="OndertitelChar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Titel">
    <w:name w:val="Title"/>
    <w:basedOn w:val="Standaard"/>
    <w:next w:val="Standaard"/>
    <w:link w:val="TitelChar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Char">
    <w:name w:val="Titel Char"/>
    <w:basedOn w:val="Standaardalinea-lettertype"/>
    <w:link w:val="Titel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Nadruk">
    <w:name w:val="Emphasis"/>
    <w:basedOn w:val="Standaardalinea-lettertype"/>
    <w:uiPriority w:val="20"/>
    <w:qFormat/>
    <w:rsid w:val="00D1197D"/>
    <w:rPr>
      <w:i/>
      <w:iCs/>
    </w:rPr>
  </w:style>
  <w:style w:type="character" w:customStyle="1" w:styleId="BallontekstChar">
    <w:name w:val="Ballontekst Char"/>
    <w:basedOn w:val="Standaardalinea-lettertype"/>
    <w:link w:val="Ballontekst"/>
    <w:semiHidden/>
    <w:rsid w:val="003A7160"/>
    <w:rPr>
      <w:rFonts w:ascii="Tahoma" w:eastAsia="Times New Roman" w:hAnsi="Tahoma" w:cs="Tahoma"/>
      <w:sz w:val="16"/>
      <w:szCs w:val="16"/>
      <w:lang w:val="nl-NL" w:eastAsia="nl-NL"/>
    </w:rPr>
  </w:style>
  <w:style w:type="character" w:customStyle="1" w:styleId="VoettekstChar">
    <w:name w:val="Voettekst Char"/>
    <w:basedOn w:val="Standaardalinea-lettertype"/>
    <w:link w:val="Voettekst"/>
    <w:rsid w:val="003A7160"/>
    <w:rPr>
      <w:rFonts w:eastAsia="Times New Roman" w:cs="Times New Roman"/>
      <w:lang w:val="nl-NL" w:eastAsia="nl-NL"/>
    </w:rPr>
  </w:style>
  <w:style w:type="paragraph" w:customStyle="1" w:styleId="standaard-tekst">
    <w:name w:val="standaard-tekst"/>
    <w:basedOn w:val="Standaard"/>
    <w:rsid w:val="003A7160"/>
    <w:pPr>
      <w:spacing w:line="240" w:lineRule="auto"/>
    </w:pPr>
    <w:rPr>
      <w:sz w:val="20"/>
      <w:szCs w:val="20"/>
      <w:lang w:val="en-US" w:eastAsia="en-US"/>
    </w:rPr>
  </w:style>
  <w:style w:type="paragraph" w:customStyle="1" w:styleId="Normal0">
    <w:name w:val="Normal_0"/>
    <w:qFormat/>
    <w:rsid w:val="00A51E53"/>
  </w:style>
  <w:style w:type="paragraph" w:customStyle="1" w:styleId="Heading10">
    <w:name w:val="Heading 1_0"/>
    <w:basedOn w:val="Normal0"/>
    <w:next w:val="Normal0"/>
    <w:qFormat/>
    <w:rsid w:val="00023E9A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customStyle="1" w:styleId="Heading20">
    <w:name w:val="Heading 2_0"/>
    <w:basedOn w:val="Normal0"/>
    <w:next w:val="Normal0"/>
    <w:qFormat/>
    <w:rsid w:val="00023E9A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customStyle="1" w:styleId="Heading30">
    <w:name w:val="Heading 3_0"/>
    <w:basedOn w:val="Normal0"/>
    <w:next w:val="Normal0"/>
    <w:qFormat/>
    <w:rsid w:val="00023E9A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customStyle="1" w:styleId="DefaultParagraphFont0">
    <w:name w:val="Default Paragraph Font_0"/>
    <w:uiPriority w:val="1"/>
    <w:semiHidden/>
    <w:unhideWhenUsed/>
  </w:style>
  <w:style w:type="table" w:customStyle="1" w:styleId="TableNormal0">
    <w:name w:val="Table Normal_0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0">
    <w:name w:val="No List_0"/>
    <w:uiPriority w:val="99"/>
    <w:semiHidden/>
    <w:unhideWhenUsed/>
  </w:style>
  <w:style w:type="paragraph" w:customStyle="1" w:styleId="Header0">
    <w:name w:val="Header_0"/>
    <w:basedOn w:val="Normal0"/>
    <w:rsid w:val="00023E9A"/>
    <w:pPr>
      <w:tabs>
        <w:tab w:val="center" w:pos="4536"/>
        <w:tab w:val="right" w:pos="9072"/>
      </w:tabs>
    </w:pPr>
  </w:style>
  <w:style w:type="paragraph" w:customStyle="1" w:styleId="Footer0">
    <w:name w:val="Footer_0"/>
    <w:basedOn w:val="Normal0"/>
    <w:rsid w:val="00023E9A"/>
    <w:pPr>
      <w:tabs>
        <w:tab w:val="center" w:pos="4536"/>
        <w:tab w:val="right" w:pos="9072"/>
      </w:tabs>
    </w:pPr>
  </w:style>
  <w:style w:type="table" w:customStyle="1" w:styleId="TableGrid0">
    <w:name w:val="Table Grid_0"/>
    <w:basedOn w:val="TableNormal0"/>
    <w:uiPriority w:val="59"/>
    <w:rsid w:val="00023E9A"/>
    <w:rPr>
      <w:rFonts w:ascii="Verdana" w:hAnsi="Verdan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istBullet0">
    <w:name w:val="List Bullet_0"/>
    <w:basedOn w:val="Normal0"/>
    <w:rsid w:val="004F44C2"/>
    <w:pPr>
      <w:numPr>
        <w:numId w:val="3"/>
      </w:numPr>
    </w:pPr>
    <w:rPr>
      <w:noProof/>
    </w:rPr>
  </w:style>
  <w:style w:type="character" w:customStyle="1" w:styleId="FollowedHyperlink0">
    <w:name w:val="FollowedHyperlink_0"/>
    <w:rsid w:val="006A2100"/>
    <w:rPr>
      <w:color w:val="800080"/>
      <w:u w:val="single"/>
    </w:rPr>
  </w:style>
  <w:style w:type="paragraph" w:customStyle="1" w:styleId="ListBullet20">
    <w:name w:val="List Bullet 2_0"/>
    <w:basedOn w:val="Normal0"/>
    <w:rsid w:val="004F44C2"/>
    <w:pPr>
      <w:numPr>
        <w:numId w:val="4"/>
      </w:numPr>
      <w:tabs>
        <w:tab w:val="clear" w:pos="227"/>
        <w:tab w:val="left" w:pos="454"/>
      </w:tabs>
      <w:ind w:left="454" w:hanging="227"/>
    </w:pPr>
    <w:rPr>
      <w:noProof/>
    </w:rPr>
  </w:style>
  <w:style w:type="paragraph" w:customStyle="1" w:styleId="BalloonText0">
    <w:name w:val="Balloon Text_0"/>
    <w:basedOn w:val="Normal0"/>
    <w:semiHidden/>
    <w:rsid w:val="00BF46B6"/>
    <w:rPr>
      <w:rFonts w:ascii="Tahoma" w:hAnsi="Tahoma" w:cs="Tahoma"/>
      <w:sz w:val="16"/>
      <w:szCs w:val="16"/>
    </w:rPr>
  </w:style>
  <w:style w:type="character" w:customStyle="1" w:styleId="awspan1">
    <w:name w:val="awspan1"/>
    <w:basedOn w:val="Standaardalinea-lettertype"/>
    <w:rsid w:val="008E3932"/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theme" Target="theme/theme1.xml" Id="rId13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fontTable" Target="fontTable.xml" Id="rId12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footnotes" Target="footnotes.xml" Id="rId6" /><Relationship Type="http://schemas.openxmlformats.org/officeDocument/2006/relationships/footer" Target="footer2.xml" Id="rId11" /><Relationship Type="http://schemas.openxmlformats.org/officeDocument/2006/relationships/webSettings" Target="webSettings.xml" Id="rId5" /><Relationship Type="http://schemas.openxmlformats.org/officeDocument/2006/relationships/header" Target="header2.xml" Id="rId10" /><Relationship Type="http://schemas.openxmlformats.org/officeDocument/2006/relationships/settings" Target="settings.xml" Id="rId4" /><Relationship Type="http://schemas.openxmlformats.org/officeDocument/2006/relationships/footer" Target="footer1.xml" Id="rId9" 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99</ap:Words>
  <ap:Characters>545</ap:Characters>
  <ap:DocSecurity>0</ap:DocSecurity>
  <ap:Lines>4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643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lastModifiedBy/>
  <revision/>
  <dcterms:created xsi:type="dcterms:W3CDTF">2019-10-25T12:28:00.0000000Z</dcterms:created>
  <dcterms:modified xsi:type="dcterms:W3CDTF">2019-10-25T12:28:00.0000000Z</dcterms:modified>
  <dc:description>------------------------</dc:description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uteur.inlogcode">
    <vt:lpwstr>O201SAM</vt:lpwstr>
  </property>
  <property fmtid="{D5CDD505-2E9C-101B-9397-08002B2CF9AE}" pid="3" name="cs_objectid">
    <vt:lpwstr> &lt;referentiekenmerk&gt;</vt:lpwstr>
  </property>
  <property fmtid="{D5CDD505-2E9C-101B-9397-08002B2CF9AE}" pid="4" name="ocw_betreft">
    <vt:lpwstr/>
  </property>
  <property fmtid="{D5CDD505-2E9C-101B-9397-08002B2CF9AE}" pid="5" name="ocw_directie">
    <vt:lpwstr>FEZ/BENC</vt:lpwstr>
  </property>
  <property fmtid="{D5CDD505-2E9C-101B-9397-08002B2CF9AE}" pid="6" name="sjabloon.edocs.documenttype">
    <vt:lpwstr>BRIEF</vt:lpwstr>
  </property>
  <property fmtid="{D5CDD505-2E9C-101B-9397-08002B2CF9AE}" pid="7" name="sjabloon.edocs.richting">
    <vt:lpwstr>UITGAAND</vt:lpwstr>
  </property>
  <property fmtid="{D5CDD505-2E9C-101B-9397-08002B2CF9AE}" pid="8" name="ContentTypeId">
    <vt:lpwstr>0x0101007055D18705C34A479EF21AA77C755C7F</vt:lpwstr>
  </property>
</Properties>
</file>