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56" w:rsidRDefault="00297727">
      <w:pPr>
        <w:spacing w:line="240" w:lineRule="auto"/>
      </w:pPr>
      <w:bookmarkStart w:name="_GoBack" w:id="0"/>
      <w:bookmarkEnd w:id="0"/>
    </w:p>
    <w:p w:rsidR="00CD5856" w:rsidRDefault="00297727"/>
    <w:p w:rsidR="00CD5856" w:rsidRDefault="00297727"/>
    <w:p w:rsidR="00CD5856" w:rsidRDefault="00297727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F9586A" w:rsidP="00F9586A" w:rsidRDefault="002209AD">
      <w:pPr>
        <w:pStyle w:val="Huisstijl-Aanhef"/>
      </w:pPr>
      <w:r>
        <w:t>Geachte voorzitter,</w:t>
      </w:r>
    </w:p>
    <w:p w:rsidR="00F9586A" w:rsidP="00F9586A" w:rsidRDefault="002209AD">
      <w:pPr>
        <w:rPr>
          <w:kern w:val="0"/>
        </w:rPr>
      </w:pPr>
      <w:r>
        <w:rPr>
          <w:kern w:val="0"/>
        </w:rPr>
        <w:t xml:space="preserve">De leden van de Tweede Kamer hebben schriftelijke vragen gesteld over de VWS Ontwerpbegroting 2020. </w:t>
      </w:r>
    </w:p>
    <w:p w:rsidR="00F9586A" w:rsidP="00672A30" w:rsidRDefault="00297727">
      <w:pPr>
        <w:tabs>
          <w:tab w:val="left" w:pos="855"/>
        </w:tabs>
        <w:rPr>
          <w:kern w:val="0"/>
        </w:rPr>
      </w:pPr>
    </w:p>
    <w:p w:rsidR="00CC08DC" w:rsidP="00C532DB" w:rsidRDefault="002209AD">
      <w:pPr>
        <w:rPr>
          <w:kern w:val="0"/>
        </w:rPr>
      </w:pPr>
      <w:r>
        <w:rPr>
          <w:kern w:val="0"/>
        </w:rPr>
        <w:t xml:space="preserve">De antwoorden op deze vragen bied ik u hierbij aan, mede namens de minister voor Medische Zorg en Sport en de staatssecretaris van VWS. </w:t>
      </w:r>
    </w:p>
    <w:p w:rsidR="00F9586A" w:rsidP="00F9586A" w:rsidRDefault="002209AD">
      <w:pPr>
        <w:pStyle w:val="Huisstijl-Slotzin"/>
      </w:pPr>
      <w:r w:rsidRPr="00126BD9">
        <w:t>Hoogachtend,</w:t>
      </w:r>
    </w:p>
    <w:p w:rsidRPr="00377211" w:rsidR="00377211" w:rsidP="00377211" w:rsidRDefault="00297727">
      <w:pPr>
        <w:pStyle w:val="Huisstijl-Ondertekening"/>
      </w:pPr>
    </w:p>
    <w:p w:rsidR="00F9586A" w:rsidP="00F9586A" w:rsidRDefault="002209AD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F9586A" w:rsidP="00F9586A" w:rsidRDefault="002209AD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131EE6" w:rsidP="00F9586A" w:rsidRDefault="00297727">
      <w:pPr>
        <w:pStyle w:val="Huisstijl-Ondertekeningvervolg"/>
        <w:rPr>
          <w:i w:val="0"/>
        </w:rPr>
      </w:pPr>
    </w:p>
    <w:p w:rsidR="00131EE6" w:rsidP="00F9586A" w:rsidRDefault="00297727">
      <w:pPr>
        <w:pStyle w:val="Huisstijl-Ondertekeningvervolg"/>
        <w:rPr>
          <w:i w:val="0"/>
        </w:rPr>
      </w:pPr>
    </w:p>
    <w:p w:rsidR="00131EE6" w:rsidP="00F9586A" w:rsidRDefault="00297727">
      <w:pPr>
        <w:pStyle w:val="Huisstijl-Ondertekeningvervolg"/>
        <w:rPr>
          <w:i w:val="0"/>
        </w:rPr>
      </w:pPr>
    </w:p>
    <w:p w:rsidR="00377211" w:rsidP="00F9586A" w:rsidRDefault="00297727">
      <w:pPr>
        <w:pStyle w:val="Huisstijl-Ondertekeningvervolg"/>
        <w:rPr>
          <w:i w:val="0"/>
        </w:rPr>
      </w:pPr>
    </w:p>
    <w:p w:rsidR="00131EE6" w:rsidP="00F9586A" w:rsidRDefault="00297727">
      <w:pPr>
        <w:pStyle w:val="Huisstijl-Ondertekeningvervolg"/>
        <w:rPr>
          <w:i w:val="0"/>
        </w:rPr>
      </w:pPr>
    </w:p>
    <w:p w:rsidR="00131EE6" w:rsidP="00F9586A" w:rsidRDefault="00297727">
      <w:pPr>
        <w:pStyle w:val="Huisstijl-Ondertekeningvervolg"/>
        <w:rPr>
          <w:i w:val="0"/>
        </w:rPr>
      </w:pPr>
    </w:p>
    <w:p w:rsidR="00C73FCB" w:rsidP="00F9586A" w:rsidRDefault="002209AD">
      <w:pPr>
        <w:pStyle w:val="Huisstijl-Ondertekeningvervolg"/>
        <w:rPr>
          <w:i w:val="0"/>
        </w:rPr>
      </w:pPr>
      <w:r>
        <w:rPr>
          <w:i w:val="0"/>
        </w:rPr>
        <w:t>Hugo de Jonge</w:t>
      </w:r>
    </w:p>
    <w:p w:rsidRPr="00DC40B1" w:rsidR="00F9586A" w:rsidP="00F9586A" w:rsidRDefault="00297727">
      <w:pPr>
        <w:pStyle w:val="Huisstijl-Ondertekeningvervolg"/>
        <w:rPr>
          <w:i w:val="0"/>
        </w:rPr>
      </w:pPr>
    </w:p>
    <w:sectPr w:rsidRPr="00DC40B1" w:rsidR="00F9586A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727" w:rsidRDefault="00297727">
      <w:pPr>
        <w:spacing w:line="240" w:lineRule="auto"/>
      </w:pPr>
      <w:r>
        <w:separator/>
      </w:r>
    </w:p>
  </w:endnote>
  <w:endnote w:type="continuationSeparator" w:id="0">
    <w:p w:rsidR="00297727" w:rsidRDefault="00297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727" w:rsidRDefault="00297727">
      <w:pPr>
        <w:spacing w:line="240" w:lineRule="auto"/>
      </w:pPr>
      <w:r>
        <w:separator/>
      </w:r>
    </w:p>
  </w:footnote>
  <w:footnote w:type="continuationSeparator" w:id="0">
    <w:p w:rsidR="00297727" w:rsidRDefault="002977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45" w:rsidRDefault="002209A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620260" cy="457200"/>
              <wp:effectExtent l="0" t="0" r="8890" b="0"/>
              <wp:wrapNone/>
              <wp:docPr id="1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02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209AD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  <w:t>17 oktober 2019</w:t>
                          </w:r>
                        </w:p>
                        <w:p w:rsidR="00346545" w:rsidRDefault="002209AD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 xml:space="preserve">Schriftelijke Kamervragen bij de Ontwerpbegroting </w:t>
                          </w:r>
                          <w:r w:rsidRPr="001B41E1">
                            <w:t>VWS 20</w:t>
                          </w:r>
                          <w:r>
                            <w:t>20</w:t>
                          </w:r>
                        </w:p>
                        <w:p w:rsidR="00346545" w:rsidRDefault="00297727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2049" type="#_x0000_t202" style="width:363.8pt;height:36pt;margin-top:296.85pt;margin-left:79.6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8480" strokecolor="white">
              <v:textbox style="mso-fit-shape-to-text:t" inset="0,0,0,0">
                <w:txbxContent>
                  <w:p w:rsidR="00346545">
                    <w:pPr>
                      <w:pStyle w:val="Huisstijl-Datumenbetreft"/>
                      <w:tabs>
                        <w:tab w:val="left" w:pos="-5954"/>
                        <w:tab w:val="left" w:pos="-5670"/>
                        <w:tab w:val="clear" w:pos="737"/>
                        <w:tab w:val="left" w:pos="1134"/>
                      </w:tabs>
                    </w:pPr>
                    <w:r>
                      <w:t>Datum</w:t>
                    </w:r>
                    <w:r>
                      <w:tab/>
                      <w:t>17 oktober 2019</w:t>
                    </w:r>
                  </w:p>
                  <w:p w:rsidR="00346545">
                    <w:pPr>
                      <w:pStyle w:val="Huisstijl-Datumenbetreft"/>
                      <w:tabs>
                        <w:tab w:val="left" w:pos="-5954"/>
                        <w:tab w:val="left" w:pos="-5670"/>
                        <w:tab w:val="clear" w:pos="737"/>
                        <w:tab w:val="left" w:pos="1134"/>
                      </w:tabs>
                    </w:pPr>
                    <w:r>
                      <w:t>Betreft</w:t>
                    </w:r>
                    <w:r>
                      <w:tab/>
                      <w:t xml:space="preserve">Schriftelijke Kamervragen bij de Ontwerpbegroting </w:t>
                    </w:r>
                    <w:r w:rsidRPr="001B41E1">
                      <w:t>VWS 20</w:t>
                    </w:r>
                    <w:r>
                      <w:t>20</w:t>
                    </w:r>
                  </w:p>
                  <w:p w:rsidR="0034654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375222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0" b="0"/>
              <wp:wrapNone/>
              <wp:docPr id="2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209AD">
                          <w:pPr>
                            <w:pStyle w:val="Huisstijl-AfzendgegevensW1"/>
                          </w:pPr>
                          <w:r>
                            <w:t>Bezoekadres:</w:t>
                          </w:r>
                        </w:p>
                        <w:p w:rsidR="00346545" w:rsidRDefault="002209AD" w:rsidP="00C532DB">
                          <w:pPr>
                            <w:pStyle w:val="Huisstijl-Afzendgegevens"/>
                          </w:pPr>
                          <w:r w:rsidRPr="008D59C5">
                            <w:t>Parnassusplein 5</w:t>
                          </w:r>
                        </w:p>
                        <w:p w:rsidR="00346545" w:rsidRDefault="002209AD" w:rsidP="00C532DB">
                          <w:pPr>
                            <w:pStyle w:val="Huisstijl-Afzendgegevens"/>
                          </w:pPr>
                          <w:r w:rsidRPr="008D59C5">
                            <w:t>2511 VX</w:t>
                          </w:r>
                          <w:r>
                            <w:t xml:space="preserve">  </w:t>
                          </w:r>
                          <w:r w:rsidRPr="008D59C5">
                            <w:t>Den Haag</w:t>
                          </w:r>
                          <w:r w:rsidRPr="001B41E1">
                            <w:t xml:space="preserve"> www.rijksoverheid.nl</w:t>
                          </w:r>
                        </w:p>
                        <w:p w:rsidR="00346545" w:rsidRDefault="002209AD" w:rsidP="00131EE6">
                          <w:pPr>
                            <w:pStyle w:val="Huisstijl-ReferentiegegevenskopW2"/>
                          </w:pPr>
                          <w:r w:rsidRPr="001B41E1">
                            <w:t>Kenmerk</w:t>
                          </w:r>
                        </w:p>
                        <w:p w:rsidR="00131EE6" w:rsidRPr="00131EE6" w:rsidRDefault="002209AD" w:rsidP="00131EE6">
                          <w:pPr>
                            <w:pStyle w:val="Huisstijl-Referentiegegevens"/>
                          </w:pPr>
                          <w:r w:rsidRPr="00131EE6">
                            <w:t>1600026-197471-FEZ</w:t>
                          </w:r>
                        </w:p>
                        <w:p w:rsidR="00346545" w:rsidRPr="00672A30" w:rsidRDefault="00297727" w:rsidP="00672A30">
                          <w:pPr>
                            <w:pStyle w:val="Huisstijl-Referentiegegevens"/>
                          </w:pPr>
                        </w:p>
                        <w:p w:rsidR="00346545" w:rsidRPr="002B504F" w:rsidRDefault="002209AD">
                          <w:pPr>
                            <w:pStyle w:val="Huisstijl-ReferentiegegevenskopW1"/>
                          </w:pPr>
                          <w:r w:rsidRPr="002B504F">
                            <w:t>Bijlage(n)</w:t>
                          </w:r>
                        </w:p>
                        <w:p w:rsidR="00346545" w:rsidRPr="009A31BF" w:rsidRDefault="002209AD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:rsidR="00346545" w:rsidRDefault="002209AD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346545" w:rsidRDefault="00297727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2050" type="#_x0000_t202" style="width:99.2pt;height:630.7pt;margin-top:154.8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0528" strokecolor="white">
              <v:textbox inset="0,0,0,0">
                <w:txbxContent>
                  <w:p w:rsidR="00346545">
                    <w:pPr>
                      <w:pStyle w:val="Huisstijl-AfzendgegevensW1"/>
                    </w:pPr>
                    <w:r>
                      <w:t>Bezoekadres:</w:t>
                    </w:r>
                  </w:p>
                  <w:p w:rsidR="00346545" w:rsidP="00C532DB">
                    <w:pPr>
                      <w:pStyle w:val="Huisstijl-Afzendgegevens"/>
                    </w:pPr>
                    <w:r w:rsidRPr="008D59C5">
                      <w:t>Parnassusplein 5</w:t>
                    </w:r>
                  </w:p>
                  <w:p w:rsidR="00346545" w:rsidP="00C532DB">
                    <w:pPr>
                      <w:pStyle w:val="Huisstijl-Afzendgegevens"/>
                    </w:pPr>
                    <w:r w:rsidRPr="008D59C5">
                      <w:t>2511 VX</w:t>
                    </w:r>
                    <w:r>
                      <w:t xml:space="preserve">  </w:t>
                    </w:r>
                    <w:r w:rsidRPr="008D59C5">
                      <w:t>Den Haag</w:t>
                    </w:r>
                    <w:r w:rsidRPr="001B41E1">
                      <w:t xml:space="preserve"> www.rijksoverheid.nl</w:t>
                    </w:r>
                  </w:p>
                  <w:p w:rsidR="00346545" w:rsidP="00131EE6">
                    <w:pPr>
                      <w:pStyle w:val="Huisstijl-ReferentiegegevenskopW2"/>
                    </w:pPr>
                    <w:r w:rsidRPr="001B41E1">
                      <w:t>Kenmerk</w:t>
                    </w:r>
                  </w:p>
                  <w:p w:rsidR="00131EE6" w:rsidRPr="00131EE6" w:rsidP="00131EE6">
                    <w:pPr>
                      <w:pStyle w:val="Huisstijl-Referentiegegevens"/>
                    </w:pPr>
                    <w:r w:rsidRPr="00131EE6">
                      <w:t>1600026-197471-FEZ</w:t>
                    </w:r>
                  </w:p>
                  <w:p w:rsidR="00346545" w:rsidRPr="00672A30" w:rsidP="00672A30">
                    <w:pPr>
                      <w:pStyle w:val="Huisstijl-Referentiegegevens"/>
                    </w:pPr>
                  </w:p>
                  <w:p w:rsidR="00346545" w:rsidRPr="002B504F">
                    <w:pPr>
                      <w:pStyle w:val="Huisstijl-ReferentiegegevenskopW1"/>
                    </w:pPr>
                    <w:r w:rsidRPr="002B504F">
                      <w:t>Bijlage(n)</w:t>
                    </w:r>
                  </w:p>
                  <w:p w:rsidR="00346545" w:rsidRPr="009A31BF">
                    <w:pPr>
                      <w:pStyle w:val="Huisstijl-Referentiegegevens"/>
                    </w:pPr>
                    <w:r>
                      <w:t>1</w:t>
                    </w:r>
                  </w:p>
                  <w:p w:rsidR="00346545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346545"/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0" b="0"/>
              <wp:wrapNone/>
              <wp:docPr id="1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97727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2051" type="#_x0000_t202" style="width:323.15pt;height:14.15pt;margin-top:266.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6432" strokecolor="white">
              <v:textbox inset="0,0,0,0">
                <w:txbxContent>
                  <w:p w:rsidR="00346545">
                    <w:pPr>
                      <w:pStyle w:val="Huisstijl-Toezendgegevens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0" t="0" r="5080" b="5715"/>
              <wp:wrapNone/>
              <wp:docPr id="1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209AD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2052" type="#_x0000_t202" style="width:263.6pt;height:85.05pt;margin-top:153.1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4384" strokecolor="white">
              <v:textbox inset="0,0,0,0">
                <w:txbxContent>
                  <w:p w:rsidR="00346545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0" t="0" r="9525" b="8255"/>
              <wp:wrapNone/>
              <wp:docPr id="16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209AD">
                          <w:pPr>
                            <w:pStyle w:val="Huisstijl-Retouradres"/>
                          </w:pPr>
                          <w:r w:rsidRPr="001B41E1">
                            <w:t>&gt; Retouradres</w:t>
                          </w:r>
                          <w:r>
                            <w:t xml:space="preserve"> Postbus 20350 2500 EJ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2053" type="#_x0000_t202" style="width:282.75pt;height:11.35pt;margin-top:134.9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2336" strokecolor="white">
              <o:lock v:ext="edit" aspectratio="t"/>
              <v:textbox inset="0,0,0,0">
                <w:txbxContent>
                  <w:p w:rsidR="00346545">
                    <w:pPr>
                      <w:pStyle w:val="Huisstijl-Retouradres"/>
                    </w:pPr>
                    <w:r w:rsidRPr="001B41E1">
                      <w:t>&gt; Retouradres</w:t>
                    </w:r>
                    <w:r>
                      <w:t xml:space="preserve"> Postbus 20350 2500 EJ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0" t="0" r="0" b="5080"/>
              <wp:wrapNone/>
              <wp:docPr id="1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209A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F6D83">
                            <w:rPr>
                              <w:noProof/>
                            </w:rPr>
                            <w:t>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= </w:instrText>
                          </w:r>
                          <w:fldSimple w:instr=" Numpages ">
                            <w:r w:rsidR="00FF6D83">
                              <w:rPr>
                                <w:noProof/>
                              </w:rPr>
                              <w:instrText>1</w:instrText>
                            </w:r>
                          </w:fldSimple>
                          <w:r>
                            <w:instrText xml:space="preserve"> - 1</w:instrText>
                          </w:r>
                          <w:r>
                            <w:fldChar w:fldCharType="separate"/>
                          </w:r>
                          <w:r w:rsidR="00FF6D83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" strokecolor="white [3212]">
              <v:textbox inset="0,0,0,0">
                <w:txbxContent>
                  <w:p w:rsidR="00346545" w:rsidRDefault="002209A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F6D83">
                      <w:rPr>
                        <w:noProof/>
                      </w:rPr>
                      <w:t>0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= </w:instrText>
                    </w:r>
                    <w:fldSimple w:instr=" Numpages ">
                      <w:r w:rsidR="00FF6D83">
                        <w:rPr>
                          <w:noProof/>
                        </w:rPr>
                        <w:instrText>1</w:instrText>
                      </w:r>
                    </w:fldSimple>
                    <w:r>
                      <w:instrText xml:space="preserve"> - 1</w:instrText>
                    </w:r>
                    <w:r>
                      <w:fldChar w:fldCharType="separate"/>
                    </w:r>
                    <w:r w:rsidR="00FF6D83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45" w:rsidRDefault="002209A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97727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5" type="#_x0000_t202" style="width:99.2pt;height:630.7pt;margin-top:152.5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4624" strokecolor="white">
              <v:textbox inset="0,0,0,0">
                <w:txbxContent>
                  <w:p w:rsidR="00346545"/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209A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  <w:p w:rsidR="00346545" w:rsidRDefault="00297727"/>
                        <w:p w:rsidR="00346545" w:rsidRDefault="00297727">
                          <w:pPr>
                            <w:pStyle w:val="Huisstijl-Paginanummer"/>
                          </w:pPr>
                        </w:p>
                        <w:p w:rsidR="00346545" w:rsidRDefault="00297727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2056" type="#_x0000_t202" style="width:99.2pt;height:16.85pt;margin-top:805.15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6672" strokecolor="white">
              <v:textbox inset="0,0,0,0">
                <w:txbxContent>
                  <w:p w:rsidR="00346545">
                    <w:pPr>
                      <w:pStyle w:val="Huisstijl-Paginanummer"/>
                    </w:pPr>
                    <w:r>
                      <w:t xml:space="preserve">Pagina </w:t>
                    </w:r>
                    <w:r w:rsidR="000D65CA">
                      <w:fldChar w:fldCharType="begin"/>
                    </w:r>
                    <w:r w:rsidR="000D65CA">
                      <w:instrText xml:space="preserve"> PAGE    \* MER</w:instrText>
                    </w:r>
                    <w:r w:rsidR="000D65CA">
                      <w:instrText xml:space="preserve">GEFORMAT </w:instrText>
                    </w:r>
                    <w:r w:rsidR="000D65CA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D65CA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0D65CA">
                      <w:fldChar w:fldCharType="begin"/>
                    </w:r>
                    <w:r w:rsidR="000D65CA">
                      <w:instrText xml:space="preserve"> SECTIONPAGES  \* Arabic  \* MERGEFORMAT </w:instrText>
                    </w:r>
                    <w:r w:rsidR="000D65CA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0D65CA">
                      <w:rPr>
                        <w:noProof/>
                      </w:rPr>
                      <w:fldChar w:fldCharType="end"/>
                    </w:r>
                  </w:p>
                  <w:p w:rsidR="00346545"/>
                  <w:p w:rsidR="00346545">
                    <w:pPr>
                      <w:pStyle w:val="Huisstijl-Paginanummer"/>
                    </w:pPr>
                  </w:p>
                  <w:p w:rsidR="00346545">
                    <w:pPr>
                      <w:pStyle w:val="Huisstijl-Paginanummer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45" w:rsidRDefault="002209A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209AD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3832347"/>
                              <w:dataBinding w:prefixMappings="xmlns:dg='http://docgen.org/date' " w:xpath="/dg:DocgenData[1]/dg:Date[1]" w:storeItemID="{C0EAD371-2E26-4A99-8583-E4F269A6233B}"/>
                              <w:date w:fullDate="2013-06-1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19 juni 2013</w:t>
                              </w:r>
                            </w:sdtContent>
                          </w:sdt>
                        </w:p>
                        <w:p w:rsidR="00346545" w:rsidRDefault="002209AD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</w:p>
                        <w:p w:rsidR="00346545" w:rsidRDefault="00297727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57" type="#_x0000_t202" style="width:323.1pt;height:36pt;margin-top:296.75pt;margin-left:79.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4864" strokecolor="white">
              <v:textbox style="mso-fit-shape-to-text:t" inset="0,0,0,0">
                <w:txbxContent>
                  <w:p w:rsidR="0034654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1900451632"/>
                        <w:dataBinding w:prefixMappings="xmlns:dg='http://docgen.org/date' " w:xpath="/dg:DocgenData[1]/dg:Date[1]" w:storeItemID="{C0EAD371-2E26-4A99-8583-E4F269A6233B}"/>
                        <w:date w:fullDate="2013-06-1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t>19 juni 2013</w:t>
                        </w:r>
                      </w:sdtContent>
                    </w:sdt>
                  </w:p>
                  <w:p w:rsidR="0034654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</w:p>
                  <w:p w:rsidR="0034654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84919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756978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209AD">
                          <w:pPr>
                            <w:pStyle w:val="Huisstijl-Afzendgegevens"/>
                          </w:pPr>
                          <w:r w:rsidRPr="001B41E1">
                            <w:t>Rijnstraat 50</w:t>
                          </w:r>
                        </w:p>
                        <w:p w:rsidR="00346545" w:rsidRDefault="002209AD">
                          <w:pPr>
                            <w:pStyle w:val="Huisstijl-Afzendgegevens"/>
                          </w:pPr>
                          <w:r w:rsidRPr="001B41E1">
                            <w:t>Den Haag</w:t>
                          </w:r>
                        </w:p>
                        <w:p w:rsidR="00346545" w:rsidRDefault="002209AD">
                          <w:pPr>
                            <w:pStyle w:val="Huisstijl-Afzendgegevens"/>
                          </w:pPr>
                          <w:r w:rsidRPr="001B41E1">
                            <w:t>www.rijksoverheid.nl</w:t>
                          </w:r>
                        </w:p>
                        <w:p w:rsidR="00346545" w:rsidRDefault="002209AD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346545" w:rsidRDefault="002209AD">
                          <w:pPr>
                            <w:pStyle w:val="Huisstijl-Afzendgegevens"/>
                          </w:pPr>
                          <w:r w:rsidRPr="001B41E1">
                            <w:t>drs. A. Poortman</w:t>
                          </w:r>
                        </w:p>
                        <w:p w:rsidR="00346545" w:rsidRDefault="002209AD">
                          <w:pPr>
                            <w:pStyle w:val="Huisstijl-AfzendgegevensW1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>
                            <w:tab/>
                          </w:r>
                          <w:r w:rsidRPr="001B41E1">
                            <w:t>070-3406638</w:t>
                          </w:r>
                        </w:p>
                        <w:p w:rsidR="00346545" w:rsidRDefault="002209AD">
                          <w:pPr>
                            <w:pStyle w:val="Huisstijl-Afzendgegevens"/>
                          </w:pPr>
                          <w:r w:rsidRPr="001B41E1">
                            <w:t>a.poortman@minvws.nl</w:t>
                          </w:r>
                        </w:p>
                        <w:p w:rsidR="00346545" w:rsidRDefault="002209AD">
                          <w:pPr>
                            <w:pStyle w:val="Huisstijl-ReferentiegegevenskopW2"/>
                          </w:pPr>
                          <w:r>
                            <w:t>Afschrift aan</w:t>
                          </w:r>
                        </w:p>
                        <w:p w:rsidR="00346545" w:rsidRDefault="002209AD">
                          <w:pPr>
                            <w:pStyle w:val="Huisstijl-Referentiegegevens"/>
                          </w:pPr>
                          <w:r w:rsidRPr="001B41E1">
                            <w:t>MT-FEZ</w:t>
                          </w:r>
                          <w:r w:rsidRPr="001B41E1">
                            <w:br/>
                            <w:t>secr. FEZ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1" o:spid="_x0000_s2058" type="#_x0000_t202" style="width:99.2pt;height:630.7pt;margin-top:154.7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6912" strokecolor="white">
              <v:textbox inset="0,0,0,0">
                <w:txbxContent>
                  <w:p w:rsidR="00346545">
                    <w:pPr>
                      <w:pStyle w:val="Huisstijl-Afzendgegevens"/>
                    </w:pPr>
                    <w:r w:rsidRPr="001B41E1">
                      <w:t>Rijnstraat 50</w:t>
                    </w:r>
                  </w:p>
                  <w:p w:rsidR="00346545">
                    <w:pPr>
                      <w:pStyle w:val="Huisstijl-Afzendgegevens"/>
                    </w:pPr>
                    <w:r w:rsidRPr="001B41E1">
                      <w:t>Den Haag</w:t>
                    </w:r>
                  </w:p>
                  <w:p w:rsidR="00346545">
                    <w:pPr>
                      <w:pStyle w:val="Huisstijl-Afzendgegevens"/>
                    </w:pPr>
                    <w:r w:rsidRPr="001B41E1">
                      <w:t>www.rijksoverheid.nl</w:t>
                    </w:r>
                  </w:p>
                  <w:p w:rsidR="00346545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346545">
                    <w:pPr>
                      <w:pStyle w:val="Huisstijl-Afzendgegevens"/>
                    </w:pPr>
                    <w:r w:rsidRPr="001B41E1">
                      <w:t>drs. A. Poortman</w:t>
                    </w:r>
                  </w:p>
                  <w:p w:rsidR="00346545">
                    <w:pPr>
                      <w:pStyle w:val="Huisstijl-AfzendgegevensW1"/>
                      <w:tabs>
                        <w:tab w:val="left" w:pos="-13750"/>
                        <w:tab w:val="clear" w:pos="170"/>
                      </w:tabs>
                    </w:pPr>
                    <w:r>
                      <w:t>T</w:t>
                    </w:r>
                    <w:r>
                      <w:tab/>
                    </w:r>
                    <w:r w:rsidRPr="001B41E1">
                      <w:t>070-3406638</w:t>
                    </w:r>
                  </w:p>
                  <w:p w:rsidR="00346545">
                    <w:pPr>
                      <w:pStyle w:val="Huisstijl-Afzendgegevens"/>
                    </w:pPr>
                    <w:r w:rsidRPr="001B41E1">
                      <w:t>a.poortman@minvws.nl</w:t>
                    </w:r>
                  </w:p>
                  <w:p w:rsidR="00346545">
                    <w:pPr>
                      <w:pStyle w:val="Huisstijl-ReferentiegegevenskopW2"/>
                    </w:pPr>
                    <w:r>
                      <w:t>Afschrift aan</w:t>
                    </w:r>
                  </w:p>
                  <w:p w:rsidR="00346545">
                    <w:pPr>
                      <w:pStyle w:val="Huisstijl-Referentiegegevens"/>
                    </w:pPr>
                    <w:r w:rsidRPr="001B41E1">
                      <w:t>MT-FEZ</w:t>
                    </w:r>
                    <w:r w:rsidRPr="001B41E1">
                      <w:br/>
                      <w:t>secr. FEZ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209AD">
                          <w:pPr>
                            <w:pStyle w:val="Huisstijl-Toezendgegevens"/>
                          </w:pPr>
                          <w:r w:rsidRPr="001B41E1">
                            <w:t>De Voorzitter van de Tweede Kamer</w:t>
                          </w:r>
                          <w:r w:rsidRPr="001B41E1">
                            <w:br/>
                            <w:t>der Staten-Generaal</w:t>
                          </w:r>
                          <w:r w:rsidRPr="001B41E1">
                            <w:br/>
                            <w:t>Postbus 20018</w:t>
                          </w:r>
                          <w:r w:rsidRPr="001B41E1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8" o:spid="_x0000_s2059" type="#_x0000_t202" style="width:235.3pt;height:85.05pt;margin-top:152.9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0768" strokecolor="white">
              <v:textbox inset="0,0,0,0">
                <w:txbxContent>
                  <w:p w:rsidR="00346545">
                    <w:pPr>
                      <w:pStyle w:val="Huisstijl-Toezendgegevens"/>
                    </w:pPr>
                    <w:r w:rsidRPr="001B41E1">
                      <w:t>De Voorzitter van de Tweede Kamer</w:t>
                    </w:r>
                    <w:r w:rsidRPr="001B41E1">
                      <w:br/>
                      <w:t>der Staten-Generaal</w:t>
                    </w:r>
                    <w:r w:rsidRPr="001B41E1">
                      <w:br/>
                      <w:t>Postbus 20018</w:t>
                    </w:r>
                    <w:r w:rsidRPr="001B41E1">
                      <w:br/>
                      <w:t>2500 EA DEN HAAG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7936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209A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2" o:spid="_x0000_s2060" type="#_x0000_t202" style="width:57.55pt;height:8.5pt;margin-top:805.1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8960" strokecolor="white">
              <v:textbox inset="0,0,0,0">
                <w:txbxContent>
                  <w:p w:rsidR="00346545">
                    <w:pPr>
                      <w:pStyle w:val="Huisstijl-Paginanummer"/>
                    </w:pPr>
                    <w:r>
                      <w:t xml:space="preserve">Pagina </w:t>
                    </w:r>
                    <w:r w:rsidR="000D65CA">
                      <w:fldChar w:fldCharType="begin"/>
                    </w:r>
                    <w:r w:rsidR="000D65CA">
                      <w:instrText xml:space="preserve"> PAGE    \* MERGEFORMAT </w:instrText>
                    </w:r>
                    <w:r w:rsidR="000D65CA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D65CA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0D65CA">
                      <w:fldChar w:fldCharType="begin"/>
                    </w:r>
                    <w:r w:rsidR="000D65CA">
                      <w:instrText xml:space="preserve"> SECTIONPAGES  \* Arabic  \* MERGEFORMAT </w:instrText>
                    </w:r>
                    <w:r w:rsidR="000D65CA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0D65C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97727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9" o:spid="_x0000_s2061" type="#_x0000_t202" style="width:323.15pt;height:14.15pt;margin-top:266.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2816" strokecolor="white">
              <v:textbox inset="0,0,0,0">
                <w:txbxContent>
                  <w:p w:rsidR="00346545">
                    <w:pPr>
                      <w:pStyle w:val="Huisstijl-Toezendgegevens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769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3" name="Text Box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2209AD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7" o:spid="_x0000_s2062" type="#_x0000_t202" style="width:282.75pt;height:11.35pt;margin-top:135.0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8720" strokecolor="white">
              <o:lock v:ext="edit" aspectratio="t"/>
              <v:textbox inset="0,0,0,0">
                <w:txbxContent>
                  <w:p w:rsidR="00346545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D26CFE9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1DE8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E82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8B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EF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048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07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29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F82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AD"/>
    <w:rsid w:val="002209AD"/>
    <w:rsid w:val="00297727"/>
    <w:rsid w:val="00954816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5E8CE8C-3245-49A2-90D1-75DF8A43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1HXHKKSD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2019-10-17T11:18:00.0000000Z</lastPrinted>
  <dcterms:created xsi:type="dcterms:W3CDTF">2019-10-17T11:16:00.0000000Z</dcterms:created>
  <dcterms:modified xsi:type="dcterms:W3CDTF">2019-10-17T11:18:00.0000000Z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0x0101003DE2EAFB2A025742A8449699D9CD614D</vt:lpwstr>
  </property>
</Properties>
</file>