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E747B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47EC4" w:rsidP="003A7160" w:rsidRDefault="00000404">
            <w:r>
              <w:t>A</w:t>
            </w:r>
            <w:bookmarkStart w:name="_GoBack" w:id="0"/>
            <w:bookmarkEnd w:id="0"/>
            <w:r>
              <w:t>an de Voorzitter van de Tweede Kamer der Staten-Generaal</w:t>
            </w:r>
          </w:p>
          <w:p w:rsidR="00EE3212" w:rsidP="007F7207" w:rsidRDefault="00000404">
            <w:r>
              <w:t>Posstus 20018</w:t>
            </w:r>
            <w:r w:rsidRPr="007F7207" w:rsidR="007F7207">
              <w:t xml:space="preserve"> </w:t>
            </w:r>
          </w:p>
          <w:p w:rsidRPr="007F7207" w:rsidR="007F7207" w:rsidP="00000404" w:rsidRDefault="00000404">
            <w:r>
              <w:t>2500 EA</w:t>
            </w:r>
            <w:r w:rsidR="003F573F">
              <w:t xml:space="preserve"> </w:t>
            </w:r>
            <w:r>
              <w:t>DEN HAAG</w:t>
            </w:r>
          </w:p>
        </w:tc>
      </w:tr>
    </w:tbl>
    <w:p w:rsidR="005E747B" w:rsidRDefault="00000404">
      <w:r>
        <w:t xml:space="preserve">Hierbij bieden wij u het antwoord aan op de Kamervragen over </w:t>
      </w:r>
      <w:r>
        <w:rPr>
          <w:lang w:eastAsia="en-US"/>
        </w:rPr>
        <w:t>de wijziging van de begrotingsstaten van het Ministerie van Onderwijs, Cultuur en Wetenschap (VIII) voor het jaar 2019 (wijziging samenhangende met de Voorjaarsnota).</w:t>
      </w:r>
    </w:p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E747B" w:rsidTr="000A54E7">
        <w:trPr>
          <w:trHeight w:val="289" w:hRule="exact"/>
        </w:trPr>
        <w:tc>
          <w:tcPr>
            <w:tcW w:w="929" w:type="dxa"/>
          </w:tcPr>
          <w:p w:rsidRPr="00AA4791" w:rsidR="000A1C75" w:rsidP="00DD16BB" w:rsidRDefault="00000404">
            <w:pPr>
              <w:rPr>
                <w:lang w:eastAsia="en-US"/>
              </w:rPr>
            </w:pPr>
            <w:r>
              <w:t>Datum</w:t>
            </w:r>
          </w:p>
        </w:tc>
        <w:tc>
          <w:tcPr>
            <w:tcW w:w="6581" w:type="dxa"/>
          </w:tcPr>
          <w:p w:rsidRPr="00434042" w:rsidR="00133DAB" w:rsidP="000A54E7" w:rsidRDefault="00FE5481">
            <w:pPr>
              <w:rPr>
                <w:lang w:eastAsia="en-US"/>
              </w:rPr>
            </w:pPr>
            <w:r>
              <w:rPr>
                <w:lang w:eastAsia="en-US"/>
              </w:rPr>
              <w:t>24 juni 2019</w:t>
            </w:r>
          </w:p>
        </w:tc>
      </w:tr>
      <w:tr w:rsidR="005E747B" w:rsidTr="000A54E7">
        <w:trPr>
          <w:trHeight w:val="368"/>
        </w:trPr>
        <w:tc>
          <w:tcPr>
            <w:tcW w:w="929" w:type="dxa"/>
          </w:tcPr>
          <w:p w:rsidRPr="00AA4791" w:rsidR="00AA6BDC" w:rsidP="00470DFF" w:rsidRDefault="00000404">
            <w:pPr>
              <w:rPr>
                <w:lang w:eastAsia="en-US"/>
              </w:rPr>
            </w:pPr>
            <w:r>
              <w:t>Betreft</w:t>
            </w:r>
          </w:p>
        </w:tc>
        <w:tc>
          <w:tcPr>
            <w:tcW w:w="6581" w:type="dxa"/>
          </w:tcPr>
          <w:p w:rsidR="00133DAB" w:rsidP="00000404" w:rsidRDefault="00000404">
            <w:pPr>
              <w:rPr>
                <w:lang w:eastAsia="en-US"/>
              </w:rPr>
            </w:pPr>
            <w:r>
              <w:rPr>
                <w:lang w:eastAsia="en-US"/>
              </w:rPr>
              <w:t>Antwoord Kamervragen over de wijziging van de begrotingsstaten van het Ministerie van Onderwijs, Cultuur en Wetenschap (VIII) voor het jaar 2019 (wijziging samenhangende met de Voorjaarsnota</w:t>
            </w:r>
          </w:p>
        </w:tc>
      </w:tr>
    </w:tbl>
    <w:p w:rsidR="00133DAB" w:rsidP="000A54E7" w:rsidRDefault="00133DA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FE5481" w:rsidR="005E747B" w:rsidTr="00461257">
        <w:tc>
          <w:tcPr>
            <w:tcW w:w="2160" w:type="dxa"/>
          </w:tcPr>
          <w:p w:rsidRPr="00A12485" w:rsidR="00DE7E30" w:rsidP="005B537E" w:rsidRDefault="00000404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4425A7" w:rsidP="00E972A2" w:rsidRDefault="00000404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00404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00404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00404">
            <w:pPr>
              <w:pStyle w:val="Huisstijl-Gegeven"/>
              <w:spacing w:after="0"/>
            </w:pPr>
            <w:r>
              <w:t>2500 BJ Den Haag</w:t>
            </w:r>
          </w:p>
          <w:p w:rsidRPr="00000404" w:rsidR="00FE5481" w:rsidP="00FE5481" w:rsidRDefault="00000404">
            <w:pPr>
              <w:pStyle w:val="Huisstijl-Gegeven"/>
              <w:spacing w:after="90"/>
              <w:rPr>
                <w:szCs w:val="13"/>
                <w:lang w:val="en-US"/>
              </w:rPr>
            </w:pPr>
            <w:r>
              <w:t>www.rijksoverheid.nl</w:t>
            </w:r>
          </w:p>
          <w:p w:rsidRPr="00000404" w:rsidR="008C4C17" w:rsidP="00461257" w:rsidRDefault="008C4C1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FE5481" w:rsidR="005E747B" w:rsidTr="00461257">
        <w:trPr>
          <w:trHeight w:val="200" w:hRule="exact"/>
        </w:trPr>
        <w:tc>
          <w:tcPr>
            <w:tcW w:w="2160" w:type="dxa"/>
          </w:tcPr>
          <w:p w:rsidRPr="00000404" w:rsidR="008C4C17" w:rsidP="00461257" w:rsidRDefault="008C4C1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5E747B" w:rsidTr="00461257">
        <w:trPr>
          <w:trHeight w:val="450"/>
        </w:trPr>
        <w:tc>
          <w:tcPr>
            <w:tcW w:w="2160" w:type="dxa"/>
          </w:tcPr>
          <w:p w:rsidR="00BF1BE1" w:rsidP="008643CA" w:rsidRDefault="00000404">
            <w:pPr>
              <w:pStyle w:val="Huisstijl-Kopje"/>
            </w:pPr>
            <w:r>
              <w:t>Onze referentie</w:t>
            </w:r>
          </w:p>
          <w:p w:rsidRPr="00FA7882" w:rsidR="008C4C17" w:rsidP="0064212B" w:rsidRDefault="005108E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="005E747B" w:rsidTr="00461257">
        <w:trPr>
          <w:trHeight w:val="225"/>
        </w:trPr>
        <w:tc>
          <w:tcPr>
            <w:tcW w:w="2160" w:type="dxa"/>
          </w:tcPr>
          <w:p w:rsidRPr="004A65A5" w:rsidR="008C4C17" w:rsidP="00461257" w:rsidRDefault="008C4C17">
            <w:pPr>
              <w:spacing w:line="180" w:lineRule="exact"/>
              <w:rPr>
                <w:b/>
                <w:sz w:val="13"/>
                <w:szCs w:val="13"/>
              </w:rPr>
            </w:pPr>
          </w:p>
          <w:p w:rsidRPr="00D74F66" w:rsidR="008C4C17" w:rsidP="00461257" w:rsidRDefault="008C4C17">
            <w:pPr>
              <w:spacing w:after="90" w:line="180" w:lineRule="exact"/>
              <w:rPr>
                <w:sz w:val="13"/>
              </w:rPr>
            </w:pPr>
          </w:p>
        </w:tc>
      </w:tr>
      <w:tr w:rsidR="005E747B" w:rsidTr="00461257">
        <w:trPr>
          <w:trHeight w:val="113"/>
        </w:trPr>
        <w:tc>
          <w:tcPr>
            <w:tcW w:w="2160" w:type="dxa"/>
          </w:tcPr>
          <w:p w:rsidR="00AE5333" w:rsidP="0090465C" w:rsidRDefault="00000404">
            <w:pPr>
              <w:pStyle w:val="Huisstijl-Kopje"/>
            </w:pPr>
            <w:r>
              <w:t>Bijlagen</w:t>
            </w:r>
          </w:p>
          <w:p w:rsidRPr="00D86CC6" w:rsidR="008C4C17" w:rsidP="00461257" w:rsidRDefault="00000404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940C5B" w:rsidP="00EF2369" w:rsidRDefault="00940C5B"/>
    <w:p w:rsidRPr="00A67375" w:rsidR="00EF135E" w:rsidP="00A655BC" w:rsidRDefault="00000404">
      <w:r w:rsidRPr="00A67375">
        <w:t>de minister van Onderwijs, Cultuur en Wetenschap,</w:t>
      </w:r>
    </w:p>
    <w:p w:rsidR="00EF135E" w:rsidP="00A655BC" w:rsidRDefault="00EF135E"/>
    <w:p w:rsidR="00000404" w:rsidP="00A655BC" w:rsidRDefault="00000404"/>
    <w:p w:rsidRPr="00A67375" w:rsidR="00000404" w:rsidP="00A655BC" w:rsidRDefault="00000404"/>
    <w:p w:rsidRPr="00A67375" w:rsidR="00EF135E" w:rsidP="00A655BC" w:rsidRDefault="00EF135E"/>
    <w:p w:rsidRPr="00A67375" w:rsidR="00EF135E" w:rsidP="00A655BC" w:rsidRDefault="00EF135E"/>
    <w:p w:rsidRPr="00AD52B3" w:rsidR="008C4AC1" w:rsidP="00B9507E" w:rsidRDefault="00000404">
      <w:pPr>
        <w:pStyle w:val="standaard-tekst"/>
        <w:rPr>
          <w:sz w:val="18"/>
          <w:szCs w:val="18"/>
          <w:lang w:val="nl-NL"/>
        </w:rPr>
      </w:pPr>
      <w:r w:rsidRPr="00AD52B3">
        <w:rPr>
          <w:sz w:val="18"/>
          <w:szCs w:val="18"/>
          <w:lang w:val="nl-NL"/>
        </w:rPr>
        <w:t>Ingrid van Engelshoven</w:t>
      </w:r>
    </w:p>
    <w:p w:rsidRPr="00AD52B3" w:rsidR="00000404" w:rsidP="00B9507E" w:rsidRDefault="00000404">
      <w:pPr>
        <w:pStyle w:val="standaard-tekst"/>
        <w:rPr>
          <w:sz w:val="18"/>
          <w:szCs w:val="18"/>
          <w:lang w:val="nl-NL"/>
        </w:rPr>
      </w:pPr>
    </w:p>
    <w:p w:rsidRPr="00000404" w:rsidR="00000404" w:rsidP="00B9507E" w:rsidRDefault="00000404">
      <w:pPr>
        <w:pStyle w:val="standaard-tekst"/>
        <w:rPr>
          <w:sz w:val="18"/>
          <w:szCs w:val="18"/>
          <w:lang w:val="nl-NL"/>
        </w:rPr>
      </w:pPr>
      <w:r w:rsidRPr="00000404">
        <w:rPr>
          <w:sz w:val="18"/>
          <w:szCs w:val="18"/>
          <w:lang w:val="nl-NL"/>
        </w:rPr>
        <w:t>de minister voor Basis- en Voortgezet Onderwijs en Media,</w:t>
      </w:r>
    </w:p>
    <w:p w:rsidR="00000404" w:rsidP="00B9507E" w:rsidRDefault="00000404">
      <w:pPr>
        <w:pStyle w:val="standaard-tekst"/>
        <w:rPr>
          <w:sz w:val="18"/>
          <w:szCs w:val="18"/>
          <w:lang w:val="nl-NL"/>
        </w:rPr>
      </w:pPr>
    </w:p>
    <w:p w:rsidR="00000404" w:rsidP="00B9507E" w:rsidRDefault="00000404">
      <w:pPr>
        <w:pStyle w:val="standaard-tekst"/>
        <w:rPr>
          <w:sz w:val="18"/>
          <w:szCs w:val="18"/>
          <w:lang w:val="nl-NL"/>
        </w:rPr>
      </w:pPr>
    </w:p>
    <w:p w:rsidR="00000404" w:rsidP="00B9507E" w:rsidRDefault="00000404">
      <w:pPr>
        <w:pStyle w:val="standaard-tekst"/>
        <w:rPr>
          <w:sz w:val="18"/>
          <w:szCs w:val="18"/>
          <w:lang w:val="nl-NL"/>
        </w:rPr>
      </w:pPr>
    </w:p>
    <w:p w:rsidR="00000404" w:rsidP="00B9507E" w:rsidRDefault="00000404">
      <w:pPr>
        <w:pStyle w:val="standaard-tekst"/>
        <w:rPr>
          <w:sz w:val="18"/>
          <w:szCs w:val="18"/>
          <w:lang w:val="nl-NL"/>
        </w:rPr>
      </w:pPr>
    </w:p>
    <w:p w:rsidR="00000404" w:rsidP="00B9507E" w:rsidRDefault="00000404">
      <w:pPr>
        <w:pStyle w:val="standaard-tekst"/>
        <w:rPr>
          <w:sz w:val="18"/>
          <w:szCs w:val="18"/>
          <w:lang w:val="nl-NL"/>
        </w:rPr>
      </w:pPr>
    </w:p>
    <w:p w:rsidR="00D76C17" w:rsidP="00000404" w:rsidRDefault="00000404">
      <w:pPr>
        <w:pStyle w:val="standaard-tekst"/>
      </w:pPr>
      <w:r>
        <w:rPr>
          <w:sz w:val="18"/>
          <w:szCs w:val="18"/>
          <w:lang w:val="nl-NL"/>
        </w:rPr>
        <w:t>A</w:t>
      </w:r>
      <w:r w:rsidR="00AD52B3">
        <w:rPr>
          <w:sz w:val="18"/>
          <w:szCs w:val="18"/>
          <w:lang w:val="nl-NL"/>
        </w:rPr>
        <w:t>rie</w:t>
      </w:r>
      <w:r>
        <w:rPr>
          <w:sz w:val="18"/>
          <w:szCs w:val="18"/>
          <w:lang w:val="nl-NL"/>
        </w:rPr>
        <w:t xml:space="preserve"> Slob</w:t>
      </w:r>
    </w:p>
    <w:sectPr w:rsidR="00D76C1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E79" w:rsidRDefault="00000404">
      <w:pPr>
        <w:spacing w:line="240" w:lineRule="auto"/>
      </w:pPr>
      <w:r>
        <w:separator/>
      </w:r>
    </w:p>
  </w:endnote>
  <w:endnote w:type="continuationSeparator" w:id="0">
    <w:p w:rsidR="00A32E79" w:rsidRDefault="000004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charset w:val="00"/>
    <w:family w:val="swiss"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E747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00404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E747B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00404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17765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7765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E79" w:rsidRDefault="00000404">
      <w:pPr>
        <w:spacing w:line="240" w:lineRule="auto"/>
      </w:pPr>
      <w:r>
        <w:separator/>
      </w:r>
    </w:p>
  </w:footnote>
  <w:footnote w:type="continuationSeparator" w:id="0">
    <w:p w:rsidR="00A32E79" w:rsidRDefault="000004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E747B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E747B" w:rsidTr="003B528D">
      <w:tc>
        <w:tcPr>
          <w:tcW w:w="2160" w:type="dxa"/>
          <w:shd w:val="clear" w:color="auto" w:fill="auto"/>
        </w:tcPr>
        <w:p w:rsidR="00BF1BE1" w:rsidRDefault="00000404" w:rsidP="008643CA">
          <w:pPr>
            <w:pStyle w:val="Huisstijl-Kopje"/>
          </w:pPr>
          <w:r>
            <w:t>Onze referentie</w:t>
          </w:r>
        </w:p>
        <w:p w:rsidR="002F71BB" w:rsidRPr="000407BB" w:rsidRDefault="00D76C17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end"/>
          </w:r>
        </w:p>
      </w:tc>
    </w:tr>
    <w:tr w:rsidR="005E747B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E747B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000404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465103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E747B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000404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E747B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5E747B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5E747B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7C8A3C"/>
    <w:multiLevelType w:val="hybridMultilevel"/>
    <w:tmpl w:val="1D8E1FCE"/>
    <w:lvl w:ilvl="0" w:tplc="FD343A46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6F6C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520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C41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EA62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7C2D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61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6065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A842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D7BD83FB"/>
    <w:multiLevelType w:val="hybridMultilevel"/>
    <w:tmpl w:val="50F0923E"/>
    <w:lvl w:ilvl="0" w:tplc="F4305C9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2C8AC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E04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92F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4446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9AE0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162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04C1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8A6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DEA2DF8C"/>
    <w:multiLevelType w:val="hybridMultilevel"/>
    <w:tmpl w:val="50F0923E"/>
    <w:lvl w:ilvl="0" w:tplc="03D0922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5F048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981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168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2299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888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AE71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6A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02D2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F6EBF8EB"/>
    <w:multiLevelType w:val="hybridMultilevel"/>
    <w:tmpl w:val="1D8E1FCE"/>
    <w:lvl w:ilvl="0" w:tplc="05284CB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D68AE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C4A3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AA6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6E1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1CF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D2F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9207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4ACE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00404"/>
    <w:rsid w:val="00035E67"/>
    <w:rsid w:val="000407BB"/>
    <w:rsid w:val="00043C31"/>
    <w:rsid w:val="00082403"/>
    <w:rsid w:val="00093ABC"/>
    <w:rsid w:val="000A1C75"/>
    <w:rsid w:val="000A34DF"/>
    <w:rsid w:val="000A54E7"/>
    <w:rsid w:val="00133DAB"/>
    <w:rsid w:val="00153BD0"/>
    <w:rsid w:val="0017765C"/>
    <w:rsid w:val="001A6966"/>
    <w:rsid w:val="00217880"/>
    <w:rsid w:val="00247061"/>
    <w:rsid w:val="00247EC4"/>
    <w:rsid w:val="0026686B"/>
    <w:rsid w:val="00275984"/>
    <w:rsid w:val="002F258D"/>
    <w:rsid w:val="002F71BB"/>
    <w:rsid w:val="00356D2B"/>
    <w:rsid w:val="003A7160"/>
    <w:rsid w:val="003B6D32"/>
    <w:rsid w:val="003F573F"/>
    <w:rsid w:val="00424290"/>
    <w:rsid w:val="00434042"/>
    <w:rsid w:val="004425A7"/>
    <w:rsid w:val="0044605E"/>
    <w:rsid w:val="00461257"/>
    <w:rsid w:val="00470DFF"/>
    <w:rsid w:val="0047126E"/>
    <w:rsid w:val="00483ECA"/>
    <w:rsid w:val="0049501A"/>
    <w:rsid w:val="00497FFC"/>
    <w:rsid w:val="004A65A5"/>
    <w:rsid w:val="004C7E1D"/>
    <w:rsid w:val="004F44C2"/>
    <w:rsid w:val="005108E7"/>
    <w:rsid w:val="00527BD4"/>
    <w:rsid w:val="005B034C"/>
    <w:rsid w:val="005B537E"/>
    <w:rsid w:val="005E747B"/>
    <w:rsid w:val="005F2FA9"/>
    <w:rsid w:val="00636218"/>
    <w:rsid w:val="0064212B"/>
    <w:rsid w:val="006F273B"/>
    <w:rsid w:val="00704845"/>
    <w:rsid w:val="00705993"/>
    <w:rsid w:val="007318E2"/>
    <w:rsid w:val="0076181F"/>
    <w:rsid w:val="007A5FB4"/>
    <w:rsid w:val="007F7207"/>
    <w:rsid w:val="008211EF"/>
    <w:rsid w:val="008643CA"/>
    <w:rsid w:val="00892BA5"/>
    <w:rsid w:val="008C356D"/>
    <w:rsid w:val="008C4AC1"/>
    <w:rsid w:val="008C4C17"/>
    <w:rsid w:val="0090465C"/>
    <w:rsid w:val="00940C5B"/>
    <w:rsid w:val="00963440"/>
    <w:rsid w:val="009C5FC5"/>
    <w:rsid w:val="009E3B07"/>
    <w:rsid w:val="00A12485"/>
    <w:rsid w:val="00A32073"/>
    <w:rsid w:val="00A32E79"/>
    <w:rsid w:val="00A41151"/>
    <w:rsid w:val="00A604D3"/>
    <w:rsid w:val="00A655BC"/>
    <w:rsid w:val="00A67375"/>
    <w:rsid w:val="00A87C20"/>
    <w:rsid w:val="00AA4791"/>
    <w:rsid w:val="00AA6BDC"/>
    <w:rsid w:val="00AD52B3"/>
    <w:rsid w:val="00AE5333"/>
    <w:rsid w:val="00AF464C"/>
    <w:rsid w:val="00B9507E"/>
    <w:rsid w:val="00BC37DB"/>
    <w:rsid w:val="00BC3B53"/>
    <w:rsid w:val="00BC4AE3"/>
    <w:rsid w:val="00BF1BE1"/>
    <w:rsid w:val="00BF4427"/>
    <w:rsid w:val="00C64E34"/>
    <w:rsid w:val="00CB454D"/>
    <w:rsid w:val="00D037A9"/>
    <w:rsid w:val="00D17084"/>
    <w:rsid w:val="00D20C0E"/>
    <w:rsid w:val="00D342F4"/>
    <w:rsid w:val="00D4707D"/>
    <w:rsid w:val="00D74F66"/>
    <w:rsid w:val="00D76C17"/>
    <w:rsid w:val="00D86CC6"/>
    <w:rsid w:val="00DD16BB"/>
    <w:rsid w:val="00DE160F"/>
    <w:rsid w:val="00DE7E30"/>
    <w:rsid w:val="00E35CF4"/>
    <w:rsid w:val="00E71F59"/>
    <w:rsid w:val="00E972A2"/>
    <w:rsid w:val="00EE3212"/>
    <w:rsid w:val="00EF135E"/>
    <w:rsid w:val="00EF2369"/>
    <w:rsid w:val="00FA7882"/>
    <w:rsid w:val="00FE5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2019-06-24T14:58:00.0000000Z</lastPrinted>
  <dcterms:created xsi:type="dcterms:W3CDTF">2019-06-24T15:02:00.0000000Z</dcterms:created>
  <dcterms:modified xsi:type="dcterms:W3CDTF">2019-06-24T15:02:00.0000000Z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o003vee</vt:lpwstr>
  </property>
  <property fmtid="{D5CDD505-2E9C-101B-9397-08002B2CF9AE}" pid="3" name="cs_objectid">
    <vt:lpwstr/>
  </property>
  <property fmtid="{D5CDD505-2E9C-101B-9397-08002B2CF9AE}" pid="4" name="ocw_betreft">
    <vt:lpwstr>Atwoord Kamervragen over de wijziging van de begrotignstaten van het Ministerie van Onderwijs, Cultuur en Wetenschap (VIII) voor het jaar 2019 (wijziging samenhangende met de Voorjaarsnota</vt:lpwstr>
  </property>
  <property fmtid="{D5CDD505-2E9C-101B-9397-08002B2CF9AE}" pid="5" name="ocw_directie">
    <vt:lpwstr>FEZ</vt:lpwstr>
  </property>
  <property fmtid="{D5CDD505-2E9C-101B-9397-08002B2CF9AE}" pid="6" name="ocw_naw_adres">
    <vt:lpwstr>Posstus 20018</vt:lpwstr>
  </property>
  <property fmtid="{D5CDD505-2E9C-101B-9397-08002B2CF9AE}" pid="7" name="ocw_naw_huisnr">
    <vt:lpwstr/>
  </property>
  <property fmtid="{D5CDD505-2E9C-101B-9397-08002B2CF9AE}" pid="8" name="ocw_naw_naam">
    <vt:lpwstr/>
  </property>
  <property fmtid="{D5CDD505-2E9C-101B-9397-08002B2CF9AE}" pid="9" name="ocw_naw_org">
    <vt:lpwstr>Aan de Voorzitter van de Tweede Kamer der Staten-Generaal</vt:lpwstr>
  </property>
  <property fmtid="{D5CDD505-2E9C-101B-9397-08002B2CF9AE}" pid="10" name="ocw_naw_postc">
    <vt:lpwstr>2500 EA</vt:lpwstr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>Den Haag</vt:lpwstr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0x010100563E041DD587B64AAD7E56349D6A512D</vt:lpwstr>
  </property>
</Properties>
</file>