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A2" w:rsidRDefault="00FF26A2"/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420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F26A2" w:rsidP="007F7207" w:rsidRDefault="00FF26A2"/>
          <w:p w:rsidR="00FF26A2" w:rsidP="007F7207" w:rsidRDefault="00FF26A2">
            <w:r>
              <w:t>A</w:t>
            </w:r>
            <w:r w:rsidRPr="00FF26A2">
              <w:t>an de Voorzitter van de Tweede Kamer der Staten-Generaa</w:t>
            </w:r>
            <w:r>
              <w:t>l</w:t>
            </w:r>
            <w:r w:rsidRPr="00FF26A2">
              <w:t xml:space="preserve"> </w:t>
            </w:r>
          </w:p>
          <w:p w:rsidR="00FF26A2" w:rsidP="007F7207" w:rsidRDefault="00FF26A2">
            <w:r w:rsidRPr="00FF26A2">
              <w:t xml:space="preserve">Postbus 20018 </w:t>
            </w:r>
          </w:p>
          <w:p w:rsidRPr="007F7207" w:rsidR="007F7207" w:rsidP="007F7207" w:rsidRDefault="00FF26A2">
            <w:r w:rsidRPr="00FF26A2">
              <w:t>2500 EA DEN HAAG</w:t>
            </w:r>
          </w:p>
        </w:tc>
      </w:tr>
    </w:tbl>
    <w:p w:rsidR="009E4205" w:rsidRDefault="009626A6">
      <w:r>
        <w:t xml:space="preserve"> </w:t>
      </w:r>
      <w:r w:rsidR="009C5FC5">
        <w:t xml:space="preserve">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4205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9626A6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DD3272">
            <w:pPr>
              <w:rPr>
                <w:lang w:eastAsia="en-US"/>
              </w:rPr>
            </w:pPr>
            <w:r>
              <w:rPr>
                <w:lang w:eastAsia="en-US"/>
              </w:rPr>
              <w:t>20 juni 2019</w:t>
            </w:r>
            <w:bookmarkStart w:name="_GoBack" w:id="0"/>
            <w:bookmarkEnd w:id="0"/>
          </w:p>
        </w:tc>
      </w:tr>
      <w:tr w:rsidR="009E4205" w:rsidTr="000A54E7">
        <w:trPr>
          <w:trHeight w:val="368"/>
        </w:trPr>
        <w:tc>
          <w:tcPr>
            <w:tcW w:w="929" w:type="dxa"/>
          </w:tcPr>
          <w:p w:rsidRPr="00AA4791" w:rsidR="00AA6BDC" w:rsidP="00470DFF" w:rsidRDefault="009626A6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FF26A2" w:rsidRDefault="009626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</w:t>
            </w:r>
            <w:r w:rsidR="00FF26A2">
              <w:rPr>
                <w:lang w:eastAsia="en-US"/>
              </w:rPr>
              <w:t>schriftelijk</w:t>
            </w:r>
            <w:r>
              <w:rPr>
                <w:lang w:eastAsia="en-US"/>
              </w:rPr>
              <w:t xml:space="preserve"> overleg voortgangsrapportage regelluwe scholen</w:t>
            </w:r>
          </w:p>
        </w:tc>
      </w:tr>
    </w:tbl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E4205" w:rsidTr="00461257">
        <w:tc>
          <w:tcPr>
            <w:tcW w:w="2160" w:type="dxa"/>
          </w:tcPr>
          <w:p w:rsidRPr="00A12485" w:rsidR="00DE7E30" w:rsidP="005B537E" w:rsidRDefault="009626A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4425A7" w:rsidP="00E972A2" w:rsidRDefault="009626A6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626A6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626A6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626A6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626A6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E4205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E4205" w:rsidTr="00461257">
        <w:trPr>
          <w:trHeight w:val="450"/>
        </w:trPr>
        <w:tc>
          <w:tcPr>
            <w:tcW w:w="2160" w:type="dxa"/>
          </w:tcPr>
          <w:p w:rsidR="00BF1BE1" w:rsidP="008643CA" w:rsidRDefault="009626A6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9626A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8368959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</w:p>
        </w:tc>
      </w:tr>
      <w:tr w:rsidR="009E4205" w:rsidTr="00461257">
        <w:trPr>
          <w:trHeight w:val="135"/>
        </w:trPr>
        <w:tc>
          <w:tcPr>
            <w:tcW w:w="2160" w:type="dxa"/>
          </w:tcPr>
          <w:p w:rsidRPr="00EE0B69" w:rsidR="00723D44" w:rsidP="00EE0B69" w:rsidRDefault="00723D44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E4205" w:rsidTr="00461257">
        <w:trPr>
          <w:trHeight w:val="225"/>
        </w:trPr>
        <w:tc>
          <w:tcPr>
            <w:tcW w:w="2160" w:type="dxa"/>
          </w:tcPr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  <w:tr w:rsidR="009E4205" w:rsidTr="00461257">
        <w:trPr>
          <w:trHeight w:val="113"/>
        </w:trPr>
        <w:tc>
          <w:tcPr>
            <w:tcW w:w="2160" w:type="dxa"/>
          </w:tcPr>
          <w:p w:rsidRPr="00D86CC6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9E4205" w:rsidP="003A7160" w:rsidRDefault="009E4205"/>
    <w:p w:rsidR="001A6966" w:rsidP="00CB454D" w:rsidRDefault="001A6966"/>
    <w:p w:rsidR="00FF26A2" w:rsidP="00FF26A2" w:rsidRDefault="00FF26A2"/>
    <w:p w:rsidR="00FF26A2" w:rsidP="00FF26A2" w:rsidRDefault="00EE0B69">
      <w:r>
        <w:rPr>
          <w:szCs w:val="18"/>
        </w:rPr>
        <w:t xml:space="preserve">Hierbij bied ik u mijn reactie aan op de vragen en opmerkingen in het kader van het schriftelijk overleg met de vaste commissie Onderwijs, Cultuur en Wetenschap over mijn brief van </w:t>
      </w:r>
      <w:r w:rsidRPr="00FF26A2" w:rsidR="00FF26A2">
        <w:t>22 maart 2019</w:t>
      </w:r>
      <w:r w:rsidR="00FF26A2">
        <w:t xml:space="preserve"> </w:t>
      </w:r>
      <w:r>
        <w:t>inzake de voortgangsrapportage regelluwe scholen</w:t>
      </w:r>
      <w:r w:rsidR="00FF26A2">
        <w:t xml:space="preserve">. </w:t>
      </w:r>
    </w:p>
    <w:p w:rsidR="00EE0B69" w:rsidP="00FF26A2" w:rsidRDefault="00EE0B69"/>
    <w:p w:rsidRPr="00A4171F" w:rsidR="0015116D" w:rsidP="00A769A7" w:rsidRDefault="009626A6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="00D76C17" w:rsidP="005F7C0E" w:rsidRDefault="009626A6">
      <w:r w:rsidRPr="00FF26A2">
        <w:t>Arie Slob</w:t>
      </w: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BE" w:rsidRDefault="009626A6">
      <w:pPr>
        <w:spacing w:line="240" w:lineRule="auto"/>
      </w:pPr>
      <w:r>
        <w:separator/>
      </w:r>
    </w:p>
  </w:endnote>
  <w:endnote w:type="continuationSeparator" w:id="0">
    <w:p w:rsidR="003835BE" w:rsidRDefault="00962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4205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626A6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F7C0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F7C0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4205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626A6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AE034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E034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BE" w:rsidRDefault="009626A6">
      <w:pPr>
        <w:spacing w:line="240" w:lineRule="auto"/>
      </w:pPr>
      <w:r>
        <w:separator/>
      </w:r>
    </w:p>
  </w:footnote>
  <w:footnote w:type="continuationSeparator" w:id="0">
    <w:p w:rsidR="003835BE" w:rsidRDefault="00962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4205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4205" w:rsidTr="003B528D">
      <w:tc>
        <w:tcPr>
          <w:tcW w:w="2160" w:type="dxa"/>
          <w:shd w:val="clear" w:color="auto" w:fill="auto"/>
        </w:tcPr>
        <w:p w:rsidR="00BF1BE1" w:rsidRDefault="009626A6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9E4205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420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9626A6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28142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4205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9626A6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4205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9E4205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9E4205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A243A8"/>
    <w:multiLevelType w:val="hybridMultilevel"/>
    <w:tmpl w:val="1D8E1FCE"/>
    <w:lvl w:ilvl="0" w:tplc="216EBF5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A648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BE8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CF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A5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2293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6D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AF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160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D5CF9CA"/>
    <w:multiLevelType w:val="hybridMultilevel"/>
    <w:tmpl w:val="50F0923E"/>
    <w:lvl w:ilvl="0" w:tplc="82AA4B2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F66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02B5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A3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EF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EA2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E7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B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B8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CDCF9D5"/>
    <w:multiLevelType w:val="hybridMultilevel"/>
    <w:tmpl w:val="50F0923E"/>
    <w:lvl w:ilvl="0" w:tplc="B942C7A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024A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A2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4D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CA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B84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63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9E9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88F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CFA62"/>
    <w:multiLevelType w:val="hybridMultilevel"/>
    <w:tmpl w:val="1D8E1FCE"/>
    <w:lvl w:ilvl="0" w:tplc="68EE07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7785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8A0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0E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E4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681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3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D67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747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5116D"/>
    <w:rsid w:val="00153BD0"/>
    <w:rsid w:val="001A6966"/>
    <w:rsid w:val="00213C5E"/>
    <w:rsid w:val="00217880"/>
    <w:rsid w:val="00247061"/>
    <w:rsid w:val="00247EC4"/>
    <w:rsid w:val="0026686B"/>
    <w:rsid w:val="00275984"/>
    <w:rsid w:val="002C0B66"/>
    <w:rsid w:val="002F258D"/>
    <w:rsid w:val="002F71BB"/>
    <w:rsid w:val="00356D2B"/>
    <w:rsid w:val="003835BE"/>
    <w:rsid w:val="003A7160"/>
    <w:rsid w:val="003B6D32"/>
    <w:rsid w:val="003F573F"/>
    <w:rsid w:val="00424290"/>
    <w:rsid w:val="00434042"/>
    <w:rsid w:val="004425A7"/>
    <w:rsid w:val="0044605E"/>
    <w:rsid w:val="00461257"/>
    <w:rsid w:val="00470DFF"/>
    <w:rsid w:val="0047126E"/>
    <w:rsid w:val="00483ECA"/>
    <w:rsid w:val="0049501A"/>
    <w:rsid w:val="00497FFC"/>
    <w:rsid w:val="004A65A5"/>
    <w:rsid w:val="004C7E1D"/>
    <w:rsid w:val="004F44C2"/>
    <w:rsid w:val="005108E7"/>
    <w:rsid w:val="00512097"/>
    <w:rsid w:val="00527BD4"/>
    <w:rsid w:val="005B034C"/>
    <w:rsid w:val="005B537E"/>
    <w:rsid w:val="005F2FA9"/>
    <w:rsid w:val="005F7C0E"/>
    <w:rsid w:val="00636218"/>
    <w:rsid w:val="0064212B"/>
    <w:rsid w:val="006F273B"/>
    <w:rsid w:val="00702F5B"/>
    <w:rsid w:val="00704845"/>
    <w:rsid w:val="00705993"/>
    <w:rsid w:val="00723D44"/>
    <w:rsid w:val="007318E2"/>
    <w:rsid w:val="0076181F"/>
    <w:rsid w:val="007A5FB4"/>
    <w:rsid w:val="007F7207"/>
    <w:rsid w:val="008211EF"/>
    <w:rsid w:val="00827DEB"/>
    <w:rsid w:val="008643CA"/>
    <w:rsid w:val="00892BA5"/>
    <w:rsid w:val="008C356D"/>
    <w:rsid w:val="008C4C17"/>
    <w:rsid w:val="0090465C"/>
    <w:rsid w:val="00940C5B"/>
    <w:rsid w:val="009626A6"/>
    <w:rsid w:val="00963440"/>
    <w:rsid w:val="009C5FC5"/>
    <w:rsid w:val="009E3B07"/>
    <w:rsid w:val="009E4205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E034C"/>
    <w:rsid w:val="00AE5333"/>
    <w:rsid w:val="00AF464C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342F4"/>
    <w:rsid w:val="00D4707D"/>
    <w:rsid w:val="00D74F66"/>
    <w:rsid w:val="00D76C17"/>
    <w:rsid w:val="00D86CC6"/>
    <w:rsid w:val="00DD16BB"/>
    <w:rsid w:val="00DD3272"/>
    <w:rsid w:val="00DE160F"/>
    <w:rsid w:val="00DE7E30"/>
    <w:rsid w:val="00E35CF4"/>
    <w:rsid w:val="00E71F59"/>
    <w:rsid w:val="00E972A2"/>
    <w:rsid w:val="00EE0B69"/>
    <w:rsid w:val="00EE3212"/>
    <w:rsid w:val="00EE340A"/>
    <w:rsid w:val="00EF2369"/>
    <w:rsid w:val="00F1401D"/>
    <w:rsid w:val="00FA7882"/>
    <w:rsid w:val="00FF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EE0B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EE0B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2019-06-20T15:18:00.0000000Z</dcterms:created>
  <dcterms:modified xsi:type="dcterms:W3CDTF">2019-06-20T15:18:00.0000000Z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o205hol</vt:lpwstr>
  </property>
  <property fmtid="{D5CDD505-2E9C-101B-9397-08002B2CF9AE}" pid="3" name="cs_objectid">
    <vt:lpwstr/>
  </property>
  <property fmtid="{D5CDD505-2E9C-101B-9397-08002B2CF9AE}" pid="4" name="ocw_betreft">
    <vt:lpwstr>Reactie op verslag scriftelijk overleg voortgangsrapportage regelluwe scholen</vt:lpwstr>
  </property>
  <property fmtid="{D5CDD505-2E9C-101B-9397-08002B2CF9AE}" pid="5" name="ocw_directie">
    <vt:lpwstr>VO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/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0x0101008FE69FCE8D15F2489699A72D449E214D</vt:lpwstr>
  </property>
</Properties>
</file>