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5096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546D65">
            <w:r>
              <w:t>Aan de Voorziter van de Tweede Kamer der Staten-Generaal</w:t>
            </w:r>
          </w:p>
          <w:p w:rsidR="00EE3212" w:rsidP="007F7207" w:rsidRDefault="00546D65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546D65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B5096C" w:rsidRDefault="00B5096C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5096C" w:rsidTr="00546D65">
        <w:trPr>
          <w:trHeight w:val="289" w:hRule="exact"/>
        </w:trPr>
        <w:tc>
          <w:tcPr>
            <w:tcW w:w="928" w:type="dxa"/>
          </w:tcPr>
          <w:p w:rsidRPr="00AA4791" w:rsidR="000A1C75" w:rsidP="00DD16BB" w:rsidRDefault="00546D65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72" w:type="dxa"/>
          </w:tcPr>
          <w:p w:rsidRPr="00434042" w:rsidR="00133DAB" w:rsidP="000A54E7" w:rsidRDefault="00120379">
            <w:pPr>
              <w:rPr>
                <w:lang w:eastAsia="en-US"/>
              </w:rPr>
            </w:pPr>
            <w:r>
              <w:rPr>
                <w:lang w:eastAsia="en-US"/>
              </w:rPr>
              <w:t>7 juni 2019</w:t>
            </w:r>
          </w:p>
        </w:tc>
      </w:tr>
      <w:tr w:rsidR="00B5096C" w:rsidTr="00546D65">
        <w:trPr>
          <w:trHeight w:val="368"/>
        </w:trPr>
        <w:tc>
          <w:tcPr>
            <w:tcW w:w="928" w:type="dxa"/>
          </w:tcPr>
          <w:p w:rsidRPr="00AA4791" w:rsidR="00AA6BDC" w:rsidP="00470DFF" w:rsidRDefault="00546D65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72" w:type="dxa"/>
          </w:tcPr>
          <w:p w:rsidR="00133DAB" w:rsidP="00D34C29" w:rsidRDefault="00546D6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</w:t>
            </w:r>
            <w:r w:rsidR="00D34C29">
              <w:rPr>
                <w:lang w:eastAsia="en-US"/>
              </w:rPr>
              <w:t xml:space="preserve">Feitelijke </w:t>
            </w:r>
            <w:r>
              <w:rPr>
                <w:lang w:eastAsia="en-US"/>
              </w:rPr>
              <w:t xml:space="preserve">vragen over de </w:t>
            </w:r>
            <w:proofErr w:type="spellStart"/>
            <w:r>
              <w:rPr>
                <w:lang w:eastAsia="en-US"/>
              </w:rPr>
              <w:t>Slotwet</w:t>
            </w:r>
            <w:proofErr w:type="spellEnd"/>
            <w:r>
              <w:rPr>
                <w:lang w:eastAsia="en-US"/>
              </w:rPr>
              <w:t xml:space="preserve"> 2018</w:t>
            </w:r>
          </w:p>
        </w:tc>
      </w:tr>
    </w:tbl>
    <w:p w:rsidR="00546D65" w:rsidP="00546D65" w:rsidRDefault="00546D65">
      <w:pPr>
        <w:pStyle w:val="Defaul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bCs/>
          <w:color w:val="auto"/>
          <w:sz w:val="18"/>
          <w:szCs w:val="18"/>
        </w:rPr>
        <w:t xml:space="preserve">Hierbij bieden wij u de antwoorden op de vragen over de </w:t>
      </w:r>
      <w:proofErr w:type="spellStart"/>
      <w:r>
        <w:rPr>
          <w:rFonts w:ascii="Verdana" w:hAnsi="Verdana"/>
          <w:bCs/>
          <w:color w:val="auto"/>
          <w:sz w:val="18"/>
          <w:szCs w:val="18"/>
        </w:rPr>
        <w:t>Slotwet</w:t>
      </w:r>
      <w:proofErr w:type="spellEnd"/>
      <w:r>
        <w:rPr>
          <w:rFonts w:ascii="Verdana" w:hAnsi="Verdana"/>
          <w:bCs/>
          <w:color w:val="auto"/>
          <w:sz w:val="18"/>
          <w:szCs w:val="18"/>
        </w:rPr>
        <w:t xml:space="preserve"> 2018 aan.</w:t>
      </w:r>
    </w:p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20379" w:rsidR="00B5096C" w:rsidTr="00461257">
        <w:tc>
          <w:tcPr>
            <w:tcW w:w="2160" w:type="dxa"/>
          </w:tcPr>
          <w:p w:rsidRPr="00A12485" w:rsidR="00DE7E30" w:rsidP="005B537E" w:rsidRDefault="00546D6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546D6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46D6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46D6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46D65">
            <w:pPr>
              <w:pStyle w:val="Huisstijl-Gegeven"/>
              <w:spacing w:after="0"/>
            </w:pPr>
            <w:r>
              <w:t>2500 BJ Den Haag</w:t>
            </w:r>
          </w:p>
          <w:p w:rsidRPr="00546D65" w:rsidR="008C4C17" w:rsidP="00120379" w:rsidRDefault="00546D65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t>www.rijksoverheid.nl</w:t>
            </w:r>
            <w:bookmarkStart w:name="_GoBack" w:id="0"/>
            <w:bookmarkEnd w:id="0"/>
          </w:p>
        </w:tc>
      </w:tr>
      <w:tr w:rsidRPr="00120379" w:rsidR="00B5096C" w:rsidTr="00461257">
        <w:trPr>
          <w:trHeight w:val="200" w:hRule="exact"/>
        </w:trPr>
        <w:tc>
          <w:tcPr>
            <w:tcW w:w="2160" w:type="dxa"/>
          </w:tcPr>
          <w:p w:rsidRPr="00546D65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B5096C" w:rsidTr="00461257">
        <w:trPr>
          <w:trHeight w:val="450"/>
        </w:trPr>
        <w:tc>
          <w:tcPr>
            <w:tcW w:w="2160" w:type="dxa"/>
          </w:tcPr>
          <w:p w:rsidR="00BF1BE1" w:rsidP="008643CA" w:rsidRDefault="00546D65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8517554</w:t>
            </w:r>
            <w:r>
              <w:fldChar w:fldCharType="end"/>
            </w:r>
          </w:p>
        </w:tc>
      </w:tr>
      <w:tr w:rsidR="00B5096C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B5096C" w:rsidTr="00461257">
        <w:trPr>
          <w:trHeight w:val="113"/>
        </w:trPr>
        <w:tc>
          <w:tcPr>
            <w:tcW w:w="2160" w:type="dxa"/>
          </w:tcPr>
          <w:p w:rsidR="00AE5333" w:rsidP="0090465C" w:rsidRDefault="00546D65">
            <w:pPr>
              <w:pStyle w:val="Huisstijl-Kopje"/>
            </w:pPr>
            <w:r>
              <w:t>Bijlagen</w:t>
            </w:r>
          </w:p>
          <w:p w:rsidRPr="00D86CC6" w:rsidR="008C4C17" w:rsidP="00461257" w:rsidRDefault="00546D6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0C5B" w:rsidP="00EF2369" w:rsidRDefault="00940C5B"/>
    <w:p w:rsidRPr="00A67375" w:rsidR="00EF135E" w:rsidP="00A655BC" w:rsidRDefault="00546D65">
      <w:r w:rsidRPr="00A67375">
        <w:t>de minister van Onderwijs, Cultuur en Wetenschap,</w:t>
      </w:r>
    </w:p>
    <w:p w:rsidR="00EF135E" w:rsidP="00A655BC" w:rsidRDefault="00EF135E"/>
    <w:p w:rsidR="00546D65" w:rsidP="00A655BC" w:rsidRDefault="00546D65"/>
    <w:p w:rsidRPr="00A67375" w:rsidR="00546D65" w:rsidP="00A655BC" w:rsidRDefault="00546D65"/>
    <w:p w:rsidRPr="00A67375" w:rsidR="00EF135E" w:rsidP="00A655BC" w:rsidRDefault="00EF135E"/>
    <w:p w:rsidRPr="00A67375" w:rsidR="00EF135E" w:rsidP="00A655BC" w:rsidRDefault="00EF135E"/>
    <w:p w:rsidRPr="00D34C29" w:rsidR="008C4AC1" w:rsidP="00B9507E" w:rsidRDefault="00546D65">
      <w:pPr>
        <w:pStyle w:val="standaard-tekst"/>
        <w:rPr>
          <w:sz w:val="18"/>
          <w:szCs w:val="18"/>
          <w:lang w:val="nl-NL"/>
        </w:rPr>
      </w:pPr>
      <w:r w:rsidRPr="00D34C29">
        <w:rPr>
          <w:sz w:val="18"/>
          <w:szCs w:val="18"/>
          <w:lang w:val="nl-NL"/>
        </w:rPr>
        <w:t>Ingrid van Engelshoven</w:t>
      </w:r>
    </w:p>
    <w:p w:rsidRPr="00D34C29"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  <w:r w:rsidRPr="00546D65">
        <w:rPr>
          <w:sz w:val="18"/>
          <w:szCs w:val="18"/>
          <w:lang w:val="nl-NL"/>
        </w:rPr>
        <w:t>De mini</w:t>
      </w:r>
      <w:r>
        <w:rPr>
          <w:sz w:val="18"/>
          <w:szCs w:val="18"/>
          <w:lang w:val="nl-NL"/>
        </w:rPr>
        <w:t>ster voor Basis- en Voortgezet O</w:t>
      </w:r>
      <w:r w:rsidRPr="00546D65">
        <w:rPr>
          <w:sz w:val="18"/>
          <w:szCs w:val="18"/>
          <w:lang w:val="nl-NL"/>
        </w:rPr>
        <w:t>nderwijs en Media</w:t>
      </w:r>
      <w:r>
        <w:rPr>
          <w:sz w:val="18"/>
          <w:szCs w:val="18"/>
          <w:lang w:val="nl-NL"/>
        </w:rPr>
        <w:t>,</w:t>
      </w: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="00546D65" w:rsidP="00B9507E" w:rsidRDefault="00546D65">
      <w:pPr>
        <w:pStyle w:val="standaard-tekst"/>
        <w:rPr>
          <w:sz w:val="18"/>
          <w:szCs w:val="18"/>
          <w:lang w:val="nl-NL"/>
        </w:rPr>
      </w:pPr>
    </w:p>
    <w:p w:rsidRPr="00546D65" w:rsidR="00D76C17" w:rsidP="00546D65" w:rsidRDefault="00546D65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A. Slob</w:t>
      </w:r>
    </w:p>
    <w:sectPr w:rsidRPr="00546D65"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95" w:rsidRDefault="00944B95">
      <w:pPr>
        <w:spacing w:line="240" w:lineRule="auto"/>
      </w:pPr>
      <w:r>
        <w:separator/>
      </w:r>
    </w:p>
  </w:endnote>
  <w:endnote w:type="continuationSeparator" w:id="0">
    <w:p w:rsidR="00944B95" w:rsidRDefault="00944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5096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46D6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5096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46D6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711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711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95" w:rsidRDefault="00944B95">
      <w:pPr>
        <w:spacing w:line="240" w:lineRule="auto"/>
      </w:pPr>
      <w:r>
        <w:separator/>
      </w:r>
    </w:p>
  </w:footnote>
  <w:footnote w:type="continuationSeparator" w:id="0">
    <w:p w:rsidR="00944B95" w:rsidRDefault="00944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5096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096C" w:rsidTr="003B528D">
      <w:tc>
        <w:tcPr>
          <w:tcW w:w="2160" w:type="dxa"/>
          <w:shd w:val="clear" w:color="auto" w:fill="auto"/>
        </w:tcPr>
        <w:p w:rsidR="00BF1BE1" w:rsidRDefault="00546D65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D34C29" w:rsidRPr="00D34C29">
            <w:t>8517554</w:t>
          </w:r>
          <w:r>
            <w:fldChar w:fldCharType="end"/>
          </w:r>
        </w:p>
      </w:tc>
    </w:tr>
    <w:tr w:rsidR="00B5096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096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46D6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81785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5096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46D6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5096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5096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5096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A6ABF5"/>
    <w:multiLevelType w:val="hybridMultilevel"/>
    <w:tmpl w:val="1D8E1FCE"/>
    <w:lvl w:ilvl="0" w:tplc="4E14ABE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12E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1C4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42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A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3C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2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6B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B8D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2F75A49"/>
    <w:multiLevelType w:val="hybridMultilevel"/>
    <w:tmpl w:val="50F0923E"/>
    <w:lvl w:ilvl="0" w:tplc="B61CD9C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348D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70E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02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E6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1CA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C9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68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06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5F9CE91"/>
    <w:multiLevelType w:val="hybridMultilevel"/>
    <w:tmpl w:val="1D8E1FCE"/>
    <w:lvl w:ilvl="0" w:tplc="FBEC4C3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3EE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5A3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AA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4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460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6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AD6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A2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F7A8AF8"/>
    <w:multiLevelType w:val="hybridMultilevel"/>
    <w:tmpl w:val="50F0923E"/>
    <w:lvl w:ilvl="0" w:tplc="2982C1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6086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67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E0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E66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EB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61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47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F8C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20379"/>
    <w:rsid w:val="00133DAB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321AC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27BD4"/>
    <w:rsid w:val="00546D65"/>
    <w:rsid w:val="005B034C"/>
    <w:rsid w:val="005B537E"/>
    <w:rsid w:val="005F2FA9"/>
    <w:rsid w:val="00636218"/>
    <w:rsid w:val="0064212B"/>
    <w:rsid w:val="006F273B"/>
    <w:rsid w:val="00704845"/>
    <w:rsid w:val="00705993"/>
    <w:rsid w:val="007318E2"/>
    <w:rsid w:val="0076181F"/>
    <w:rsid w:val="007A5FB4"/>
    <w:rsid w:val="007F7207"/>
    <w:rsid w:val="008211EF"/>
    <w:rsid w:val="008643CA"/>
    <w:rsid w:val="00892BA5"/>
    <w:rsid w:val="008C356D"/>
    <w:rsid w:val="008C4AC1"/>
    <w:rsid w:val="008C4C17"/>
    <w:rsid w:val="0090465C"/>
    <w:rsid w:val="00940C5B"/>
    <w:rsid w:val="00944B95"/>
    <w:rsid w:val="00963440"/>
    <w:rsid w:val="00971188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464C"/>
    <w:rsid w:val="00B5096C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34C29"/>
    <w:rsid w:val="00D4707D"/>
    <w:rsid w:val="00D74F66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546D6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546D6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2019-06-06T11:03:00.0000000Z</lastPrinted>
  <dcterms:created xsi:type="dcterms:W3CDTF">2019-06-07T13:23:00.0000000Z</dcterms:created>
  <dcterms:modified xsi:type="dcterms:W3CDTF">2019-06-07T13:23:00.0000000Z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>8517554</vt:lpwstr>
  </property>
  <property fmtid="{D5CDD505-2E9C-101B-9397-08002B2CF9AE}" pid="4" name="ocw_betreft">
    <vt:lpwstr>antwoord Kamervragen over de Slotwet 2018</vt:lpwstr>
  </property>
  <property fmtid="{D5CDD505-2E9C-101B-9397-08002B2CF9AE}" pid="5" name="ocw_directie">
    <vt:lpwstr>FEZ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Aan de Voorziter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0x01010029D9364A0AD1A149B5E0BC4E2D3984A0</vt:lpwstr>
  </property>
</Properties>
</file>