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C1" w:rsidP="00810C93" w:rsidRDefault="000670FC">
      <w:r>
        <w:t>Geachte Voorzitter,</w:t>
      </w:r>
    </w:p>
    <w:p w:rsidR="000670FC" w:rsidP="00810C93" w:rsidRDefault="000670FC"/>
    <w:p w:rsidR="000670FC" w:rsidP="00810C93" w:rsidRDefault="000670FC">
      <w:r>
        <w:t xml:space="preserve">Bijgaand ontvangt u de antwoorden op de feitelijke vragen van de leden van de vaste commissie voor Landbouw, Natuur en Voedselkwaliteit (LNV) bij het Jaarverslag en de Slotwet 2018 </w:t>
      </w:r>
      <w:r w:rsidRPr="000670FC">
        <w:t>van het Ministerie van Economische Zaken en Klimaat (XIII), Ministerie van Landbouw, Natuur en Voedselkwaliteit en Diergezondheidsfonds (F)</w:t>
      </w:r>
      <w:r>
        <w:t>- deel LNV. Daarbij ook de antwoorden op de gestelde vragen over het Verantwoordingsonderzoek 2018 van de Algemene Rekenkamer bij het Jaarverslag.</w:t>
      </w:r>
    </w:p>
    <w:p w:rsidR="000670FC" w:rsidP="00810C93" w:rsidRDefault="000670FC"/>
    <w:p w:rsidR="000670FC" w:rsidP="00810C93" w:rsidRDefault="000670FC"/>
    <w:p w:rsidR="000670FC" w:rsidP="00810C93" w:rsidRDefault="000670FC"/>
    <w:p w:rsidR="000670FC" w:rsidP="00810C93" w:rsidRDefault="000670FC"/>
    <w:p w:rsidR="000670FC" w:rsidP="00810C93" w:rsidRDefault="000670FC">
      <w:r>
        <w:t>Carola Schouten</w:t>
      </w:r>
    </w:p>
    <w:p w:rsidR="000670FC" w:rsidP="00810C93" w:rsidRDefault="000670FC">
      <w:r>
        <w:t>Minister van Landbouw, Natuur en Voedselkwaliteit</w:t>
      </w:r>
    </w:p>
    <w:p w:rsidR="000670FC" w:rsidP="00810C93" w:rsidRDefault="000670FC"/>
    <w:sectPr w:rsidR="000670FC" w:rsidSect="000670FC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79E" w:rsidRDefault="00DB179E">
      <w:pPr>
        <w:spacing w:line="240" w:lineRule="auto"/>
      </w:pPr>
      <w:r>
        <w:separator/>
      </w:r>
    </w:p>
  </w:endnote>
  <w:endnote w:type="continuationSeparator" w:id="0">
    <w:p w:rsidR="00DB179E" w:rsidRDefault="00DB1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FFE" w:rsidRDefault="00BE3F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EA" w:rsidRPr="00BC3B53" w:rsidRDefault="00237FEA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37FEA" w:rsidTr="000670FC">
      <w:trPr>
        <w:trHeight w:hRule="exact" w:val="240"/>
      </w:trPr>
      <w:tc>
        <w:tcPr>
          <w:tcW w:w="7601" w:type="dxa"/>
          <w:shd w:val="clear" w:color="auto" w:fill="auto"/>
        </w:tcPr>
        <w:p w:rsidR="00237FEA" w:rsidRDefault="00237FEA" w:rsidP="003F1F6B">
          <w:pPr>
            <w:pStyle w:val="Huisstijl-Rubricering"/>
          </w:pPr>
        </w:p>
      </w:tc>
      <w:tc>
        <w:tcPr>
          <w:tcW w:w="2156" w:type="dxa"/>
        </w:tcPr>
        <w:p w:rsidR="00237FEA" w:rsidRPr="00645414" w:rsidRDefault="00237FE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:rsidR="00237FEA" w:rsidRPr="00BC3B53" w:rsidRDefault="00237FEA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37FEA" w:rsidTr="000670FC">
      <w:trPr>
        <w:trHeight w:hRule="exact" w:val="240"/>
      </w:trPr>
      <w:tc>
        <w:tcPr>
          <w:tcW w:w="7601" w:type="dxa"/>
          <w:shd w:val="clear" w:color="auto" w:fill="auto"/>
        </w:tcPr>
        <w:p w:rsidR="00237FEA" w:rsidRDefault="00237FEA" w:rsidP="008C356D">
          <w:pPr>
            <w:pStyle w:val="Huisstijl-Rubricering"/>
          </w:pPr>
        </w:p>
      </w:tc>
      <w:tc>
        <w:tcPr>
          <w:tcW w:w="2170" w:type="dxa"/>
        </w:tcPr>
        <w:p w:rsidR="00237FEA" w:rsidRPr="00ED539E" w:rsidRDefault="00237FE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726498">
              <w:t>1</w:t>
            </w:r>
          </w:fldSimple>
        </w:p>
      </w:tc>
    </w:tr>
  </w:tbl>
  <w:p w:rsidR="00237FEA" w:rsidRPr="00BC3B53" w:rsidRDefault="00237FEA" w:rsidP="008C356D">
    <w:pPr>
      <w:pStyle w:val="Voettekst"/>
      <w:spacing w:line="240" w:lineRule="auto"/>
      <w:rPr>
        <w:sz w:val="2"/>
        <w:szCs w:val="2"/>
      </w:rPr>
    </w:pPr>
  </w:p>
  <w:p w:rsidR="00237FEA" w:rsidRPr="00BC3B53" w:rsidRDefault="00237FEA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79E" w:rsidRDefault="00DB179E">
      <w:pPr>
        <w:spacing w:line="240" w:lineRule="auto"/>
      </w:pPr>
      <w:r>
        <w:separator/>
      </w:r>
    </w:p>
  </w:footnote>
  <w:footnote w:type="continuationSeparator" w:id="0">
    <w:p w:rsidR="00DB179E" w:rsidRDefault="00DB1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FFE" w:rsidRDefault="00BE3F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37FEA" w:rsidTr="00A50CF6">
      <w:tc>
        <w:tcPr>
          <w:tcW w:w="2156" w:type="dxa"/>
          <w:shd w:val="clear" w:color="auto" w:fill="auto"/>
        </w:tcPr>
        <w:p w:rsidR="00237FEA" w:rsidRPr="005819CE" w:rsidRDefault="00237FEA" w:rsidP="00A50CF6">
          <w:pPr>
            <w:pStyle w:val="Huisstijl-Adres"/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237FEA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237FEA" w:rsidRPr="005819CE" w:rsidRDefault="00237FEA" w:rsidP="00A50CF6"/>
      </w:tc>
    </w:tr>
    <w:tr w:rsidR="00237FEA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237FEA" w:rsidRPr="00AA4791" w:rsidRDefault="00237FEA" w:rsidP="00471BE2">
          <w:pPr>
            <w:pStyle w:val="Huisstijl-Kopje"/>
          </w:pPr>
          <w:r>
            <w:t>Ons kenmerk</w:t>
          </w:r>
        </w:p>
        <w:p w:rsidR="00237FEA" w:rsidRPr="005819CE" w:rsidRDefault="00237FEA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675807423"/>
              <w:placeholder>
                <w:docPart w:val="DefaultPlaceholder_-1854013440"/>
              </w:placeholder>
              <w:showingPlcHdr/>
            </w:sdtPr>
            <w:sdtContent>
              <w:r w:rsidRPr="008E51E7">
                <w:rPr>
                  <w:rStyle w:val="Tekstvantijdelijkeaanduiding"/>
                </w:rPr>
                <w:t>Klik of tik om tekst in te voeren.</w:t>
              </w:r>
            </w:sdtContent>
          </w:sdt>
          <w:sdt>
            <w:sdtPr>
              <w:rPr>
                <w:b w:val="0"/>
              </w:rPr>
              <w:alias w:val="documentId"/>
              <w:id w:val="366722069"/>
              <w:placeholder>
                <w:docPart w:val="DefaultPlaceholder_-1854013440"/>
              </w:placeholder>
            </w:sdtPr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19134488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237FEA" w:rsidRDefault="00237FEA" w:rsidP="008C356D"/>
  <w:p w:rsidR="00237FEA" w:rsidRPr="00740712" w:rsidRDefault="00237FEA" w:rsidP="008C356D"/>
  <w:p w:rsidR="00237FEA" w:rsidRPr="00217880" w:rsidRDefault="00237FEA" w:rsidP="008C356D">
    <w:pPr>
      <w:spacing w:line="0" w:lineRule="atLeast"/>
      <w:rPr>
        <w:sz w:val="2"/>
        <w:szCs w:val="2"/>
      </w:rPr>
    </w:pPr>
  </w:p>
  <w:p w:rsidR="00237FEA" w:rsidRDefault="00237FEA" w:rsidP="004F44C2">
    <w:pPr>
      <w:pStyle w:val="Koptekst"/>
      <w:rPr>
        <w:rFonts w:cs="Verdana-Bold"/>
        <w:b/>
        <w:bCs/>
        <w:smallCaps/>
        <w:szCs w:val="18"/>
      </w:rPr>
    </w:pPr>
  </w:p>
  <w:p w:rsidR="00237FEA" w:rsidRDefault="00237FEA" w:rsidP="004F44C2"/>
  <w:p w:rsidR="00237FEA" w:rsidRPr="00740712" w:rsidRDefault="00237FEA" w:rsidP="004F44C2"/>
  <w:p w:rsidR="00237FEA" w:rsidRPr="00217880" w:rsidRDefault="00237FEA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37FEA" w:rsidTr="000670FC">
      <w:trPr>
        <w:trHeight w:val="2636"/>
      </w:trPr>
      <w:tc>
        <w:tcPr>
          <w:tcW w:w="737" w:type="dxa"/>
          <w:shd w:val="clear" w:color="auto" w:fill="auto"/>
        </w:tcPr>
        <w:p w:rsidR="00237FEA" w:rsidRDefault="00237FEA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237FEA" w:rsidRPr="008537EA" w:rsidRDefault="00237FEA" w:rsidP="00D62972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DF6A13" wp14:editId="3BF53EB5">
                <wp:simplePos x="0" y="0"/>
                <wp:positionH relativeFrom="column">
                  <wp:posOffset>139700</wp:posOffset>
                </wp:positionH>
                <wp:positionV relativeFrom="paragraph">
                  <wp:posOffset>125399</wp:posOffset>
                </wp:positionV>
                <wp:extent cx="2286000" cy="154432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0922375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37FEA" w:rsidRDefault="00237FEA" w:rsidP="00D0609E">
    <w:pPr>
      <w:framePr w:w="6340" w:h="2750" w:hRule="exact" w:hSpace="180" w:wrap="around" w:vAnchor="page" w:hAnchor="text" w:x="3873" w:y="-140"/>
    </w:pPr>
  </w:p>
  <w:p w:rsidR="00237FEA" w:rsidRDefault="00237FEA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37FEA" w:rsidRPr="00D95278" w:rsidTr="00A50CF6">
      <w:tc>
        <w:tcPr>
          <w:tcW w:w="2160" w:type="dxa"/>
          <w:shd w:val="clear" w:color="auto" w:fill="auto"/>
        </w:tcPr>
        <w:p w:rsidR="00237FEA" w:rsidRPr="005819CE" w:rsidRDefault="00237FEA" w:rsidP="00A50CF6">
          <w:pPr>
            <w:pStyle w:val="Huisstijl-Adres"/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:rsidR="00237FEA" w:rsidRDefault="00237FEA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237FEA" w:rsidRDefault="00237FE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237FEA" w:rsidRPr="005B3814" w:rsidRDefault="00237FE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:rsidR="00237FEA" w:rsidRPr="00E60C40" w:rsidRDefault="00237FE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www.rijksoverheid.nl/lnv</w:t>
          </w:r>
        </w:p>
      </w:tc>
    </w:tr>
    <w:tr w:rsidR="00237FEA" w:rsidRPr="00D95278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237FEA" w:rsidRPr="00237FEA" w:rsidRDefault="00237FEA" w:rsidP="00A50CF6"/>
      </w:tc>
    </w:tr>
    <w:tr w:rsidR="00237FEA" w:rsidTr="00A50CF6">
      <w:tc>
        <w:tcPr>
          <w:tcW w:w="2160" w:type="dxa"/>
          <w:shd w:val="clear" w:color="auto" w:fill="auto"/>
        </w:tcPr>
        <w:p w:rsidR="00237FEA" w:rsidRPr="005819CE" w:rsidRDefault="00237FE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237FEA" w:rsidRPr="005819CE" w:rsidRDefault="00237FEA" w:rsidP="000C0163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Content>
              <w:fldSimple w:instr=" DOCPROPERTY  &quot;documentId&quot;  \* MERGEFORMAT ">
                <w:r>
                  <w:t>19134488</w:t>
                </w:r>
              </w:fldSimple>
            </w:sdtContent>
          </w:sdt>
        </w:p>
        <w:p w:rsidR="00BE3FFE" w:rsidRDefault="00237FEA" w:rsidP="00BE3FFE">
          <w:pPr>
            <w:pStyle w:val="Huisstijl-Kopje"/>
          </w:pPr>
          <w:r>
            <w:t xml:space="preserve">Bijlage(n): </w:t>
          </w:r>
        </w:p>
        <w:p w:rsidR="00237FEA" w:rsidRPr="00BE3FFE" w:rsidRDefault="00237FEA" w:rsidP="00BE3FFE">
          <w:pPr>
            <w:pStyle w:val="Huisstijl-Kopje"/>
            <w:rPr>
              <w:b w:val="0"/>
            </w:rPr>
          </w:pPr>
          <w:r w:rsidRPr="00BE3FFE">
            <w:rPr>
              <w:b w:val="0"/>
            </w:rPr>
            <w:t>3</w:t>
          </w:r>
        </w:p>
      </w:tc>
    </w:tr>
  </w:tbl>
  <w:p w:rsidR="00237FEA" w:rsidRPr="00121BF0" w:rsidRDefault="00237FEA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37FEA" w:rsidTr="000670F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237FEA" w:rsidRPr="00BC3B53" w:rsidRDefault="00237FE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37FEA" w:rsidTr="000670FC">
      <w:tc>
        <w:tcPr>
          <w:tcW w:w="7520" w:type="dxa"/>
          <w:gridSpan w:val="2"/>
          <w:shd w:val="clear" w:color="auto" w:fill="auto"/>
        </w:tcPr>
        <w:p w:rsidR="00237FEA" w:rsidRDefault="00237FEA"/>
      </w:tc>
    </w:tr>
    <w:tr w:rsidR="00237FEA" w:rsidTr="000670FC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37FEA" w:rsidRDefault="00237FEA" w:rsidP="00E60C40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De Voorzitter van de Tweede Kamer</w:t>
          </w:r>
        </w:p>
        <w:p w:rsidR="00237FEA" w:rsidRPr="00056C8C" w:rsidRDefault="00237FEA" w:rsidP="00E60C40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der Staten-Generaal</w:t>
          </w:r>
        </w:p>
        <w:p w:rsidR="00237FEA" w:rsidRPr="00056C8C" w:rsidRDefault="00237FEA" w:rsidP="00E60C40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Binnenhof 4</w:t>
          </w:r>
        </w:p>
        <w:p w:rsidR="00237FEA" w:rsidRPr="00056C8C" w:rsidRDefault="00237FEA" w:rsidP="00E60C40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 xml:space="preserve">2513 AA  </w:t>
          </w:r>
          <w:r>
            <w:rPr>
              <w:szCs w:val="18"/>
            </w:rPr>
            <w:t>DEN HAAG</w:t>
          </w:r>
        </w:p>
        <w:p w:rsidR="00237FEA" w:rsidRDefault="00237FEA" w:rsidP="00A50CF6">
          <w:pPr>
            <w:pStyle w:val="Huisstijl-NAW"/>
          </w:pPr>
        </w:p>
      </w:tc>
    </w:tr>
    <w:tr w:rsidR="00237FEA" w:rsidTr="000670FC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237FEA" w:rsidRPr="00035E67" w:rsidRDefault="00237FEA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37FEA" w:rsidTr="000670FC">
      <w:trPr>
        <w:trHeight w:val="240"/>
      </w:trPr>
      <w:tc>
        <w:tcPr>
          <w:tcW w:w="900" w:type="dxa"/>
          <w:shd w:val="clear" w:color="auto" w:fill="auto"/>
        </w:tcPr>
        <w:p w:rsidR="00237FEA" w:rsidRPr="00AA4791" w:rsidRDefault="00237FEA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237FEA" w:rsidRPr="007709EF" w:rsidRDefault="00BE3FFE" w:rsidP="00A50CF6">
          <w:r>
            <w:t>4 juni 2019</w:t>
          </w:r>
          <w:bookmarkStart w:id="0" w:name="_GoBack"/>
          <w:bookmarkEnd w:id="0"/>
        </w:p>
      </w:tc>
    </w:tr>
    <w:tr w:rsidR="00237FEA" w:rsidTr="000670FC">
      <w:trPr>
        <w:trHeight w:val="1243"/>
      </w:trPr>
      <w:tc>
        <w:tcPr>
          <w:tcW w:w="900" w:type="dxa"/>
          <w:shd w:val="clear" w:color="auto" w:fill="auto"/>
        </w:tcPr>
        <w:p w:rsidR="00237FEA" w:rsidRPr="00AA4791" w:rsidRDefault="00237FEA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237FEA" w:rsidRPr="007709EF" w:rsidRDefault="00237FEA" w:rsidP="00A50CF6">
          <w:r>
            <w:t xml:space="preserve">Beantwoording vragen over het Jaarverslag en de Slotwet van het Ministerie van Economische Zaken en Klimaat (XIII), Ministerie van Landbouw, Natuur en Voedselkwaliteit en Diergezondheidsfonds (F) – Deel LNV en het bijbehorende Verantwoordingsonderzoek 2018 van de Algemene Rekenkamer  </w:t>
          </w:r>
        </w:p>
      </w:tc>
    </w:tr>
  </w:tbl>
  <w:p w:rsidR="00237FEA" w:rsidRPr="00BC4AE3" w:rsidRDefault="00237FEA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6A73AC"/>
    <w:multiLevelType w:val="hybridMultilevel"/>
    <w:tmpl w:val="50F0923E"/>
    <w:lvl w:ilvl="0" w:tplc="B7D4D9A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2140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A42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47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81C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5CB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1E3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62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7C1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9F272C3A"/>
    <w:multiLevelType w:val="hybridMultilevel"/>
    <w:tmpl w:val="50F0923E"/>
    <w:lvl w:ilvl="0" w:tplc="49A81DB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2F628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76E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2D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00F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5A0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A5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2D7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E67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BC35F8DE"/>
    <w:multiLevelType w:val="hybridMultilevel"/>
    <w:tmpl w:val="1D8E1FCE"/>
    <w:lvl w:ilvl="0" w:tplc="CB68FE5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D806B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120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81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AA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C29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ED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CD4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D6E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E85"/>
    <w:multiLevelType w:val="hybridMultilevel"/>
    <w:tmpl w:val="8EAC027E"/>
    <w:lvl w:ilvl="0" w:tplc="04B4CA8A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5D787A"/>
    <w:multiLevelType w:val="hybridMultilevel"/>
    <w:tmpl w:val="1D8E1FCE"/>
    <w:lvl w:ilvl="0" w:tplc="1362F36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B805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841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5CF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BEF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C66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2E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2B2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DED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13862"/>
    <w:rsid w:val="0001705C"/>
    <w:rsid w:val="00020189"/>
    <w:rsid w:val="00020EE4"/>
    <w:rsid w:val="00023E9A"/>
    <w:rsid w:val="00034A84"/>
    <w:rsid w:val="00035E67"/>
    <w:rsid w:val="000366F3"/>
    <w:rsid w:val="000670FC"/>
    <w:rsid w:val="00071F28"/>
    <w:rsid w:val="00092799"/>
    <w:rsid w:val="00092C5F"/>
    <w:rsid w:val="00096680"/>
    <w:rsid w:val="000A174A"/>
    <w:rsid w:val="000A65AC"/>
    <w:rsid w:val="000B7281"/>
    <w:rsid w:val="000B7FAB"/>
    <w:rsid w:val="000C0163"/>
    <w:rsid w:val="000C3EA9"/>
    <w:rsid w:val="000D21CE"/>
    <w:rsid w:val="00121BF0"/>
    <w:rsid w:val="00123704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E6117"/>
    <w:rsid w:val="001F3C70"/>
    <w:rsid w:val="00201F68"/>
    <w:rsid w:val="00214F2B"/>
    <w:rsid w:val="00217880"/>
    <w:rsid w:val="00237FEA"/>
    <w:rsid w:val="002428E3"/>
    <w:rsid w:val="00260BAF"/>
    <w:rsid w:val="00260F1F"/>
    <w:rsid w:val="002650F7"/>
    <w:rsid w:val="00273F3B"/>
    <w:rsid w:val="00275984"/>
    <w:rsid w:val="00280F74"/>
    <w:rsid w:val="00286998"/>
    <w:rsid w:val="00291AB7"/>
    <w:rsid w:val="0029335E"/>
    <w:rsid w:val="0029422B"/>
    <w:rsid w:val="002B153C"/>
    <w:rsid w:val="002C78DE"/>
    <w:rsid w:val="002D317B"/>
    <w:rsid w:val="002D502D"/>
    <w:rsid w:val="002E0F69"/>
    <w:rsid w:val="00312597"/>
    <w:rsid w:val="00316CDF"/>
    <w:rsid w:val="00334154"/>
    <w:rsid w:val="00340ECA"/>
    <w:rsid w:val="00341FA0"/>
    <w:rsid w:val="00350758"/>
    <w:rsid w:val="00353932"/>
    <w:rsid w:val="0036252A"/>
    <w:rsid w:val="00364D9D"/>
    <w:rsid w:val="0037421D"/>
    <w:rsid w:val="00383DA1"/>
    <w:rsid w:val="0039201D"/>
    <w:rsid w:val="00395575"/>
    <w:rsid w:val="003A06C8"/>
    <w:rsid w:val="003A0D7C"/>
    <w:rsid w:val="003A5812"/>
    <w:rsid w:val="003B1161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E1A19"/>
    <w:rsid w:val="004F44C2"/>
    <w:rsid w:val="00502512"/>
    <w:rsid w:val="00516022"/>
    <w:rsid w:val="00521CEE"/>
    <w:rsid w:val="00527BD4"/>
    <w:rsid w:val="005429DC"/>
    <w:rsid w:val="00556BEE"/>
    <w:rsid w:val="005654C3"/>
    <w:rsid w:val="00573041"/>
    <w:rsid w:val="00575B80"/>
    <w:rsid w:val="005819CE"/>
    <w:rsid w:val="00596166"/>
    <w:rsid w:val="005A3DCD"/>
    <w:rsid w:val="005B3814"/>
    <w:rsid w:val="005C3FE0"/>
    <w:rsid w:val="005C740C"/>
    <w:rsid w:val="00600CF0"/>
    <w:rsid w:val="006048F4"/>
    <w:rsid w:val="0060660A"/>
    <w:rsid w:val="00617A44"/>
    <w:rsid w:val="006202B6"/>
    <w:rsid w:val="006247BE"/>
    <w:rsid w:val="00625CD0"/>
    <w:rsid w:val="00643ACA"/>
    <w:rsid w:val="00645414"/>
    <w:rsid w:val="00647D5F"/>
    <w:rsid w:val="00653606"/>
    <w:rsid w:val="0066053E"/>
    <w:rsid w:val="00661591"/>
    <w:rsid w:val="0066632F"/>
    <w:rsid w:val="00674A89"/>
    <w:rsid w:val="00685545"/>
    <w:rsid w:val="006B2C37"/>
    <w:rsid w:val="006B775E"/>
    <w:rsid w:val="006C2535"/>
    <w:rsid w:val="006C441E"/>
    <w:rsid w:val="006E3546"/>
    <w:rsid w:val="006E7D82"/>
    <w:rsid w:val="006F0F93"/>
    <w:rsid w:val="006F31F2"/>
    <w:rsid w:val="006F751F"/>
    <w:rsid w:val="00712C3A"/>
    <w:rsid w:val="00714DC5"/>
    <w:rsid w:val="00715237"/>
    <w:rsid w:val="007254A5"/>
    <w:rsid w:val="00725748"/>
    <w:rsid w:val="00726498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A4B04"/>
    <w:rsid w:val="007B4503"/>
    <w:rsid w:val="007C406E"/>
    <w:rsid w:val="007C4C79"/>
    <w:rsid w:val="007C5183"/>
    <w:rsid w:val="007D1534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3695"/>
    <w:rsid w:val="008336B7"/>
    <w:rsid w:val="00842CD8"/>
    <w:rsid w:val="008537EA"/>
    <w:rsid w:val="008547BA"/>
    <w:rsid w:val="008553C7"/>
    <w:rsid w:val="008558D7"/>
    <w:rsid w:val="00857FEB"/>
    <w:rsid w:val="008601AF"/>
    <w:rsid w:val="00872271"/>
    <w:rsid w:val="008A28F5"/>
    <w:rsid w:val="008B3929"/>
    <w:rsid w:val="008B4CB3"/>
    <w:rsid w:val="008C356D"/>
    <w:rsid w:val="008E49AD"/>
    <w:rsid w:val="008E51E7"/>
    <w:rsid w:val="008F3246"/>
    <w:rsid w:val="008F508C"/>
    <w:rsid w:val="0090271B"/>
    <w:rsid w:val="00910642"/>
    <w:rsid w:val="0091704B"/>
    <w:rsid w:val="00925348"/>
    <w:rsid w:val="009311C8"/>
    <w:rsid w:val="00933376"/>
    <w:rsid w:val="00933A2F"/>
    <w:rsid w:val="009718F9"/>
    <w:rsid w:val="00972FB9"/>
    <w:rsid w:val="00975112"/>
    <w:rsid w:val="0098788A"/>
    <w:rsid w:val="00994FDA"/>
    <w:rsid w:val="00995B53"/>
    <w:rsid w:val="009A3B71"/>
    <w:rsid w:val="009A61BC"/>
    <w:rsid w:val="009B0EC1"/>
    <w:rsid w:val="009C3F20"/>
    <w:rsid w:val="00A21E76"/>
    <w:rsid w:val="00A30E68"/>
    <w:rsid w:val="00A34AA0"/>
    <w:rsid w:val="00A47948"/>
    <w:rsid w:val="00A50CF6"/>
    <w:rsid w:val="00A56946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29E"/>
    <w:rsid w:val="00BC3B53"/>
    <w:rsid w:val="00BC3B96"/>
    <w:rsid w:val="00BC4AE3"/>
    <w:rsid w:val="00BE3F88"/>
    <w:rsid w:val="00BE3FFE"/>
    <w:rsid w:val="00BE4756"/>
    <w:rsid w:val="00BE7B41"/>
    <w:rsid w:val="00C206F1"/>
    <w:rsid w:val="00C40C60"/>
    <w:rsid w:val="00C5258E"/>
    <w:rsid w:val="00C95D20"/>
    <w:rsid w:val="00C97C80"/>
    <w:rsid w:val="00CA47D3"/>
    <w:rsid w:val="00CC7BA8"/>
    <w:rsid w:val="00CD362D"/>
    <w:rsid w:val="00CD6B5E"/>
    <w:rsid w:val="00CF053F"/>
    <w:rsid w:val="00CF474E"/>
    <w:rsid w:val="00D0609E"/>
    <w:rsid w:val="00D078E1"/>
    <w:rsid w:val="00D100E9"/>
    <w:rsid w:val="00D21E4B"/>
    <w:rsid w:val="00D23522"/>
    <w:rsid w:val="00D31BDB"/>
    <w:rsid w:val="00D516BE"/>
    <w:rsid w:val="00D5423B"/>
    <w:rsid w:val="00D54F4E"/>
    <w:rsid w:val="00D60BA4"/>
    <w:rsid w:val="00D62419"/>
    <w:rsid w:val="00D62972"/>
    <w:rsid w:val="00D77870"/>
    <w:rsid w:val="00D80CCE"/>
    <w:rsid w:val="00D95278"/>
    <w:rsid w:val="00D95C88"/>
    <w:rsid w:val="00D97B2E"/>
    <w:rsid w:val="00DB179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3731D"/>
    <w:rsid w:val="00E60C40"/>
    <w:rsid w:val="00E634E3"/>
    <w:rsid w:val="00E77F89"/>
    <w:rsid w:val="00E850D3"/>
    <w:rsid w:val="00EC0DFF"/>
    <w:rsid w:val="00EC237D"/>
    <w:rsid w:val="00ED072A"/>
    <w:rsid w:val="00ED539E"/>
    <w:rsid w:val="00ED62CF"/>
    <w:rsid w:val="00EE4A1F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41B49"/>
    <w:rsid w:val="00F50F86"/>
    <w:rsid w:val="00F53F91"/>
    <w:rsid w:val="00F61A72"/>
    <w:rsid w:val="00F66F13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A23F83"/>
  <w15:docId w15:val="{8D9FF84E-9B38-4394-96CA-78CBDC27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Normal0"/>
    <w:next w:val="Normal0"/>
    <w:link w:val="Kop4Char1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HeaderChar">
    <w:name w:val="Header Char"/>
    <w:basedOn w:val="DefaultParagraphFont0"/>
    <w:link w:val="Header0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1">
    <w:name w:val="Kop 4 Char1"/>
    <w:basedOn w:val="DefaultParagraphFont0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Normal0"/>
    <w:uiPriority w:val="99"/>
    <w:unhideWhenUsed/>
    <w:rsid w:val="00841CD9"/>
    <w:pPr>
      <w:ind w:left="720"/>
    </w:pPr>
  </w:style>
  <w:style w:type="paragraph" w:styleId="Ondertitel">
    <w:name w:val="Subtitle"/>
    <w:basedOn w:val="Normal0"/>
    <w:next w:val="Normal0"/>
    <w:link w:val="OndertitelChar1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1">
    <w:name w:val="Ondertitel Char1"/>
    <w:basedOn w:val="DefaultParagraphFont0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Normal0"/>
    <w:next w:val="Normal0"/>
    <w:link w:val="TitelChar1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1">
    <w:name w:val="Titel Char1"/>
    <w:basedOn w:val="DefaultParagraphFont0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DefaultParagraphFont0"/>
    <w:uiPriority w:val="20"/>
    <w:qFormat/>
    <w:rsid w:val="00D1197D"/>
    <w:rPr>
      <w:i/>
      <w:iCs/>
    </w:rPr>
  </w:style>
  <w:style w:type="character" w:customStyle="1" w:styleId="FooterChar">
    <w:name w:val="Footer Char"/>
    <w:basedOn w:val="DefaultParagraphFont0"/>
    <w:link w:val="Footer0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  <w:style w:type="paragraph" w:customStyle="1" w:styleId="Heading40">
    <w:name w:val="Heading 4_0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Standaard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42" /><Relationship Type="http://schemas.openxmlformats.org/officeDocument/2006/relationships/header" Target="header1.xml" Id="rId47" /><Relationship Type="http://schemas.openxmlformats.org/officeDocument/2006/relationships/footer" Target="footer2.xml" Id="rId50" /><Relationship Type="http://schemas.openxmlformats.org/officeDocument/2006/relationships/theme" Target="theme/theme1.xml" Id="rId55" /><Relationship Type="http://schemas.openxmlformats.org/officeDocument/2006/relationships/footnotes" Target="footnotes.xml" Id="rId45" /><Relationship Type="http://schemas.openxmlformats.org/officeDocument/2006/relationships/fontTable" Target="fontTable.xml" Id="rId53" /><Relationship Type="http://schemas.openxmlformats.org/officeDocument/2006/relationships/settings" Target="settings.xml" Id="rId43" /><Relationship Type="http://schemas.openxmlformats.org/officeDocument/2006/relationships/header" Target="header2.xml" Id="rId48" /><Relationship Type="http://schemas.openxmlformats.org/officeDocument/2006/relationships/header" Target="header3.xml" Id="rId51" /><Relationship Type="http://schemas.openxmlformats.org/officeDocument/2006/relationships/endnotes" Target="endnotes.xml" Id="rId46" /><Relationship Type="http://schemas.openxmlformats.org/officeDocument/2006/relationships/numbering" Target="numbering.xml" Id="rId41" /><Relationship Type="http://schemas.openxmlformats.org/officeDocument/2006/relationships/glossaryDocument" Target="glossary/document.xml" Id="rId54" /><Relationship Type="http://schemas.openxmlformats.org/officeDocument/2006/relationships/footer" Target="footer1.xml" Id="rId49" /><Relationship Type="http://schemas.openxmlformats.org/officeDocument/2006/relationships/webSettings" Target="webSettings.xml" Id="rId44" /><Relationship Type="http://schemas.openxmlformats.org/officeDocument/2006/relationships/footer" Target="footer3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7A4FC3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30ABD"/>
    <w:rsid w:val="00085ACD"/>
    <w:rsid w:val="007A4FC3"/>
    <w:rsid w:val="00A54658"/>
    <w:rsid w:val="00F4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2019-06-03T07:17:00.0000000Z</lastPrinted>
  <dcterms:created xsi:type="dcterms:W3CDTF">2019-06-03T07:45:00.0000000Z</dcterms:created>
  <dcterms:modified xsi:type="dcterms:W3CDTF">2019-06-04T16:39:00.0000000Z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SlootM</vt:lpwstr>
  </property>
  <property fmtid="{D5CDD505-2E9C-101B-9397-08002B2CF9AE}" pid="3" name="A_ADRES">
    <vt:lpwstr/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/>
  </property>
  <property fmtid="{D5CDD505-2E9C-101B-9397-08002B2CF9AE}" pid="8" name="documentId">
    <vt:lpwstr>19134488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0x0101000F5F2F38A829F3419553AF8A02F32EC2</vt:lpwstr>
  </property>
</Properties>
</file>