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Pr="0052061A" w:rsidR="00EE2A9D" w:rsidP="00EE2A9D" w:rsidRDefault="00CB12E8"/>
        <w:p w:rsidRPr="0052061A" w:rsidR="00241BB9" w:rsidRDefault="00CB12E8">
          <w:pPr>
            <w:spacing w:line="240" w:lineRule="auto"/>
          </w:pPr>
        </w:p>
      </w:sdtContent>
    </w:sdt>
    <w:p w:rsidRPr="0052061A" w:rsidR="00CD5856" w:rsidP="004106F8" w:rsidRDefault="00CB12E8">
      <w:pPr>
        <w:spacing w:line="240" w:lineRule="auto"/>
        <w:jc w:val="right"/>
      </w:pPr>
    </w:p>
    <w:p w:rsidRPr="0052061A" w:rsidR="00CD5856" w:rsidRDefault="00CB12E8"/>
    <w:p w:rsidRPr="0052061A" w:rsidR="00B37460" w:rsidRDefault="00CB12E8"/>
    <w:p w:rsidRPr="0052061A" w:rsidR="00B37460" w:rsidRDefault="00CB12E8">
      <w:pPr>
        <w:sectPr w:rsidRPr="0052061A" w:rsidR="00B37460" w:rsidSect="00994687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52061A" w:rsidR="00994687" w:rsidP="00994687" w:rsidRDefault="002D3027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Datum</w:t>
      </w:r>
      <w:r>
        <w:t xml:space="preserve"> 4 juni 2019</w:t>
      </w:r>
      <w:r w:rsidRPr="0052061A">
        <w:tab/>
      </w:r>
    </w:p>
    <w:p w:rsidRPr="0052061A" w:rsidR="00994687" w:rsidP="004106F8" w:rsidRDefault="002D3027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  <w:ind w:left="680" w:hanging="680"/>
      </w:pPr>
      <w:r w:rsidRPr="0052061A">
        <w:t>Betreft</w:t>
      </w:r>
      <w:r w:rsidRPr="0052061A">
        <w:tab/>
      </w:r>
      <w:r w:rsidRPr="0052061A">
        <w:fldChar w:fldCharType="begin"/>
      </w:r>
      <w:r>
        <w:instrText xml:space="preserve"> DOCPROPERTY  Onderwerp  \* MERGEFORMAT </w:instrText>
      </w:r>
      <w:r w:rsidRPr="0052061A">
        <w:fldChar w:fldCharType="separate"/>
      </w:r>
      <w:r w:rsidRPr="0052061A">
        <w:t>Beantwoording schriftelijke vragen bij het VWS-jaarverslag 2018 en het rapport naar aanleiding van het verantwoordingsonderzoek van de Algemene Rekenkamer</w:t>
      </w:r>
      <w:r w:rsidRPr="0052061A">
        <w:fldChar w:fldCharType="end"/>
      </w:r>
    </w:p>
    <w:p w:rsidRPr="0052061A" w:rsidR="00994687" w:rsidP="0052061A" w:rsidRDefault="002D3027">
      <w:pPr>
        <w:pStyle w:val="Huisstijl-Aanhef"/>
        <w:tabs>
          <w:tab w:val="left" w:pos="2355"/>
        </w:tabs>
      </w:pPr>
      <w:r>
        <w:tab/>
      </w:r>
    </w:p>
    <w:p w:rsidRPr="0052061A" w:rsidR="00994687" w:rsidRDefault="00CB12E8">
      <w:pPr>
        <w:pStyle w:val="Huisstijl-Aanhef"/>
      </w:pPr>
    </w:p>
    <w:p w:rsidR="00FD668D" w:rsidRDefault="00CB12E8">
      <w:pPr>
        <w:pStyle w:val="Huisstijl-Aanhef"/>
      </w:pPr>
    </w:p>
    <w:p w:rsidRPr="0052061A" w:rsidR="00CD5856" w:rsidRDefault="002D3027">
      <w:pPr>
        <w:pStyle w:val="Huisstijl-Aanhef"/>
      </w:pPr>
      <w:r w:rsidRPr="0052061A">
        <w:t>Geachte voorzitter,</w:t>
      </w:r>
    </w:p>
    <w:p w:rsidR="004106F8" w:rsidP="004106F8" w:rsidRDefault="002D3027">
      <w:r>
        <w:t xml:space="preserve">De leden van de Tweede Kamer hebben vragen gesteld over het VWS-jaarverslag 2018 en over het rapport naar aanleiding van het verantwoordingsonderzoek van de Algemene Rekenkamer. </w:t>
      </w:r>
    </w:p>
    <w:p w:rsidR="004106F8" w:rsidP="004106F8" w:rsidRDefault="00CB12E8"/>
    <w:p w:rsidR="004106F8" w:rsidP="004106F8" w:rsidRDefault="002D3027">
      <w:r>
        <w:t>Hierbij bieden wij u de antwoorden op de gestelde vragen aan.</w:t>
      </w: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2D3027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2D3027">
      <w:pPr>
        <w:spacing w:line="240" w:lineRule="auto"/>
        <w:rPr>
          <w:noProof/>
        </w:rPr>
      </w:pPr>
      <w:r>
        <w:rPr>
          <w:noProof/>
        </w:rPr>
        <w:t xml:space="preserve">de minister van Volksgezondheid,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de minister voor Medische Zorg</w:t>
      </w:r>
    </w:p>
    <w:p w:rsidR="006A4A1F" w:rsidP="006A4A1F" w:rsidRDefault="002D3027">
      <w:pPr>
        <w:spacing w:line="240" w:lineRule="auto"/>
        <w:rPr>
          <w:noProof/>
        </w:rPr>
      </w:pPr>
      <w:r>
        <w:rPr>
          <w:noProof/>
        </w:rPr>
        <w:t>Welzijn en Sport,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en Sport,</w:t>
      </w: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2D3027">
      <w:pPr>
        <w:spacing w:line="240" w:lineRule="auto"/>
        <w:rPr>
          <w:noProof/>
        </w:rPr>
      </w:pPr>
      <w:r>
        <w:rPr>
          <w:noProof/>
        </w:rPr>
        <w:t>Hugo de Jonge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  <w:t>Bruno Bruins</w:t>
      </w: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2D3027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6A4A1F" w:rsidP="006A4A1F" w:rsidRDefault="002D3027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6A4A1F" w:rsidP="006A4A1F" w:rsidRDefault="00CB12E8">
      <w:pPr>
        <w:spacing w:line="240" w:lineRule="auto"/>
        <w:rPr>
          <w:noProof/>
        </w:rPr>
      </w:pPr>
    </w:p>
    <w:p w:rsidR="002327EA" w:rsidP="006A4A1F" w:rsidRDefault="002D3027">
      <w:pPr>
        <w:spacing w:line="240" w:lineRule="auto"/>
        <w:rPr>
          <w:noProof/>
        </w:rPr>
      </w:pPr>
      <w:r>
        <w:rPr>
          <w:noProof/>
        </w:rPr>
        <w:t>Paul Blokhuis</w:t>
      </w:r>
    </w:p>
    <w:sectPr w:rsidR="002327EA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E8" w:rsidRDefault="00CB12E8">
      <w:pPr>
        <w:spacing w:line="240" w:lineRule="auto"/>
      </w:pPr>
      <w:r>
        <w:separator/>
      </w:r>
    </w:p>
  </w:endnote>
  <w:endnote w:type="continuationSeparator" w:id="0">
    <w:p w:rsidR="00CB12E8" w:rsidRDefault="00CB1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CB12E8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2D3027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DF21E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DF21E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E8" w:rsidRDefault="00CB12E8">
      <w:pPr>
        <w:spacing w:line="240" w:lineRule="auto"/>
      </w:pPr>
      <w:r>
        <w:separator/>
      </w:r>
    </w:p>
  </w:footnote>
  <w:footnote w:type="continuationSeparator" w:id="0">
    <w:p w:rsidR="00CB12E8" w:rsidRDefault="00CB1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2D302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91725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9173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B12E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2D3027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2D3027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2D302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D302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D3027">
                <w:pPr>
                  <w:pStyle w:val="Huisstijl-Referentiegegevens"/>
                </w:pPr>
                <w:fldSimple w:instr=" DOCPROPERTY  KenmerkVWS  \* MERGEFORMAT ">
                  <w:r w:rsidR="00DF21E5">
                    <w:t>1538332-191655-FEZ</w:t>
                  </w:r>
                </w:fldSimple>
              </w:p>
              <w:p w:rsidR="00E00C89" w:rsidRDefault="00CB12E8">
                <w:pPr>
                  <w:pStyle w:val="Huisstijl-Referentiegegevens"/>
                </w:pPr>
              </w:p>
              <w:p w:rsidR="00CD5856" w:rsidRDefault="002D3027" w:rsidP="00E00C8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00C89" w:rsidRDefault="002D3027" w:rsidP="00E00C89">
                <w:pPr>
                  <w:pStyle w:val="Huisstijl-Referentiegegevens"/>
                </w:pPr>
                <w:r>
                  <w:t>2</w:t>
                </w:r>
              </w:p>
              <w:p w:rsidR="00E00C89" w:rsidRPr="00E00C89" w:rsidRDefault="00CB12E8" w:rsidP="00E00C89">
                <w:pPr>
                  <w:pStyle w:val="Huisstijl-Referentiegegevens"/>
                </w:pPr>
              </w:p>
              <w:p w:rsidR="00CD5856" w:rsidRDefault="002D3027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2D3027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FC4A32" w:rsidRDefault="00CB12E8">
                <w:pPr>
                  <w:pStyle w:val="Huisstijl-Referentiegegevens"/>
                </w:pPr>
              </w:p>
              <w:p w:rsidR="00FC4A32" w:rsidRDefault="00CB12E8">
                <w:pPr>
                  <w:pStyle w:val="Huisstijl-Referentiegegevens"/>
                </w:pPr>
              </w:p>
              <w:p w:rsidR="00CD5856" w:rsidRDefault="002D302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B12E8"/>
            </w:txbxContent>
          </v:textbox>
          <w10:wrap anchorx="page" anchory="page"/>
        </v:shape>
      </w:pict>
    </w:r>
    <w:r w:rsidR="00CB12E8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B12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B12E8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12E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B12E8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CB12E8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D3027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B12E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2D3027">
                <w:pPr>
                  <w:pStyle w:val="Huisstijl-Referentiegegevens"/>
                </w:pPr>
                <w:fldSimple w:instr=" DOCPROPERTY  KenmerkVWS  \* MERGEFORMAT ">
                  <w:r w:rsidR="00DF21E5">
                    <w:t>1538332-191655-FEZ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CB12E8"/>
              <w:p w:rsidR="00CD5856" w:rsidRDefault="00CB12E8">
                <w:pPr>
                  <w:pStyle w:val="Huisstijl-Paginanummer"/>
                </w:pPr>
              </w:p>
              <w:p w:rsidR="00CD5856" w:rsidRDefault="00CB12E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CB12E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D30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2D30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CB12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D302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09087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D302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58087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D302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D302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D302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D3027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2D3027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2D3027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2D3027">
                <w:pPr>
                  <w:pStyle w:val="Huisstijl-Referentiegegevens"/>
                </w:pPr>
                <w:r>
                  <w:t>KENMERK</w:t>
                </w:r>
              </w:p>
              <w:p w:rsidR="00CD5856" w:rsidRDefault="002D3027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2D3027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D3027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B12E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D302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7670401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236B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A0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86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45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83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A8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2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81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27"/>
    <w:rsid w:val="002D3027"/>
    <w:rsid w:val="003A7EBE"/>
    <w:rsid w:val="00CB12E8"/>
    <w:rsid w:val="00D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E03F56F8-3F62-4F2F-A2C4-FCDBBA5E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8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2019-06-04T15:43:00.0000000Z</lastPrinted>
  <dcterms:created xsi:type="dcterms:W3CDTF">2019-06-04T15:42:00.0000000Z</dcterms:created>
  <dcterms:modified xsi:type="dcterms:W3CDTF">2019-06-04T15:43:00.0000000Z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Minister van Volksgezondheid, Welzijn en Sport=&quot;Staatssecretaris van Volksgezondheid, Welzijn en Sport&quot; &quot;de staatssecretaris van Volksgezondheid,&#10;Welzijn en Sport,&quot;  IF  DOCPROPERTY  BewindspersoonVWS Minister van Volksgezondheid, Welzij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1538332-191655-FEZ</vt:lpwstr>
  </property>
  <property fmtid="{D5CDD505-2E9C-101B-9397-08002B2CF9AE}" pid="9" name="Naam">
    <vt:lpwstr/>
  </property>
  <property fmtid="{D5CDD505-2E9C-101B-9397-08002B2CF9AE}" pid="10" name="NaamOndertekenaar">
    <vt:lpwstr>Hugo de Jonge</vt:lpwstr>
  </property>
  <property fmtid="{D5CDD505-2E9C-101B-9397-08002B2CF9AE}" pid="11" name="Onderwerp">
    <vt:lpwstr>Beantwoording schriftelijke vragen bij het VWS-jaarverslag 2018 en het rapport naar aanleiding van het verantwoordingsonderzoek van de Algemene Rekenkamer</vt:lpwstr>
  </property>
  <property fmtid="{D5CDD505-2E9C-101B-9397-08002B2CF9AE}" pid="12" name="RolOndertekenaar">
    <vt:lpwstr>de minister van Volksgezondheid, Welzijn en Sport</vt:lpwstr>
  </property>
  <property fmtid="{D5CDD505-2E9C-101B-9397-08002B2CF9AE}" pid="13" name="ContentTypeId">
    <vt:lpwstr>0x0101000F5F2F38A829F3419553AF8A02F32EC2</vt:lpwstr>
  </property>
  <property fmtid="{D5CDD505-2E9C-101B-9397-08002B2CF9AE}" pid="14" name="Welzijn en Sport,&quot;  IF  DOCPROPERTY  BewindspersoonVWS Minister van Volksgezondheid, Welzij">
    <vt:lpwstr/>
  </property>
</Properties>
</file>