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50E5C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50E5C" w:rsidP="00D9561B" w:rsidRDefault="00450E5C">
            <w:r>
              <w:t>De Voorzitter van de Tweede Kamer der Staten-Generaal</w:t>
            </w:r>
          </w:p>
          <w:p w:rsidR="00450E5C" w:rsidP="00D9561B" w:rsidRDefault="00450E5C">
            <w:r>
              <w:t>Postbus 20018</w:t>
            </w:r>
          </w:p>
          <w:p w:rsidR="00450E5C" w:rsidP="00D9561B" w:rsidRDefault="00450E5C">
            <w:r>
              <w:t>2500 EA  DEN HAAG</w:t>
            </w:r>
          </w:p>
          <w:p w:rsidR="00450E5C" w:rsidP="00D9561B" w:rsidRDefault="00450E5C"/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434042" w:rsidR="00450E5C" w:rsidTr="00450E5C">
        <w:trPr>
          <w:trHeight w:val="289" w:hRule="exact"/>
        </w:trPr>
        <w:tc>
          <w:tcPr>
            <w:tcW w:w="928" w:type="dxa"/>
          </w:tcPr>
          <w:p w:rsidRPr="00434042" w:rsidR="00450E5C" w:rsidP="00FF66F9" w:rsidRDefault="00450E5C">
            <w:r>
              <w:t>Datum</w:t>
            </w:r>
          </w:p>
        </w:tc>
        <w:tc>
          <w:tcPr>
            <w:tcW w:w="6572" w:type="dxa"/>
          </w:tcPr>
          <w:p w:rsidRPr="00434042" w:rsidR="00450E5C" w:rsidP="00FF66F9" w:rsidRDefault="008525A1">
            <w:r>
              <w:t>4 maart 2019</w:t>
            </w:r>
          </w:p>
        </w:tc>
      </w:tr>
      <w:tr w:rsidRPr="00434042" w:rsidR="00450E5C" w:rsidTr="00450E5C">
        <w:trPr>
          <w:trHeight w:val="368"/>
        </w:trPr>
        <w:tc>
          <w:tcPr>
            <w:tcW w:w="928" w:type="dxa"/>
          </w:tcPr>
          <w:p w:rsidR="00450E5C" w:rsidP="00FF66F9" w:rsidRDefault="00450E5C">
            <w:r>
              <w:t>Betreft</w:t>
            </w:r>
          </w:p>
        </w:tc>
        <w:tc>
          <w:tcPr>
            <w:tcW w:w="6572" w:type="dxa"/>
          </w:tcPr>
          <w:p w:rsidR="00450E5C" w:rsidP="00BF204C" w:rsidRDefault="00BF204C">
            <w:r>
              <w:t>Verslag schriftelijk overleg inzake E</w:t>
            </w:r>
            <w:r w:rsidR="00450E5C">
              <w:t>valuatie Venster</w:t>
            </w:r>
            <w:r>
              <w:t>s</w:t>
            </w:r>
            <w:r w:rsidR="00450E5C">
              <w:t xml:space="preserve"> PO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450E5C" w:rsidTr="00A421A1">
        <w:tc>
          <w:tcPr>
            <w:tcW w:w="2160" w:type="dxa"/>
          </w:tcPr>
          <w:p w:rsidRPr="00F53C9D" w:rsidR="00450E5C" w:rsidP="00A421A1" w:rsidRDefault="00450E5C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50E5C" w:rsidP="00450E5C" w:rsidRDefault="00450E5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50E5C" w:rsidP="00450E5C" w:rsidRDefault="00450E5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50E5C" w:rsidP="00450E5C" w:rsidRDefault="00450E5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50E5C" w:rsidP="00450E5C" w:rsidRDefault="00450E5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450E5C" w:rsidP="00450E5C" w:rsidRDefault="00450E5C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450E5C" w:rsidP="00450E5C" w:rsidRDefault="00450E5C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450E5C" w:rsidTr="00A421A1">
        <w:trPr>
          <w:trHeight w:val="200" w:hRule="exact"/>
        </w:trPr>
        <w:tc>
          <w:tcPr>
            <w:tcW w:w="2160" w:type="dxa"/>
          </w:tcPr>
          <w:p w:rsidRPr="00356D2B" w:rsidR="00450E5C" w:rsidP="00A421A1" w:rsidRDefault="00450E5C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450E5C" w:rsidTr="00A421A1">
        <w:trPr>
          <w:trHeight w:val="450"/>
        </w:trPr>
        <w:tc>
          <w:tcPr>
            <w:tcW w:w="2160" w:type="dxa"/>
          </w:tcPr>
          <w:p w:rsidR="00450E5C" w:rsidP="00A421A1" w:rsidRDefault="00450E5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450E5C" w:rsidP="00A421A1" w:rsidRDefault="00450E5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1485325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4302E9" w:rsidR="00450E5C" w:rsidTr="00A421A1">
        <w:trPr>
          <w:trHeight w:val="136"/>
        </w:trPr>
        <w:tc>
          <w:tcPr>
            <w:tcW w:w="2160" w:type="dxa"/>
          </w:tcPr>
          <w:p w:rsidRPr="00C5333A" w:rsidR="00450E5C" w:rsidP="00450E5C" w:rsidRDefault="00450E5C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Pr="004302E9" w:rsidR="00450E5C" w:rsidTr="00A421A1">
        <w:trPr>
          <w:trHeight w:val="227"/>
        </w:trPr>
        <w:tc>
          <w:tcPr>
            <w:tcW w:w="2160" w:type="dxa"/>
          </w:tcPr>
          <w:p w:rsidRPr="00D74F66" w:rsidR="00450E5C" w:rsidP="00450E5C" w:rsidRDefault="00450E5C">
            <w:pPr>
              <w:spacing w:line="180" w:lineRule="exact"/>
              <w:rPr>
                <w:sz w:val="13"/>
              </w:rPr>
            </w:pPr>
          </w:p>
        </w:tc>
      </w:tr>
      <w:tr w:rsidRPr="004302E9" w:rsidR="00450E5C" w:rsidTr="00A421A1">
        <w:trPr>
          <w:trHeight w:val="113"/>
        </w:trPr>
        <w:tc>
          <w:tcPr>
            <w:tcW w:w="2160" w:type="dxa"/>
          </w:tcPr>
          <w:p w:rsidRPr="004302E9" w:rsidR="00450E5C" w:rsidP="00A421A1" w:rsidRDefault="00450E5C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450E5C" w:rsidP="00A421A1" w:rsidRDefault="00450E5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450E5C" w:rsidP="00835B12" w:rsidRDefault="00BF204C">
      <w:pPr>
        <w:pStyle w:val="standaard-tekst"/>
      </w:pPr>
      <w:r>
        <w:t>In antwoord op de vragen zoals gesteld door verschillende fracties in het schriftelijk overleg inzake E</w:t>
      </w:r>
      <w:r w:rsidR="00450E5C">
        <w:t>valuatie Venters PO (Kamerstuk 31 293, nr. 425)</w:t>
      </w:r>
      <w:r>
        <w:t>, stuur ik u hierbij mijn reactie</w:t>
      </w:r>
      <w:r w:rsidR="00450E5C">
        <w:t>.</w:t>
      </w:r>
    </w:p>
    <w:p w:rsidR="00450E5C" w:rsidP="00450E5C" w:rsidRDefault="00450E5C"/>
    <w:p w:rsidR="00450E5C" w:rsidP="00450E5C" w:rsidRDefault="00450E5C"/>
    <w:p w:rsidR="00450E5C" w:rsidP="00450E5C" w:rsidRDefault="00450E5C">
      <w:pPr>
        <w:pStyle w:val="standaard-tekst"/>
      </w:pPr>
      <w:r>
        <w:t>de minister voor Basis- en Voortgezet Onderwijs en Media</w:t>
      </w:r>
      <w:bookmarkStart w:name="_GoBack" w:id="0"/>
      <w:bookmarkEnd w:id="0"/>
    </w:p>
    <w:p w:rsidR="00450E5C" w:rsidP="00467E34" w:rsidRDefault="00450E5C">
      <w:pPr>
        <w:pStyle w:val="standaard-tekst"/>
      </w:pPr>
    </w:p>
    <w:p w:rsidR="00450E5C" w:rsidP="00467E34" w:rsidRDefault="00450E5C">
      <w:pPr>
        <w:pStyle w:val="standaard-tekst"/>
      </w:pPr>
    </w:p>
    <w:p w:rsidR="00450E5C" w:rsidP="00467E34" w:rsidRDefault="00450E5C">
      <w:pPr>
        <w:pStyle w:val="standaard-tekst"/>
      </w:pPr>
    </w:p>
    <w:p w:rsidR="00450E5C" w:rsidP="00467E34" w:rsidRDefault="00450E5C">
      <w:pPr>
        <w:pStyle w:val="standaard-tekst"/>
      </w:pPr>
    </w:p>
    <w:p w:rsidR="00450E5C" w:rsidP="00467E34" w:rsidRDefault="00450E5C">
      <w:pPr>
        <w:pStyle w:val="standaard-tekst"/>
      </w:pPr>
      <w:r>
        <w:t>Arie Slob</w:t>
      </w:r>
    </w:p>
    <w:sectPr w:rsidR="00450E5C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B0" w:rsidRDefault="00CF5EB0">
      <w:r>
        <w:separator/>
      </w:r>
    </w:p>
    <w:p w:rsidR="00CF5EB0" w:rsidRDefault="00CF5EB0"/>
  </w:endnote>
  <w:endnote w:type="continuationSeparator" w:id="0">
    <w:p w:rsidR="00CF5EB0" w:rsidRDefault="00CF5EB0">
      <w:r>
        <w:continuationSeparator/>
      </w:r>
    </w:p>
    <w:p w:rsidR="00CF5EB0" w:rsidRDefault="00CF5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5C" w:rsidRDefault="00450E5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PAGE  \* Arabic  \* MERGEFORMAT </w:instrText>
          </w:r>
          <w:r w:rsidR="002F71BB" w:rsidRPr="004C7E1D">
            <w:rPr>
              <w:szCs w:val="13"/>
            </w:rPr>
            <w:fldChar w:fldCharType="separate"/>
          </w:r>
          <w:r w:rsidR="00450E5C">
            <w:rPr>
              <w:szCs w:val="13"/>
            </w:rPr>
            <w:t>1</w:t>
          </w:r>
          <w:r w:rsidR="002F71BB" w:rsidRPr="004C7E1D">
            <w:rPr>
              <w:szCs w:val="13"/>
            </w:rPr>
            <w:fldChar w:fldCharType="end"/>
          </w:r>
          <w:r w:rsidR="002F71BB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2F71BB" w:rsidRPr="004C7E1D">
            <w:rPr>
              <w:szCs w:val="13"/>
            </w:rPr>
            <w:t xml:space="preserve">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SECTIONPAGES   \* MERGEFORMAT </w:instrText>
          </w:r>
          <w:r w:rsidR="002F71BB" w:rsidRPr="004C7E1D">
            <w:rPr>
              <w:szCs w:val="13"/>
            </w:rPr>
            <w:fldChar w:fldCharType="separate"/>
          </w:r>
          <w:r w:rsidR="00450E5C">
            <w:rPr>
              <w:szCs w:val="13"/>
            </w:rPr>
            <w:t>1</w:t>
          </w:r>
          <w:r w:rsidR="002F71BB"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PAGE  \* Arabic  \* MERGEFORMAT </w:instrText>
          </w:r>
          <w:r w:rsidR="00D17084" w:rsidRPr="004C7E1D">
            <w:rPr>
              <w:szCs w:val="13"/>
            </w:rPr>
            <w:fldChar w:fldCharType="separate"/>
          </w:r>
          <w:r w:rsidR="00746327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  <w:r w:rsidR="00D17084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D17084" w:rsidRPr="004C7E1D">
            <w:rPr>
              <w:szCs w:val="13"/>
            </w:rPr>
            <w:t xml:space="preserve">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SECTIONPAGES   \* MERGEFORMAT </w:instrText>
          </w:r>
          <w:r w:rsidR="00D17084" w:rsidRPr="004C7E1D">
            <w:rPr>
              <w:szCs w:val="13"/>
            </w:rPr>
            <w:fldChar w:fldCharType="separate"/>
          </w:r>
          <w:r w:rsidR="00746327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B0" w:rsidRDefault="00CF5EB0">
      <w:r>
        <w:separator/>
      </w:r>
    </w:p>
    <w:p w:rsidR="00CF5EB0" w:rsidRDefault="00CF5EB0"/>
  </w:footnote>
  <w:footnote w:type="continuationSeparator" w:id="0">
    <w:p w:rsidR="00CF5EB0" w:rsidRDefault="00CF5EB0">
      <w:r>
        <w:continuationSeparator/>
      </w:r>
    </w:p>
    <w:p w:rsidR="00CF5EB0" w:rsidRDefault="00CF5E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5C" w:rsidRDefault="00450E5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0E6621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746327">
            <w:rPr>
              <w:sz w:val="13"/>
              <w:szCs w:val="13"/>
            </w:rPr>
            <w:t>1485325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50E5C" w:rsidRDefault="00450E5C" w:rsidP="00450E5C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58" name="Afbeelding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50E5C" w:rsidP="00450E5C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2026BE7439494179952F814F990207E2&quot;/&gt;&lt;Field id=&quot;Author.1&quot; value=&quot;Jacquet&quot;/&gt;&lt;Field id=&quot;Author.2&quot; value=&quot;M.E.&quot;/&gt;&lt;Field id=&quot;Author.3&quot; value=&quot;&quot;/&gt;&lt;Field id=&quot;Author.4&quot; value=&quot;Maurits&quot;/&gt;&lt;Field id=&quot;Author.5&quot; value=&quot;m.e.jacquet@minocw.nl&quot;/&gt;&lt;Field id=&quot;Author.6&quot; value=&quot;&quot;/&gt;&lt;Field id=&quot;Author.7&quot; value=&quot;&quot;/&gt;&lt;Field id=&quot;Author.8&quot; value=&quot;&quot;/&gt;&lt;Field id=&quot;Author.9&quot; value=&quot;o208jac&quot; mappedto=&quot;AUTHOR_ID&quot;/&gt;&lt;Field id=&quot;Author.10&quot; value=&quot;True&quot;/&gt;&lt;Field id=&quot;Author.11&quot; value=&quot;0&quot;/&gt;&lt;Field id=&quot;Author.12&quot; value=&quot;ir.&quot;/&gt;&lt;Field id=&quot;Author.13&quot; value=&quot;HOFT&quot;/&gt;&lt;Field id=&quot;Author.14&quot; value=&quot;Jacquet&quot;/&gt;&lt;Field id=&quot;Author.E72E562AD10E44CF8B0BB85626A7CED6&quot; value=&quot;&quot;/&gt;&lt;Field id=&quot;Author.2A7545B21CF14EEBBD8CE2FB110ECA76&quot; value=&quot;+31 6 15 03 83 08&quot;/&gt;&lt;Field id=&quot;Author.07A356D7877849EBA5C9C7CF16E58D5F&quot; value=&quot;&quot;/&gt;&lt;Field id=&quot;Author.316524BDEDA04B27B02489813A15B3D2&quot; value=&quot;&quot;/&gt;&lt;Field id=&quot;Author.764D5833F93D470E8E750B1DAEBD2873&quot; value=&quot;208561&quot;/&gt;&lt;Field id=&quot;Author.978504FDCABC4ECBB9ECA7D9D1C6BAF8&quot; value=&quot;Senior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3 08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2026BE7439494179952F814F990207E2&quot;/&gt;&lt;Field id=&quot;Typist.1&quot; value=&quot;Jacquet&quot;/&gt;&lt;Field id=&quot;Typist.2&quot; value=&quot;M.E.&quot;/&gt;&lt;Field id=&quot;Typist.3&quot; value=&quot;&quot;/&gt;&lt;Field id=&quot;Typist.4&quot; value=&quot;Maurits&quot;/&gt;&lt;Field id=&quot;Typist.5&quot; value=&quot;m.e.jacquet@minocw.nl&quot;/&gt;&lt;Field id=&quot;Typist.6&quot; value=&quot;&quot;/&gt;&lt;Field id=&quot;Typist.7&quot; value=&quot;&quot;/&gt;&lt;Field id=&quot;Typist.8&quot; value=&quot;&quot;/&gt;&lt;Field id=&quot;Typist.9&quot; value=&quot;o208jac&quot;/&gt;&lt;Field id=&quot;Typist.10&quot; value=&quot;True&quot;/&gt;&lt;Field id=&quot;Typist.11&quot; value=&quot;0&quot;/&gt;&lt;Field id=&quot;Typist.12&quot; value=&quot;ir.&quot;/&gt;&lt;Field id=&quot;Typist.13&quot; value=&quot;HOFT&quot;/&gt;&lt;Field id=&quot;Typist.14&quot; value=&quot;Jacquet&quot;/&gt;&lt;Field id=&quot;Typist.E72E562AD10E44CF8B0BB85626A7CED6&quot; value=&quot;&quot;/&gt;&lt;Field id=&quot;Typist.2A7545B21CF14EEBBD8CE2FB110ECA76&quot; value=&quot;+31 6 15 03 83 08&quot;/&gt;&lt;Field id=&quot;Typist.07A356D7877849EBA5C9C7CF16E58D5F&quot; value=&quot;&quot;/&gt;&lt;Field id=&quot;Typist.316524BDEDA04B27B02489813A15B3D2&quot; value=&quot;&quot;/&gt;&lt;Field id=&quot;Typist.764D5833F93D470E8E750B1DAEBD2873&quot; value=&quot;208561&quot;/&gt;&lt;Field id=&quot;Typist.978504FDCABC4ECBB9ECA7D9D1C6BAF8&quot; value=&quot;Senior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3 08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B3D81920111C4837BBE293D4D83B4FB2&quot;/&gt;&lt;Field id=&quot;TemplateGroup.1&quot; value=&quot;Algemene sjablonen BWL-staf/MT-OCW&quot;/&gt;&lt;Field id=&quot;Template.0&quot; value=&quot;9372D9BF7AE44877904A75952742D9C9&quot;/&gt;&lt;Field id=&quot;Template.1&quot; value=&quot;Antwoord vragen Vaste Commissie&quot;/&gt;&lt;Field id=&quot;Template.2&quot; value=&quot;False&quot;/&gt;&lt;Field id=&quot;Template.3&quot; value=&quot;1&quot;/&gt;&lt;Field id=&quot;Template.4&quot; value=&quot;TP9372D9BF7AE44877904A75952742D9C9.sdp&quot;/&gt;&lt;Field id=&quot;Template.F7CF6B99D03B4E9BA5ADC2EAD0AF8DE8&quot; value=&quot;0.1&quot;/&gt;&lt;Field id=&quot;Template.C0486B6320E844FAB73B6A4011279223&quot; value=&quot;&quot;/&gt;&lt;Field id=&quot;Template.1837871373234C94AE26FC6D93758E9C&quot; value=&quot;Brigitte Nijhuis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ANTWOORDBRIEF&quot; mappedto=&quot;SOORT_ID&quot;/&gt;&lt;Field id=&quot;Template.D14AE46522664BBAB3C279BB6F961E0C&quot; value=&quot;&quot;/&gt;&lt;Field id=&quot;Header.0&quot; value=&quot;7211C1274F7C45348662797CA070226C&quot;/&gt;&lt;Field id=&quot;Header.1&quot; value=&quot;Brief (Nederlands)&quot;/&gt;&lt;Field id=&quot;Header.2&quot; value=&quot;False&quot;/&gt;&lt;Field id=&quot;Header.3&quot; value=&quot;HD7211C1274F7C45348662797CA070226C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AAB17F10B83A481B97078C91C8DDFF9E&quot;/&gt;&lt;Field id=&quot;CB2735E800D3461199CA5D38771E008C&quot; description=&quot;Datum document&quot; value=&quot;2/21/2019 2:06:33 PM&quot;/&gt;&lt;Field id=&quot;C3EC31695FF9438DBB2113D5F402B15F&quot; description=&quot;Betreft*&quot; value=&quot;Reactie op vragen evaluatie Venster PO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Field id=&quot;43668F60BE48463DBC30A4CC6342EAFE&quot; description=&quot;Geadresseerde&quot; value=&quot;Tweede Kamer&quot;/&gt;&lt;Field id=&quot;0E16A49590B943B9A1CC1D1145B5AC79&quot; description=&quot;Betreft&quot; mappedto=&quot;DOCNAME&quot; value=&quot;Reactie op vragen evaluatie Venster PO&quot;/&gt;&lt;Field id=&quot;93B860034E08473390E85D9F48062CCA&quot; description=&quot;Datum op later moment invullen&quot; value=&quot;Ja&quot;/&gt;&lt;Field id=&quot;E2BE550C90CD4EC1A3EE5000EA00A0C9&quot; description=&quot;Aantal bijlagen&quot; value=&quot;1&quot;/&gt;&lt;Field id=&quot;66B30B843B0E45B38B23F8C9992CA435&quot; description=&quot;Datum&quot; value=&quot;2/21/2019 2:06:33 PM&quot;/&gt;&lt;Field id=&quot;A746841F87014F8D85F9ED5676961DEF&quot; description=&quot;Uw referentie&quot; value=&quot;1470128&quot;/&gt;&lt;Field id=&quot;8B10356EE6CF4D1F8D25B78952B294E3&quot; description=&quot;Antwoord op&quot; value=&quot;Uw brief&quot;/&gt;&lt;Field id=&quot;2A40389C993D45EC9CF82C455E4CE1A6&quot; description=&quot;Uw referentie&quot; value=&quot;1470128&quot;/&gt;&lt;Field id=&quot;12470D908BCA4CE1BC3950754018B18C&quot; description=&quot;Soort antwoord&quot; value=&quot;Meerdere vragen&quot;/&gt;&lt;Field id=&quot;55F00D8AF2EB469B8BB0D59095C9C8A6&quot; description=&quot; &quot; value=&quot;2/21/2019 2:06:33 PM&quot;/&gt;&lt;Field id=&quot;006FC26213234B388CDBE8B419F59CED&quot; description=&quot;Voorgaande correspondentie aanwezig?&quot; value=&quot;Mijn brief van&quot;/&gt;&lt;Field id=&quot;E3BEC456D23C4BE9A2C931849CFC4D0A&quot; description=&quot;Brief / Vergadering inzake&quot; value=&quot;antwoorden evaluatie Vensters PO&quot;/&gt;&lt;Field id=&quot;05988C590C684E0BBAB9C5183A07876D&quot; description=&quot;Ondertekenaar&quot; value=&quot;De minister&quot;/&gt;&lt;Field id=&quot;6B143F7DB53B47759963043A8E859667&quot; description=&quot;Antwoord namens&quot; value=&quot;Geen&quot;/&gt;&lt;/Fields&gt;_x000d__x000a_"/>
  </w:docVars>
  <w:rsids>
    <w:rsidRoot w:val="00450E5C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3C65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96084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0E5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6327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25A1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4FDC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204C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CF5EB0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50E5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50E5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544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2019-03-04T12:25:00.0000000Z</lastPrinted>
  <dcterms:created xsi:type="dcterms:W3CDTF">2019-03-04T12:24:00.0000000Z</dcterms:created>
  <dcterms:modified xsi:type="dcterms:W3CDTF">2019-03-04T12:25:00.0000000Z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1485325</vt:lpwstr>
  </property>
  <property fmtid="{D5CDD505-2E9C-101B-9397-08002B2CF9AE}" pid="3" name="ContentTypeId">
    <vt:lpwstr>0x01010080AAF4F122FDF64FAB75FD4989A83A90</vt:lpwstr>
  </property>
</Properties>
</file>