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C2A9E" w:rsidTr="00FC2A9E">
        <w:trPr>
          <w:trHeight w:val="289" w:hRule="exact"/>
        </w:trPr>
        <w:tc>
          <w:tcPr>
            <w:tcW w:w="929" w:type="dxa"/>
          </w:tcPr>
          <w:p w:rsidRPr="00434042" w:rsidR="00FC2A9E" w:rsidP="00FC2A9E" w:rsidRDefault="00FC2A9E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C2A9E" w:rsidP="000A54E7" w:rsidRDefault="00E5605E">
            <w:r>
              <w:t>14 december 2018</w:t>
            </w:r>
          </w:p>
        </w:tc>
      </w:tr>
      <w:tr w:rsidRPr="00434042" w:rsidR="00FC2A9E" w:rsidTr="00FC2A9E">
        <w:trPr>
          <w:trHeight w:val="368"/>
        </w:trPr>
        <w:tc>
          <w:tcPr>
            <w:tcW w:w="929" w:type="dxa"/>
          </w:tcPr>
          <w:p w:rsidR="00FC2A9E" w:rsidP="00FC2A9E" w:rsidRDefault="00FC2A9E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C2A9E" w:rsidP="000A54E7" w:rsidRDefault="00FC2A9E">
            <w:r>
              <w:t>Antwoord Kamervragen over de wijziging van de begrotingsstaten van het Ministerie van Onderwijs, Cultuur en Wetenschap (VIII) voor het jaar 20</w:t>
            </w:r>
            <w:bookmarkStart w:name="_GoBack" w:id="0"/>
            <w:bookmarkEnd w:id="0"/>
            <w:r>
              <w:t>18 (wijziging samenhangende met de Najaarsnota)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C2A9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2A9E" w:rsidP="00FC2A9E" w:rsidRDefault="00FC2A9E">
            <w:r>
              <w:t>Aan de Voorzitter van de Tweede Kamer der Staten-Generaal</w:t>
            </w:r>
          </w:p>
          <w:p w:rsidR="00FC2A9E" w:rsidP="00FC2A9E" w:rsidRDefault="00FC2A9E">
            <w:r>
              <w:t xml:space="preserve">Postbus 20018 </w:t>
            </w:r>
          </w:p>
          <w:p w:rsidR="00FC2A9E" w:rsidP="00FC2A9E" w:rsidRDefault="00FC2A9E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FC2A9E" w:rsidTr="00461257">
        <w:tc>
          <w:tcPr>
            <w:tcW w:w="2160" w:type="dxa"/>
          </w:tcPr>
          <w:p w:rsidRPr="004E6BCF" w:rsidR="00FC2A9E" w:rsidP="00FC2A9E" w:rsidRDefault="00FC2A9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FC2A9E" w:rsidP="00FC2A9E" w:rsidRDefault="00FC2A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C2A9E" w:rsidP="00FC2A9E" w:rsidRDefault="00FC2A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C2A9E" w:rsidP="00FC2A9E" w:rsidRDefault="00FC2A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C2A9E" w:rsidP="00FC2A9E" w:rsidRDefault="00FC2A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FC2A9E" w:rsidP="00FC2A9E" w:rsidRDefault="00FC2A9E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FC2A9E" w:rsidP="00461257" w:rsidRDefault="00FC2A9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FC2A9E" w:rsidTr="00461257">
        <w:trPr>
          <w:trHeight w:val="200" w:hRule="exact"/>
        </w:trPr>
        <w:tc>
          <w:tcPr>
            <w:tcW w:w="2160" w:type="dxa"/>
          </w:tcPr>
          <w:p w:rsidRPr="00356D2B" w:rsidR="00FC2A9E" w:rsidP="00461257" w:rsidRDefault="00FC2A9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FC2A9E" w:rsidTr="00461257">
        <w:trPr>
          <w:trHeight w:val="450"/>
        </w:trPr>
        <w:tc>
          <w:tcPr>
            <w:tcW w:w="2160" w:type="dxa"/>
          </w:tcPr>
          <w:p w:rsidR="00FC2A9E" w:rsidP="00FC2A9E" w:rsidRDefault="00FC2A9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FC2A9E" w:rsidP="00461257" w:rsidRDefault="00FC2A9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1456393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FC2A9E" w:rsidTr="00461257">
        <w:trPr>
          <w:trHeight w:val="113"/>
        </w:trPr>
        <w:tc>
          <w:tcPr>
            <w:tcW w:w="2160" w:type="dxa"/>
          </w:tcPr>
          <w:p w:rsidRPr="00D86CC6" w:rsidR="00FC2A9E" w:rsidP="00FC2A9E" w:rsidRDefault="00FC2A9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FC2A9E" w:rsidP="00461257" w:rsidRDefault="00FC2A9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E5605E" w:rsidR="00FC2A9E" w:rsidP="00FC2A9E" w:rsidRDefault="00FC2A9E">
      <w:pPr>
        <w:rPr>
          <w:sz w:val="20"/>
          <w:szCs w:val="20"/>
        </w:rPr>
      </w:pPr>
      <w:r w:rsidRPr="00E5605E">
        <w:rPr>
          <w:sz w:val="20"/>
          <w:szCs w:val="20"/>
        </w:rPr>
        <w:t>Hierbij bieden wij u het antwoord aan op de Kamervragen over de wijziging van de begrotingsstaten van het Ministerie van Onderwijs, Cultuur en Wetenschap (VIII) voor het jaar 2018 (wijziging samenhangende met de Najaarsnota).</w:t>
      </w: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rPr>
          <w:sz w:val="20"/>
          <w:szCs w:val="20"/>
        </w:rPr>
      </w:pPr>
      <w:r w:rsidRPr="00E5605E">
        <w:rPr>
          <w:sz w:val="20"/>
          <w:szCs w:val="20"/>
        </w:rPr>
        <w:t>de minister van Onderwijs, Cultuur en Wetenschap,</w:t>
      </w: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rPr>
          <w:sz w:val="20"/>
          <w:szCs w:val="20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  <w:r w:rsidRPr="00E5605E">
        <w:rPr>
          <w:lang w:val="nl-NL"/>
        </w:rPr>
        <w:t xml:space="preserve">Ingrid van </w:t>
      </w:r>
      <w:proofErr w:type="spellStart"/>
      <w:r w:rsidRPr="00E5605E">
        <w:rPr>
          <w:lang w:val="nl-NL"/>
        </w:rPr>
        <w:t>Engelshoven</w:t>
      </w:r>
      <w:proofErr w:type="spellEnd"/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  <w:r w:rsidRPr="00E5605E">
        <w:rPr>
          <w:lang w:val="nl-NL"/>
        </w:rPr>
        <w:t>de minister voor Basis- en Voortgezet Onderwijs en Media,</w:t>
      </w:r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</w:p>
    <w:p w:rsidRPr="00E5605E" w:rsidR="00FC2A9E" w:rsidP="00FC2A9E" w:rsidRDefault="00FC2A9E">
      <w:pPr>
        <w:pStyle w:val="standaard-tekst"/>
        <w:rPr>
          <w:lang w:val="nl-NL"/>
        </w:rPr>
      </w:pPr>
      <w:r w:rsidRPr="00E5605E">
        <w:rPr>
          <w:lang w:val="nl-NL"/>
        </w:rPr>
        <w:t>A. Slob</w:t>
      </w:r>
    </w:p>
    <w:sectPr w:rsidRPr="00E5605E" w:rsidR="00FC2A9E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9E" w:rsidRDefault="00FC2A9E">
      <w:r>
        <w:separator/>
      </w:r>
    </w:p>
    <w:p w:rsidR="00FC2A9E" w:rsidRDefault="00FC2A9E"/>
  </w:endnote>
  <w:endnote w:type="continuationSeparator" w:id="0">
    <w:p w:rsidR="00FC2A9E" w:rsidRDefault="00FC2A9E">
      <w:r>
        <w:continuationSeparator/>
      </w:r>
    </w:p>
    <w:p w:rsidR="00FC2A9E" w:rsidRDefault="00FC2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E" w:rsidRDefault="00FC2A9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C2A9E" w:rsidP="00FC2A9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C2A9E" w:rsidP="00FC2A9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C441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C441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9E" w:rsidRDefault="00FC2A9E">
      <w:r>
        <w:separator/>
      </w:r>
    </w:p>
    <w:p w:rsidR="00FC2A9E" w:rsidRDefault="00FC2A9E"/>
  </w:footnote>
  <w:footnote w:type="continuationSeparator" w:id="0">
    <w:p w:rsidR="00FC2A9E" w:rsidRDefault="00FC2A9E">
      <w:r>
        <w:continuationSeparator/>
      </w:r>
    </w:p>
    <w:p w:rsidR="00FC2A9E" w:rsidRDefault="00FC2A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E" w:rsidRDefault="00FC2A9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C2A9E" w:rsidP="00FC2A9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C4416">
            <w:rPr>
              <w:sz w:val="13"/>
              <w:szCs w:val="13"/>
            </w:rPr>
            <w:t>1456393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C2A9E" w:rsidRDefault="00FC2A9E" w:rsidP="00FC2A9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09" name="Afbeelding 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C2A9E" w:rsidRPr="00543A0D" w:rsidRDefault="00FC2A9E" w:rsidP="00FC2A9E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C2A9E" w:rsidP="00FC2A9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61C1AD1C429D4966806E3D65E08EEA8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over de wijziging van de begrotingsstaten van het Ministerie van Onderwijs, Cultuur en Wetenschap (VIII) voor het jaar 2018 (wijziging samenhangende met de Najaarsnota)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e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e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FC2A9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416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5605E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2A9E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FC2A9E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FC2A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FC2A9E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FC2A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2018-12-14T15:18:00.0000000Z</lastPrinted>
  <dcterms:created xsi:type="dcterms:W3CDTF">2018-12-14T15:18:00.0000000Z</dcterms:created>
  <dcterms:modified xsi:type="dcterms:W3CDTF">2018-12-14T15:18:00.0000000Z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1456393</vt:lpwstr>
  </property>
  <property fmtid="{D5CDD505-2E9C-101B-9397-08002B2CF9AE}" pid="3" name="ContentTypeId">
    <vt:lpwstr>0x010100927AAD37B45C0048B7303CD2A7CD77D7</vt:lpwstr>
  </property>
</Properties>
</file>