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BD29A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293D9652" wp14:anchorId="0BC1EA1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9A3" w:rsidRDefault="00BD29A3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BD29A3" w:rsidRDefault="00BD29A3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BD29A3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3ABCA334" wp14:editId="71CDCC71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BD29A3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BD29A3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BD29A3">
              <w:t>Aan de Voorzitter van de Tweede Kamer</w:t>
            </w:r>
          </w:p>
          <w:p w:rsidR="00BD29A3" w:rsidRDefault="00BD29A3">
            <w:pPr>
              <w:pStyle w:val="adres"/>
            </w:pPr>
            <w:r>
              <w:t>der Staten-Generaal</w:t>
            </w:r>
          </w:p>
          <w:p w:rsidR="00BD29A3" w:rsidRDefault="00BD29A3">
            <w:pPr>
              <w:pStyle w:val="adres"/>
            </w:pPr>
            <w:r>
              <w:t>Postbust 20018</w:t>
            </w:r>
          </w:p>
          <w:p w:rsidR="00BD29A3" w:rsidRDefault="00BD29A3">
            <w:pPr>
              <w:pStyle w:val="adres"/>
            </w:pPr>
            <w:r>
              <w:t>2500 EA  DEN HAAG</w:t>
            </w:r>
          </w:p>
          <w:p w:rsidR="00BD29A3" w:rsidRDefault="00BD29A3">
            <w:pPr>
              <w:pStyle w:val="adres"/>
            </w:pPr>
            <w:r>
              <w:t> </w:t>
            </w:r>
          </w:p>
          <w:p w:rsidR="00F75106" w:rsidRDefault="008A7B34">
            <w:pPr>
              <w:pStyle w:val="adres"/>
            </w:pPr>
            <w:r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BD29A3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F613F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16 november 2018</w:t>
            </w:r>
          </w:p>
        </w:tc>
      </w:tr>
      <w:tr w:rsidRPr="00F613F4"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BD29A3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025DE6" w:rsidR="00F75106" w:rsidRDefault="008A7B34">
            <w:pPr>
              <w:pStyle w:val="datumonderwerp"/>
              <w:rPr>
                <w:lang w:val="en-US"/>
              </w:rPr>
            </w:pPr>
            <w:r>
              <w:fldChar w:fldCharType="begin"/>
            </w:r>
            <w:r w:rsidRPr="00025DE6" w:rsidR="000129A4">
              <w:rPr>
                <w:lang w:val="en-US"/>
              </w:rPr>
              <w:instrText xml:space="preserve"> DOCPROPERTY onderwerp </w:instrText>
            </w:r>
            <w:r>
              <w:fldChar w:fldCharType="separate"/>
            </w:r>
            <w:r w:rsidRPr="00025DE6" w:rsidR="00BD29A3">
              <w:rPr>
                <w:lang w:val="en-US"/>
              </w:rPr>
              <w:t>VSO Letter of Intent Eurostar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BD29A3" w:rsidP="00BD29A3" w:rsidRDefault="00BD29A3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Directoraat-Generaal Migratie</w:t>
            </w:r>
          </w:p>
          <w:p w:rsidR="00BD29A3" w:rsidP="00BD29A3" w:rsidRDefault="00BD29A3">
            <w:pPr>
              <w:pStyle w:val="afzendgegevens"/>
            </w:pPr>
            <w:r>
              <w:t>Toezicht, Regulier en Nationaliteit</w:t>
            </w:r>
          </w:p>
          <w:p w:rsidR="00BD29A3" w:rsidP="00BD29A3" w:rsidRDefault="00BD29A3">
            <w:pPr>
              <w:pStyle w:val="witregel1"/>
            </w:pPr>
            <w:r>
              <w:t> </w:t>
            </w:r>
          </w:p>
          <w:p w:rsidRPr="00025DE6" w:rsidR="00BD29A3" w:rsidP="00BD29A3" w:rsidRDefault="00BD29A3">
            <w:pPr>
              <w:pStyle w:val="afzendgegevens"/>
              <w:rPr>
                <w:lang w:val="de-DE"/>
              </w:rPr>
            </w:pPr>
            <w:r w:rsidRPr="00025DE6">
              <w:rPr>
                <w:lang w:val="de-DE"/>
              </w:rPr>
              <w:t>Turfmarkt 147</w:t>
            </w:r>
          </w:p>
          <w:p w:rsidRPr="00025DE6" w:rsidR="00BD29A3" w:rsidP="00BD29A3" w:rsidRDefault="00BD29A3">
            <w:pPr>
              <w:pStyle w:val="afzendgegevens"/>
              <w:rPr>
                <w:lang w:val="de-DE"/>
              </w:rPr>
            </w:pPr>
            <w:r w:rsidRPr="00025DE6">
              <w:rPr>
                <w:lang w:val="de-DE"/>
              </w:rPr>
              <w:t>2511 DP  Den Haag</w:t>
            </w:r>
          </w:p>
          <w:p w:rsidRPr="00025DE6" w:rsidR="00BD29A3" w:rsidP="00BD29A3" w:rsidRDefault="00BD29A3">
            <w:pPr>
              <w:pStyle w:val="afzendgegevens"/>
              <w:rPr>
                <w:lang w:val="de-DE"/>
              </w:rPr>
            </w:pPr>
            <w:r w:rsidRPr="00025DE6">
              <w:rPr>
                <w:lang w:val="de-DE"/>
              </w:rPr>
              <w:t>Postbus 20301</w:t>
            </w:r>
          </w:p>
          <w:p w:rsidRPr="00F613F4" w:rsidR="00BD29A3" w:rsidP="00BD29A3" w:rsidRDefault="00BD29A3">
            <w:pPr>
              <w:pStyle w:val="afzendgegevens"/>
              <w:rPr>
                <w:lang w:val="de-DE"/>
              </w:rPr>
            </w:pPr>
            <w:r w:rsidRPr="00F613F4">
              <w:rPr>
                <w:lang w:val="de-DE"/>
              </w:rPr>
              <w:t>2500 EH  Den Haag</w:t>
            </w:r>
          </w:p>
          <w:p w:rsidRPr="00F613F4" w:rsidR="00BD29A3" w:rsidP="00BD29A3" w:rsidRDefault="00BD29A3">
            <w:pPr>
              <w:pStyle w:val="afzendgegevens"/>
              <w:rPr>
                <w:lang w:val="de-DE"/>
              </w:rPr>
            </w:pPr>
            <w:r w:rsidRPr="00F613F4">
              <w:rPr>
                <w:lang w:val="de-DE"/>
              </w:rPr>
              <w:t>www.rijksoverheid.nl/jenv</w:t>
            </w:r>
          </w:p>
          <w:p w:rsidRPr="00F613F4" w:rsidR="00BD29A3" w:rsidP="00BD29A3" w:rsidRDefault="00BD29A3">
            <w:pPr>
              <w:pStyle w:val="witregel1"/>
              <w:rPr>
                <w:lang w:val="de-DE"/>
              </w:rPr>
            </w:pPr>
            <w:r w:rsidRPr="00F613F4">
              <w:rPr>
                <w:lang w:val="de-DE"/>
              </w:rPr>
              <w:t> </w:t>
            </w:r>
          </w:p>
          <w:p w:rsidRPr="00F613F4" w:rsidR="00BD29A3" w:rsidP="00BD29A3" w:rsidRDefault="00BD29A3">
            <w:pPr>
              <w:pStyle w:val="witregel2"/>
              <w:rPr>
                <w:lang w:val="de-DE"/>
              </w:rPr>
            </w:pPr>
            <w:r w:rsidRPr="00F613F4">
              <w:rPr>
                <w:lang w:val="de-DE"/>
              </w:rPr>
              <w:t> </w:t>
            </w:r>
          </w:p>
          <w:p w:rsidR="00BD29A3" w:rsidP="00BD29A3" w:rsidRDefault="00BD29A3">
            <w:pPr>
              <w:pStyle w:val="referentiekopjes"/>
            </w:pPr>
            <w:r>
              <w:t>Ons kenmerk</w:t>
            </w:r>
          </w:p>
          <w:p w:rsidR="00BD29A3" w:rsidP="00BD29A3" w:rsidRDefault="00BD29A3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2370682</w:t>
            </w:r>
            <w:r>
              <w:fldChar w:fldCharType="end"/>
            </w:r>
          </w:p>
          <w:p w:rsidR="00BD29A3" w:rsidP="00BD29A3" w:rsidRDefault="00BD29A3">
            <w:pPr>
              <w:pStyle w:val="witregel1"/>
            </w:pPr>
            <w:r>
              <w:t> </w:t>
            </w:r>
          </w:p>
          <w:p w:rsidR="00F613F4" w:rsidP="00BD29A3" w:rsidRDefault="00F613F4">
            <w:pPr>
              <w:pStyle w:val="witregel1"/>
            </w:pPr>
          </w:p>
          <w:p w:rsidR="00F613F4" w:rsidP="00BD29A3" w:rsidRDefault="00F613F4">
            <w:pPr>
              <w:pStyle w:val="witregel1"/>
            </w:pPr>
          </w:p>
          <w:p w:rsidR="00BD29A3" w:rsidP="00BD29A3" w:rsidRDefault="00BD29A3">
            <w:pPr>
              <w:pStyle w:val="witregel1"/>
            </w:pPr>
            <w:r>
              <w:t> </w:t>
            </w:r>
          </w:p>
          <w:p w:rsidR="00BD29A3" w:rsidP="00BD29A3" w:rsidRDefault="00BD29A3">
            <w:pPr>
              <w:pStyle w:val="clausule"/>
            </w:pPr>
            <w:r>
              <w:t>Bij beantwoording de datum en ons kenmerk vermelden. Wilt u slechts één zaak iun uw brief behandelen.</w:t>
            </w:r>
          </w:p>
          <w:p w:rsidR="00BD29A3" w:rsidP="00BD29A3" w:rsidRDefault="00BD29A3">
            <w:pPr>
              <w:pStyle w:val="referentiegegevens"/>
            </w:pPr>
          </w:p>
          <w:bookmarkEnd w:id="4"/>
          <w:p w:rsidR="00F75106" w:rsidP="00BD29A3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BD29A3">
        <w:tc>
          <w:tcPr>
            <w:tcW w:w="7716" w:type="dxa"/>
          </w:tcPr>
          <w:p w:rsidRPr="00C22108" w:rsidR="00C22108" w:rsidP="002353E3" w:rsidRDefault="00BD29A3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6317C027" wp14:anchorId="7F2900FC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4E1103BE" wp14:anchorId="213374B5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635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BD29A3" w:rsidP="00BD29A3" w:rsidRDefault="00BD29A3">
      <w:pPr>
        <w:pStyle w:val="broodtekst"/>
      </w:pPr>
      <w:bookmarkStart w:name="cursor" w:id="8"/>
      <w:bookmarkEnd w:id="8"/>
      <w:r>
        <w:t>Hierbij bied ik u</w:t>
      </w:r>
      <w:r w:rsidR="00025DE6">
        <w:t>, mede namens de Staatssecretaris van Infrastructuur en Waterstaat en de Staatssecretaris van Financiën,</w:t>
      </w:r>
      <w:r>
        <w:t xml:space="preserve"> mijn reactie aan op de vragen en opmerkingen van de vaste commissie voor Infrastructuur en Waterstaat over de Letter of Intent inzake Eurostar (Kamerstuk 29 984, nr. 788). </w:t>
      </w:r>
    </w:p>
    <w:p w:rsidR="00BD29A3" w:rsidP="00BD29A3" w:rsidRDefault="00BD29A3">
      <w:pPr>
        <w:pStyle w:val="broodtekst"/>
      </w:pPr>
    </w:p>
    <w:p w:rsidR="00BD29A3" w:rsidP="00BD29A3" w:rsidRDefault="00BD29A3">
      <w:pPr>
        <w:pStyle w:val="broodtekst"/>
      </w:pPr>
    </w:p>
    <w:p w:rsidR="00BD29A3" w:rsidP="00826E0A" w:rsidRDefault="00BD29A3">
      <w:pPr>
        <w:pStyle w:val="broodtekst"/>
      </w:pPr>
      <w:r>
        <w:t xml:space="preserve">De Staatssecretaris van Justitie en Veiligheid, </w:t>
      </w:r>
    </w:p>
    <w:p w:rsidR="00826E0A" w:rsidP="00826E0A" w:rsidRDefault="00826E0A">
      <w:pPr>
        <w:pStyle w:val="broodtekst"/>
      </w:pPr>
    </w:p>
    <w:p w:rsidR="00BD29A3" w:rsidP="00BD29A3" w:rsidRDefault="00BD29A3">
      <w:pPr>
        <w:pStyle w:val="broodtekst"/>
      </w:pPr>
    </w:p>
    <w:p w:rsidR="00BD29A3" w:rsidP="00BD29A3" w:rsidRDefault="00BD29A3">
      <w:pPr>
        <w:pStyle w:val="broodtekst"/>
      </w:pPr>
    </w:p>
    <w:p w:rsidR="00BD29A3" w:rsidP="00BD29A3" w:rsidRDefault="00BD29A3">
      <w:pPr>
        <w:pStyle w:val="broodtekst"/>
      </w:pPr>
    </w:p>
    <w:p w:rsidR="00BD29A3" w:rsidP="00BD29A3" w:rsidRDefault="00BD29A3">
      <w:pPr>
        <w:pStyle w:val="broodtekst"/>
      </w:pPr>
      <w:r>
        <w:t>Mark Harbers</w:t>
      </w:r>
    </w:p>
    <w:p w:rsidR="00BD29A3" w:rsidP="00BD29A3" w:rsidRDefault="00BD29A3">
      <w:pPr>
        <w:spacing w:line="240" w:lineRule="auto"/>
      </w:pPr>
    </w:p>
    <w:sectPr w:rsidR="00BD29A3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9A3" w:rsidRDefault="00BD29A3">
      <w:r>
        <w:separator/>
      </w:r>
    </w:p>
    <w:p w:rsidR="00BD29A3" w:rsidRDefault="00BD29A3"/>
    <w:p w:rsidR="00BD29A3" w:rsidRDefault="00BD29A3"/>
    <w:p w:rsidR="00BD29A3" w:rsidRDefault="00BD29A3"/>
  </w:endnote>
  <w:endnote w:type="continuationSeparator" w:id="0">
    <w:p w:rsidR="00BD29A3" w:rsidRDefault="00BD29A3">
      <w:r>
        <w:continuationSeparator/>
      </w:r>
    </w:p>
    <w:p w:rsidR="00BD29A3" w:rsidRDefault="00BD29A3"/>
    <w:p w:rsidR="00BD29A3" w:rsidRDefault="00BD29A3"/>
    <w:p w:rsidR="00BD29A3" w:rsidRDefault="00BD29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alibri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B92A0D">
            <w:fldChar w:fldCharType="begin"/>
          </w:r>
          <w:r w:rsidR="00B92A0D">
            <w:instrText xml:space="preserve"> NUMPAGES   \* MERGEFORMAT </w:instrText>
          </w:r>
          <w:r w:rsidR="00B92A0D">
            <w:fldChar w:fldCharType="separate"/>
          </w:r>
          <w:r w:rsidR="00BD29A3">
            <w:t>1</w:t>
          </w:r>
          <w:r w:rsidR="00B92A0D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BD29A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BD29A3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BD29A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B92A0D">
            <w:fldChar w:fldCharType="begin"/>
          </w:r>
          <w:r w:rsidR="00B92A0D">
            <w:instrText xml:space="preserve"> SECTIONPAGES   \* MERGEFORMAT </w:instrText>
          </w:r>
          <w:r w:rsidR="00B92A0D">
            <w:fldChar w:fldCharType="separate"/>
          </w:r>
          <w:r w:rsidR="00BD29A3">
            <w:t>1</w:t>
          </w:r>
          <w:r w:rsidR="00B92A0D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145721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BD29A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BD29A3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BD29A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B92A0D">
            <w:fldChar w:fldCharType="begin"/>
          </w:r>
          <w:r w:rsidR="00B92A0D">
            <w:instrText xml:space="preserve"> SECTIONPAGES   \* MERGEFORMAT </w:instrText>
          </w:r>
          <w:r w:rsidR="00B92A0D">
            <w:fldChar w:fldCharType="separate"/>
          </w:r>
          <w:r w:rsidR="00BD29A3">
            <w:t>1</w:t>
          </w:r>
          <w:r w:rsidR="00B92A0D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9A3" w:rsidRDefault="00BD29A3">
      <w:r>
        <w:separator/>
      </w:r>
    </w:p>
  </w:footnote>
  <w:footnote w:type="continuationSeparator" w:id="0">
    <w:p w:rsidR="00BD29A3" w:rsidRDefault="00BD2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BD29A3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A5401E5" wp14:editId="63D98957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BD29A3" w:rsidRPr="00F613F4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F613F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D29A3" w:rsidRPr="00F613F4">
                                  <w:rPr>
                                    <w:b/>
                                  </w:rPr>
                                  <w:t>Directoraat-Generaal Migratie</w:t>
                                </w:r>
                              </w:p>
                              <w:p w:rsidR="00BD29A3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F613F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BD29A3">
                                  <w:t>Toezicht, Regulier en Nationaliteit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BD29A3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F613F4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D29A3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BD29A3">
                                  <w:t>25 september 2018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BD29A3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D29A3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BD29A3">
                                  <w:t>2370682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BD29A3" w:rsidRPr="00F613F4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F613F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D29A3" w:rsidRPr="00F613F4">
                            <w:rPr>
                              <w:b/>
                            </w:rPr>
                            <w:t>Directoraat-Generaal Migratie</w:t>
                          </w:r>
                        </w:p>
                        <w:p w:rsidR="00BD29A3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F613F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BD29A3">
                            <w:t>Toezicht, Regulier en Nationaliteit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BD29A3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F613F4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D29A3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BD29A3">
                            <w:t>25 september 2018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BD29A3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D29A3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BD29A3">
                            <w:t>2370682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B76BA5B" wp14:editId="04D7F02E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6B25D43F" wp14:editId="254C764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D29A3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162C30A" wp14:editId="44E0F50E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145721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5361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_x000d_der Staten-Generaal_x000d_Postbust 20018_x000d_2500 EA  DEN HAAG_x000d_ _x000d_"/>
    <w:docVar w:name="Carma DocSys~CanReopen" w:val="1"/>
    <w:docVar w:name="Carma DocSys~XML" w:val="&lt;?xml version=&quot;1.0&quot; encoding=&quot;UTF-8&quot;?&gt;&lt;data country-code=&quot;31&quot; customer=&quot;minjus&quot; engine-version=&quot;3.4.8&quot; lastuser-initials=&quot;KMm-B&quot; lastuser-name=&quot;Kester, M. mw. - BD/BSG&quot; model=&quot;brief-2010.xml&quot; profile=&quot;minjus&quot; target=&quot;Microsoft Word&quot; target-build=&quot;14.0.7208&quot; target-version=&quot;14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oraat-Generaal Migratie&lt;/p&gt;&lt;p style=&quot;afzendgegevens&quot;&gt;Toezicht, Regulier en Nationalitei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Uw kenmerk&lt;/p&gt;&lt;p style=&quot;referentiegegevens&quot;&gt;29984&lt;/p&gt;&lt;p style=&quot;witregel1&quot;&gt; &lt;/p&gt;&lt;p style=&quot;clausule&quot;&gt;Bij beantwoording de datum en ons kenmerk vermelden. Wilt u slechts één zaak iu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Emine Kaya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Kaya&quot; value=&quot;58&quot;&gt;&lt;afzender aanhef=&quot;1&quot; country-code=&quot;31&quot; country-id=&quot;NLD&quot; email=&quot;e.a.kaya@minvenj.nl&quot; gender=&quot;F&quot; groetregel=&quot;1&quot; naam=&quot;Emine Kaya&quot; name=&quot;Kaya&quot; onderdeel=&quot;Toezicht, Regulier en Nationaliteit&quot; organisatie=&quot;218&quot; taal=&quot;104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Floris&quot; value=&quot;54&quot;&gt;&lt;afzender aanhef=&quot;1&quot; country-code=&quot;31&quot; country-id=&quot;NLD&quot; email=&quot;k.floris@minvenj.nl&quot; gender=&quot;F&quot; groetregel=&quot;1&quot; mobiel=&quot;06 25 73 64 59&quot; naam=&quot;Kirsten Floris&quot; name=&quot;Floris&quot; onderdeel=&quot;Toezicht, Regulier en Nationaliteit&quot; organisatie=&quot;263&quot; taal=&quot;1043&quot;&gt;&lt;taal functie=&quot;Beleidsmedewerker&quot; id=&quot;1043&quot;/&gt;&lt;taal functie=&quot;Beleidsmedewerker&quot; id=&quot;2057&quot;/&gt;&lt;taal functie=&quot;Beleidsmedewerker&quot; id=&quot;1031&quot;/&gt;&lt;taal functie=&quot;Beleidsmedewerker&quot; id=&quot;1036&quot;/&gt;&lt;taal functie=&quot;Beleidsmedewerker&quot; id=&quot;1034&quot;/&gt;&lt;/afzender&gt;&lt;/behandelddoor-item&gt;&lt;organisatie-item formatted-value=&quot;DGM&quot; value=&quot;263&quot;&gt;&lt;organisatie facebook=&quot;&quot; id=&quot;263&quot; linkedin=&quot;&quot; twitter=&quot;&quot; youtube=&quot;&quot; zoekveld=&quot;DGM&quot;&gt;&lt;taal baadres=&quot;Turfmarkt 147&quot; banknaam=&quot;&quot; banknummer=&quot;&quot; baplaats=&quot;Den Haag&quot; bapostcode=&quot;2511 DP&quot; bezoekadres=&quot;Bezoekadres\nTurfmarkt 147\n2511 DP Den Haag\nTelefoon 070 370 79 11\nFax \nwww.rijksoverheid.nl/jenv&quot; bic=&quot;&quot; email=&quot;&quot; faxnummer=&quot;&quot; iban=&quot;&quot; id=&quot;1043&quot; infonummer=&quot;&quot; instructies=&quot;Bij beantwoording de datum en ons kenmerk vermelden. Wilt u slechts één zaak iun uw brief behandelen.&quot; kleuren=&quot;alles&quot; koptekst=&quot;\nDirectoraat-Generaal Migratie\n&quot; land=&quot;Nederland&quot; logo=&quot;RO_J&quot; naamdirectie=&quot;&quot; naamdirectoraatgeneraal=&quot;Directoraat-Generaal Migratie&quot; naamgebouw=&quot;&quot; omschrijving=&quot;DGM&quot; paadres=&quot;20301&quot; paplaats=&quot;Den Haag&quot; papostcode=&quot;2500 EH&quot; payoff=&quot;Voor een rechtvaardige en veilige samenleving.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GM&quot;/&gt;&lt;taal baadres=&quot;Turfmarkt 147&quot; banknaam=&quot;&quot; banknummer=&quot;&quot; baplaats=&quot;The Hague&quot; bapostcode=&quot;2511 DP&quot; bezoekadres=&quot;Bezoekadres\nTurfmarkt 147\n2511 DP The Hague\nTelefoon +31 70 370 79 11\nFax \nwww.rijksoverheid.nl/jenv&quot; bic=&quot;&quot; email=&quot;&quot; faxnummer=&quot;&quot; iban=&quot;&quot; id=&quot;2057&quot; infonummer=&quot;&quot; instructies=&quot;Please quote date of letter and our ref. when replying. Do not raise more than one subject per letter.&quot; kleuren=&quot;alles&quot; koptekst=&quot;\nDirectorate-General for Migration\n&quot; land=&quot;The Netherlands&quot; logo=&quot;RO_J&quot; naamdirectie=&quot;&quot; naamdirectoraatgeneraal=&quot;Directorate-General for Migration&quot; naamgebouw=&quot;&quot; omschrijving=&quot;DGM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M&quot;/&gt;&lt;taal baadres=&quot;Turfmarkt 147&quot; banknaam=&quot;&quot; banknummer=&quot;&quot; baplaats=&quot;Den Haag&quot; bapostcode=&quot;2511 DP&quot; bezoekadres=&quot;Bezoekadres\nTurfmarkt 147\n2511 DP Den Haag\nTelefoon +31 70 370 79 11\nFax \nwww.rijksoverheid.nl/jenv&quot; bic=&quot;&quot; email=&quot;&quot; faxnummer=&quot;&quot; iban=&quot;&quot; id=&quot;1031&quot; infonummer=&quot;&quot; instructies=&quot;Antwortt bitte Datum und unser Zeichen angeben. Bitte pro Zuschrift nur eine Angelegenheit behandeln.&quot; kleuren=&quot;alles&quot; koptekst=&quot;\nGeneraldirektorat für Migration\n&quot; land=&quot;Niederlande&quot; logo=&quot;RO_J&quot; naamdirectie=&quot;&quot; naamdirectoraatgeneraal=&quot;Generaldirektorat für Migration&quot; naamgebouw=&quot;&quot; omschrijving=&quot;DGM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M&quot;/&gt;&lt;taal baadres=&quot;Turfmarkt 147&quot; banknaam=&quot;&quot; banknummer=&quot;&quot; baplaats=&quot;La Haye&quot; bapostcode=&quot;2511 DP&quot; bezoekadres=&quot;Bezoekadres\nTurfmarkt 147\n2511 DP La Haye\nTelefoon +31 70 370 79 11\nFax \nwww.rijksoverheid.nl/jenv&quot; bic=&quot;&quot; email=&quot;&quot; faxnummer=&quot;&quot; iban=&quot;&quot; id=&quot;1036&quot; infonummer=&quot;&quot; instructies=&quot;Prière de mentionner dans toute correspondance la date et notre référence. Prière de ne traiter qu'une seule affaire par lettre.&quot; kleuren=&quot;alles&quot; koptekst=&quot;\nDirection Générale de Migration\n&quot; land=&quot;Pays-Bas&quot; logo=&quot;RO_J&quot; naamdirectie=&quot;&quot; naamdirectoraatgeneraal=&quot;Direction Générale de Migration&quot; naamgebouw=&quot;&quot; omschrijving=&quot;DGM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M&quot;/&gt;&lt;taal baadres=&quot;Turfmarkt 147&quot; banknaam=&quot;&quot; banknummer=&quot;&quot; baplaats=&quot;La Haya&quot; bapostcode=&quot;2511 DP&quot; bezoekadres=&quot;Bezoekadres\nTurfmarkt 147\n2511 DP La Haya\nTelefoon +31 70 370 79 11\nFax \nwww.rijksoverheid.nl/jenv&quot; bic=&quot;&quot; email=&quot;&quot; faxnummer=&quot;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íon General de l' Inmigración\n&quot; land=&quot;Países Bajos&quot; logo=&quot;RO_J&quot; naamdirectie=&quot;&quot; naamdirectoraatgeneraal=&quot;Direccíon General de l' Inmigración&quot; naamgebouw=&quot;&quot; omschrijving=&quot;DGM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M&quot;/&gt;&lt;/organisatie&gt;&lt;/organisatie-item&gt;&lt;zaak/&gt;&lt;adres formatted-value=&quot;Aan de Voorzitter van de Tweede Kamer\nder Staten-Generaal\nPostbust 20018\n2500 EA  DEN HAAG\n&amp;#160;\n&quot;&gt;&lt;address city=&quot;&quot; country-code=&quot;31&quot; country-id=&quot;NLD&quot; housenr=&quot;&quot; omitted-country=&quot;Nederland&quot; street=&quot;&quot; zipcode=&quot;&quot;&gt;&lt;to&gt;Aan de Voorzitter van de Tweede Kamer\nder Staten-Generaal\nPostbust 20018\n2500 EA  DEN HAAG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VSO Letter of Intent Eurostar&quot;/&gt;&lt;heropend value=&quot;false&quot;/&gt;&lt;vorm value=&quot;Digitaal&quot;/&gt;&lt;ZaakLocatie/&gt;&lt;zaakkenmerk/&gt;&lt;zaaktitel/&gt;&lt;fn_geaddresseerde formatted-value=&quot;Aan de Voorzitter van de Tweede Kamer der Staten-Generaal Postbust 20018 2500 EA  DEN HAAG&quot;/&gt;&lt;fn_adres formatted-value=&quot;&quot;/&gt;&lt;fn_postcode formatted-value=&quot;&quot; value=&quot;&quot;/&gt;&lt;fn_plaats formatted-value=&quot;&quot; value=&quot;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&quot; value=&quot;&quot;&gt;&lt;phonenumber country-code=&quot;31&quot; number=&quot;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257 364 59&quot; value=&quot;06 25 73 64 59&quot;&gt;&lt;phonenumber country-code=&quot;31&quot; number=&quot;06 25 73 64 59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un uw brief behandelen.&quot; value=&quot;Bij beantwoording de datum en ons kenmerk vermelden. Wilt u slechts één zaak iun uw brief behandelen.&quot;/&gt;&lt;contactpersoon formatted-value=&quot;Kirsten Floris&quot;/&gt;&lt;email formatted-value=&quot;k.floris@minvenj.nl&quot;/&gt;&lt;functie formatted-value=&quot;Beleidsmedewerker&quot;/&gt;&lt;retouradres formatted-value=&quot;&amp;gt; Retouradres&amp;#160;Postbus 20301&amp;#160;2500 EH&amp;#160;&amp;#160;Den Haag&quot;/&gt;&lt;directoraat formatted-value=&quot;Directoraat-Generaal Migratie&quot; value=&quot;Directoraat-Generaal Migratie&quot;/&gt;&lt;directoraatvolg formatted-value=&quot;Directoraat-Generaal Migratie\n&quot;/&gt;&lt;directoraatnaam formatted-value=&quot;&quot; value=&quot;&quot;/&gt;&lt;directoraatnaamvolg formatted-value=&quot;&quot;/&gt;&lt;onderdeel formatted-value=&quot;Toezicht, Regulier en Nationaliteit&quot; value=&quot;Toezicht, Regulier en Nationaliteit&quot;/&gt;&lt;digionderdeel formatted-value=&quot;Toezicht, Regulier en Nationaliteit&quot; value=&quot;Toezicht, Regulier en Nationaliteit&quot;/&gt;&lt;onderdeelvolg formatted-value=&quot;Toezicht, Regulier en Nationaliteit&quot;/&gt;&lt;directieregel formatted-value=&quot;&amp;#160;\n&quot;/&gt;&lt;datum formatted-value=&quot;25 september 2018&quot; value=&quot;2018-09-25T15:47:18&quot;/&gt;&lt;onskenmerk format-disabled=&quot;true&quot; formatted-value=&quot;2370682&quot; value=&quot;2370682&quot;/&gt;&lt;uwkenmerk format-disabled=&quot;true&quot; formatted-value=&quot;29984&quot; value=&quot;29984&quot;/&gt;&lt;onderwerp format-disabled=&quot;true&quot; formatted-value=&quot;VSO Letter of Intent Eurostar&quot; value=&quot;VSO Letter of Intent Eurostar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format-disabled=&quot;true&quot; formatted-value=&quot;0&quot; value=&quot;0&quot;/&gt;&lt;radtelefoon format-disabled=&quot;true&quot; formatted-value=&quot;2&quot; value=&quot;2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un uw brief behandelen."/>
  </w:docVars>
  <w:rsids>
    <w:rsidRoot w:val="00BD29A3"/>
    <w:rsid w:val="000129A4"/>
    <w:rsid w:val="00025DE6"/>
    <w:rsid w:val="000E4FC7"/>
    <w:rsid w:val="00145721"/>
    <w:rsid w:val="001B5B02"/>
    <w:rsid w:val="0040796D"/>
    <w:rsid w:val="005B585C"/>
    <w:rsid w:val="00652887"/>
    <w:rsid w:val="00666B4A"/>
    <w:rsid w:val="00690E82"/>
    <w:rsid w:val="00794445"/>
    <w:rsid w:val="00826E0A"/>
    <w:rsid w:val="0089073C"/>
    <w:rsid w:val="008A7B34"/>
    <w:rsid w:val="009B09F2"/>
    <w:rsid w:val="00B07A5A"/>
    <w:rsid w:val="00B2078A"/>
    <w:rsid w:val="00B46C81"/>
    <w:rsid w:val="00B92A0D"/>
    <w:rsid w:val="00BD29A3"/>
    <w:rsid w:val="00C22108"/>
    <w:rsid w:val="00CC3E4D"/>
    <w:rsid w:val="00D2034F"/>
    <w:rsid w:val="00DD1C86"/>
    <w:rsid w:val="00E46F34"/>
    <w:rsid w:val="00F60DEA"/>
    <w:rsid w:val="00F613F4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BD29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29A3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BD29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29A3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183</ap:Words>
  <ap:Characters>1012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2018-11-16T16:07:00.0000000Z</dcterms:created>
  <dcterms:modified xsi:type="dcterms:W3CDTF">2018-11-16T16:07:00.0000000Z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Kamer_x000d_der Staten-Generaal_x000d_Postbust 20018_x000d_2500 EA  DEN HAAG_x000d_ _x000d_</vt:lpwstr>
  </property>
  <property fmtid="{D5CDD505-2E9C-101B-9397-08002B2CF9AE}" pid="4" name="datum">
    <vt:lpwstr>25 september 2018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VSO Letter of Intent Eurostar</vt:lpwstr>
  </property>
  <property fmtid="{D5CDD505-2E9C-101B-9397-08002B2CF9AE}" pid="8" name="_onderwerp">
    <vt:lpwstr>Onderwerp</vt:lpwstr>
  </property>
  <property fmtid="{D5CDD505-2E9C-101B-9397-08002B2CF9AE}" pid="9" name="onskenmerk">
    <vt:lpwstr>2370682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Migratie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Toezicht, Regulier en Nationaliteit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Migratie_x000d_</vt:lpwstr>
  </property>
  <property fmtid="{D5CDD505-2E9C-101B-9397-08002B2CF9AE}" pid="30" name="functie">
    <vt:lpwstr>Beleidsmedewerker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0x010100239455C3CE86464D8404AE04FA40D34E</vt:lpwstr>
  </property>
</Properties>
</file>