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7768B" w:rsidTr="0007768B">
        <w:trPr>
          <w:trHeight w:val="284" w:hRule="exact"/>
        </w:trPr>
        <w:tc>
          <w:tcPr>
            <w:tcW w:w="929" w:type="dxa"/>
          </w:tcPr>
          <w:p w:rsidRPr="00434042" w:rsidR="0007768B" w:rsidP="0007768B" w:rsidRDefault="0007768B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7768B" w:rsidP="00C34D19" w:rsidRDefault="00CD4C37">
            <w:pPr>
              <w:tabs>
                <w:tab w:val="center" w:pos="3290"/>
              </w:tabs>
            </w:pPr>
            <w:r>
              <w:t>16 oktober 2018</w:t>
            </w:r>
            <w:r w:rsidR="0007768B">
              <w:tab/>
            </w:r>
          </w:p>
        </w:tc>
      </w:tr>
      <w:tr w:rsidRPr="00434042" w:rsidR="0007768B" w:rsidTr="0007768B">
        <w:trPr>
          <w:trHeight w:val="369"/>
        </w:trPr>
        <w:tc>
          <w:tcPr>
            <w:tcW w:w="929" w:type="dxa"/>
          </w:tcPr>
          <w:p w:rsidR="0007768B" w:rsidP="0007768B" w:rsidRDefault="0007768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7768B" w:rsidP="00CD4C37" w:rsidRDefault="0007768B">
            <w:r>
              <w:t xml:space="preserve">Ontwerpbesluit houdende wijziging van het Besluit experimenten flexibel hoger onderwijs in verband met het verruimen van de mogelijkheid tot deelname van het experiment </w:t>
            </w:r>
            <w:proofErr w:type="spellStart"/>
            <w:r>
              <w:t>flexstuderen</w:t>
            </w:r>
            <w:proofErr w:type="spellEnd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7768B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7768B" w:rsidP="00D9561B" w:rsidRDefault="0007768B">
            <w:r>
              <w:t>De Voorzitter van de Tweede Kamer der Staten-Generaal</w:t>
            </w:r>
          </w:p>
          <w:p w:rsidR="0007768B" w:rsidP="00D9561B" w:rsidRDefault="0007768B">
            <w:r>
              <w:t>Postbus 20018</w:t>
            </w:r>
          </w:p>
          <w:p w:rsidR="0007768B" w:rsidP="00D9561B" w:rsidRDefault="0007768B">
            <w:r>
              <w:t>2500 EA  DEN HAAG</w:t>
            </w:r>
          </w:p>
          <w:p w:rsidR="0007768B" w:rsidP="00D9561B" w:rsidRDefault="0007768B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7768B" w:rsidTr="00DD7316">
        <w:tc>
          <w:tcPr>
            <w:tcW w:w="2160" w:type="dxa"/>
          </w:tcPr>
          <w:p w:rsidRPr="000176EE" w:rsidR="0007768B" w:rsidP="00DD7316" w:rsidRDefault="0007768B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07768B" w:rsidP="0007768B" w:rsidRDefault="0007768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7768B" w:rsidP="0007768B" w:rsidRDefault="0007768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7768B" w:rsidP="0007768B" w:rsidRDefault="0007768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7768B" w:rsidP="0007768B" w:rsidRDefault="0007768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07768B" w:rsidP="0007768B" w:rsidRDefault="0007768B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07768B" w:rsidTr="00DD7316">
        <w:trPr>
          <w:trHeight w:val="200" w:hRule="exact"/>
        </w:trPr>
        <w:tc>
          <w:tcPr>
            <w:tcW w:w="2160" w:type="dxa"/>
          </w:tcPr>
          <w:p w:rsidRPr="00D86CC6" w:rsidR="0007768B" w:rsidP="00DD7316" w:rsidRDefault="0007768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7768B" w:rsidTr="00DD7316">
        <w:trPr>
          <w:trHeight w:val="1680"/>
        </w:trPr>
        <w:tc>
          <w:tcPr>
            <w:tcW w:w="2160" w:type="dxa"/>
          </w:tcPr>
          <w:p w:rsidRPr="00D86CC6" w:rsidR="0007768B" w:rsidP="00DD7316" w:rsidRDefault="0007768B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07768B" w:rsidP="00DD7316" w:rsidRDefault="0007768B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BA6184">
              <w:rPr>
                <w:sz w:val="13"/>
                <w:szCs w:val="13"/>
              </w:rPr>
              <w:t>1444369</w:t>
            </w:r>
            <w:r>
              <w:rPr>
                <w:sz w:val="13"/>
                <w:szCs w:val="13"/>
              </w:rPr>
              <w:fldChar w:fldCharType="end"/>
            </w:r>
            <w:r w:rsidR="00640085">
              <w:rPr>
                <w:sz w:val="13"/>
                <w:szCs w:val="13"/>
              </w:rPr>
              <w:t>(9463)</w:t>
            </w:r>
          </w:p>
        </w:tc>
      </w:tr>
    </w:tbl>
    <w:p w:rsidR="0007768B" w:rsidP="00AC28E2" w:rsidRDefault="0007768B">
      <w:pPr>
        <w:pStyle w:val="standaard-tekst"/>
      </w:pPr>
      <w:bookmarkStart w:name="STDTXT__OCW_Tekstblokken_txtNahangEK2502" w:id="1"/>
      <w:r w:rsidRPr="00C668C0">
        <w:t>H</w:t>
      </w:r>
      <w:bookmarkEnd w:id="1"/>
      <w:r w:rsidRPr="000839CD">
        <w:t>ierbij bied i</w:t>
      </w:r>
      <w:r w:rsidRPr="00A93A5C">
        <w:t>k u aan</w:t>
      </w:r>
      <w:r>
        <w:t xml:space="preserve"> het verslag van het schriftelijk overleg waarin de beantwoording is opgenomen op de vragen en opmerkingen in het kader van de voorhang inzake het  bovengenoemde voorstel. </w:t>
      </w:r>
    </w:p>
    <w:p w:rsidRPr="00A93A5C" w:rsidR="0007768B" w:rsidP="00AC28E2" w:rsidRDefault="0007768B">
      <w:pPr>
        <w:pStyle w:val="standaard-tekst"/>
      </w:pPr>
    </w:p>
    <w:p w:rsidRPr="00A93A5C" w:rsidR="0007768B" w:rsidP="00AC28E2" w:rsidRDefault="0007768B">
      <w:pPr>
        <w:pStyle w:val="standaard-tekst"/>
      </w:pPr>
      <w:r w:rsidRPr="00A93A5C">
        <w:t> </w:t>
      </w:r>
    </w:p>
    <w:p w:rsidRPr="00A93A5C" w:rsidR="0007768B" w:rsidP="00AC28E2" w:rsidRDefault="0007768B">
      <w:pPr>
        <w:pStyle w:val="standaard-tekst"/>
      </w:pPr>
      <w:r w:rsidRPr="00A93A5C">
        <w:t>De Minister van Onderwijs, Cultuur en Wetenschap,</w:t>
      </w:r>
    </w:p>
    <w:p w:rsidRPr="000839CD" w:rsidR="0007768B" w:rsidP="00AC28E2" w:rsidRDefault="0007768B">
      <w:pPr>
        <w:pStyle w:val="standaard-tekst"/>
      </w:pPr>
    </w:p>
    <w:p w:rsidRPr="000839CD" w:rsidR="0007768B" w:rsidP="00AC28E2" w:rsidRDefault="0007768B">
      <w:pPr>
        <w:pStyle w:val="standaard-tekst"/>
      </w:pPr>
      <w:r w:rsidRPr="000839CD">
        <w:t> </w:t>
      </w:r>
    </w:p>
    <w:p w:rsidRPr="000839CD" w:rsidR="0007768B" w:rsidP="00AC28E2" w:rsidRDefault="0007768B">
      <w:pPr>
        <w:pStyle w:val="standaard-tekst"/>
      </w:pPr>
      <w:r w:rsidRPr="000839CD">
        <w:t> </w:t>
      </w:r>
    </w:p>
    <w:p w:rsidRPr="000839CD" w:rsidR="0007768B" w:rsidP="00AC28E2" w:rsidRDefault="0007768B">
      <w:pPr>
        <w:pStyle w:val="standaard-tekst"/>
      </w:pPr>
      <w:r w:rsidRPr="000839CD">
        <w:t>  </w:t>
      </w:r>
    </w:p>
    <w:p w:rsidRPr="000839CD" w:rsidR="0007768B" w:rsidP="00AC28E2" w:rsidRDefault="0007768B">
      <w:pPr>
        <w:pStyle w:val="standaard-tekst"/>
      </w:pPr>
      <w:r w:rsidRPr="000839CD">
        <w:t> </w:t>
      </w:r>
    </w:p>
    <w:p w:rsidR="0007768B" w:rsidP="00AC28E2" w:rsidRDefault="0007768B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8B" w:rsidRDefault="0007768B">
      <w:r>
        <w:separator/>
      </w:r>
    </w:p>
    <w:p w:rsidR="0007768B" w:rsidRDefault="0007768B"/>
  </w:endnote>
  <w:endnote w:type="continuationSeparator" w:id="0">
    <w:p w:rsidR="0007768B" w:rsidRDefault="0007768B">
      <w:r>
        <w:continuationSeparator/>
      </w:r>
    </w:p>
    <w:p w:rsidR="0007768B" w:rsidRDefault="00077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8B" w:rsidRDefault="0007768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7768B" w:rsidP="0007768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A618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BA6184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7768B" w:rsidP="0007768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9074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19074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8B" w:rsidRDefault="0007768B">
      <w:r>
        <w:separator/>
      </w:r>
    </w:p>
    <w:p w:rsidR="0007768B" w:rsidRDefault="0007768B"/>
  </w:footnote>
  <w:footnote w:type="continuationSeparator" w:id="0">
    <w:p w:rsidR="0007768B" w:rsidRDefault="0007768B">
      <w:r>
        <w:continuationSeparator/>
      </w:r>
    </w:p>
    <w:p w:rsidR="0007768B" w:rsidRDefault="000776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68B" w:rsidRDefault="0007768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9074C">
            <w:rPr>
              <w:sz w:val="13"/>
              <w:szCs w:val="13"/>
            </w:rPr>
            <w:t>1444369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768B" w:rsidRDefault="00BA6184" w:rsidP="0007768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140" name="Afbeelding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7768B" w:rsidRPr="00543A0D" w:rsidRDefault="0007768B" w:rsidP="0007768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7768B" w:rsidP="0007768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58540B9A64F04F04BD2D32E9C68F8D71&quot;/&gt;&lt;Field id=&quot;Author.1&quot; value=&quot;Zirkzee&quot;/&gt;&lt;Field id=&quot;Author.2&quot; value=&quot;M.J.M.&quot;/&gt;&lt;Field id=&quot;Author.3&quot; value=&quot;&quot;/&gt;&lt;Field id=&quot;Author.4&quot; value=&quot;Marja&quot;/&gt;&lt;Field id=&quot;Author.5&quot; value=&quot;m.j.m.flippo@minocw.nl&quot;/&gt;&lt;Field id=&quot;Author.6&quot; value=&quot;&quot;/&gt;&lt;Field id=&quot;Author.7&quot; value=&quot;&quot;/&gt;&lt;Field id=&quot;Author.8&quot; value=&quot;&quot;/&gt;&lt;Field id=&quot;Author.9&quot; value=&quot;o202fli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Zirkzee&quot;/&gt;&lt;Field id=&quot;Author.E72E562AD10E44CF8B0BB85626A7CED6&quot; value=&quot;&quot;/&gt;&lt;Field id=&quot;Author.2A7545B21CF14EEBBD8CE2FB110ECA76&quot; value=&quot;+31-70-412 2081&quot;/&gt;&lt;Field id=&quot;Author.07A356D7877849EBA5C9C7CF16E58D5F&quot; value=&quot;&quot;/&gt;&lt;Field id=&quot;Author.316524BDEDA04B27B02489813A15B3D2&quot; value=&quot;&quot;/&gt;&lt;Field id=&quot;Author.764D5833F93D470E8E750B1DAEBD2873&quot; value=&quot;52079&quot;/&gt;&lt;Field id=&quot;Author.978504FDCABC4ECBB9ECA7D9D1C6BAF8&quot; value=&quot;Secretaress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58540B9A64F04F04BD2D32E9C68F8D71&quot;/&gt;&lt;Field id=&quot;Typist.1&quot; value=&quot;Zirkzee&quot;/&gt;&lt;Field id=&quot;Typist.2&quot; value=&quot;M.J.M.&quot;/&gt;&lt;Field id=&quot;Typist.3&quot; value=&quot;&quot;/&gt;&lt;Field id=&quot;Typist.4&quot; value=&quot;Marja&quot;/&gt;&lt;Field id=&quot;Typist.5&quot; value=&quot;m.j.m.flippo@minocw.nl&quot;/&gt;&lt;Field id=&quot;Typist.6&quot; value=&quot;&quot;/&gt;&lt;Field id=&quot;Typist.7&quot; value=&quot;&quot;/&gt;&lt;Field id=&quot;Typist.8&quot; value=&quot;&quot;/&gt;&lt;Field id=&quot;Typist.9&quot; value=&quot;o202fli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Zirkzee&quot;/&gt;&lt;Field id=&quot;Typist.E72E562AD10E44CF8B0BB85626A7CED6&quot; value=&quot;&quot;/&gt;&lt;Field id=&quot;Typist.2A7545B21CF14EEBBD8CE2FB110ECA76&quot; value=&quot;+31-70-412 2081&quot;/&gt;&lt;Field id=&quot;Typist.07A356D7877849EBA5C9C7CF16E58D5F&quot; value=&quot;&quot;/&gt;&lt;Field id=&quot;Typist.316524BDEDA04B27B02489813A15B3D2&quot; value=&quot;&quot;/&gt;&lt;Field id=&quot;Typist.764D5833F93D470E8E750B1DAEBD2873&quot; value=&quot;52079&quot;/&gt;&lt;Field id=&quot;Typist.978504FDCABC4ECBB9ECA7D9D1C6BAF8&quot; value=&quot;Secretaress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5785134889D34CAAAE42D7A5D28F2F8C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11/15/2018 3:58:09 P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07768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7768B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074C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0085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6184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4C37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07768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07768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2018-11-16T14:58:00.0000000Z</lastPrinted>
  <dcterms:created xsi:type="dcterms:W3CDTF">2018-11-15T14:58:00.0000000Z</dcterms:created>
  <dcterms:modified xsi:type="dcterms:W3CDTF">2018-11-16T14:58:00.0000000Z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1444369</vt:lpwstr>
  </property>
  <property fmtid="{D5CDD505-2E9C-101B-9397-08002B2CF9AE}" pid="3" name="ContentTypeId">
    <vt:lpwstr>0x010100239455C3CE86464D8404AE04FA40D34E</vt:lpwstr>
  </property>
</Properties>
</file>