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3F6FEC"/>
        <w:p w:rsidR="00241BB9" w:rsidRDefault="00D1287F">
          <w:pPr>
            <w:spacing w:line="240" w:lineRule="auto"/>
          </w:pPr>
        </w:p>
      </w:sdtContent>
    </w:sdt>
    <w:p w:rsidR="00CD5856" w:rsidRDefault="003F6FEC">
      <w:pPr>
        <w:spacing w:line="240" w:lineRule="auto"/>
      </w:pPr>
    </w:p>
    <w:p w:rsidR="00CD5856" w:rsidRDefault="003F6FEC"/>
    <w:p w:rsidR="00CD5856" w:rsidRDefault="003F6FEC"/>
    <w:p w:rsidR="00CD5856" w:rsidRDefault="003F6FEC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8D59C5" w:rsidP="00612A8B" w:rsidRDefault="003F6FEC">
      <w:pPr>
        <w:pStyle w:val="Huisstijl-Aanhef"/>
      </w:pPr>
      <w:r>
        <w:t>Geachte Voorzitter,</w:t>
      </w:r>
    </w:p>
    <w:p w:rsidR="00612A8B" w:rsidP="00612A8B" w:rsidRDefault="003F6FEC">
      <w:pPr>
        <w:pStyle w:val="Huisstijl-Aanhef"/>
      </w:pPr>
    </w:p>
    <w:p w:rsidRPr="008D59C5" w:rsidR="00612A8B" w:rsidP="00612A8B" w:rsidRDefault="003F6FEC">
      <w:pPr>
        <w:pStyle w:val="Huisstijl-Aanhef"/>
      </w:pPr>
      <w:r>
        <w:t>Hierbij doe ik u een tweede nota van wijziging toekomen inzake het wetsvoorstel houdende regels in verband met de uitbreiding van het toezicht op nieuwe zorgaanbieders (We</w:t>
      </w:r>
      <w:r>
        <w:t>t toetreding zorgaanbieders) (Kamerstukken 34 767).</w:t>
      </w:r>
    </w:p>
    <w:p w:rsidR="00384550" w:rsidP="00384550" w:rsidRDefault="003F6FEC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384550" w:rsidP="00384550" w:rsidRDefault="003F6FEC">
      <w:pPr>
        <w:spacing w:line="240" w:lineRule="auto"/>
        <w:rPr>
          <w:noProof/>
        </w:rPr>
      </w:pPr>
    </w:p>
    <w:p w:rsidR="00384550" w:rsidP="00384550" w:rsidRDefault="003F6FEC">
      <w:pPr>
        <w:spacing w:line="240" w:lineRule="auto"/>
        <w:rPr>
          <w:noProof/>
        </w:rPr>
      </w:pPr>
      <w:r>
        <w:rPr>
          <w:noProof/>
        </w:rPr>
        <w:t>de minister van Volksgezondheid,</w:t>
      </w:r>
    </w:p>
    <w:p w:rsidR="00384550" w:rsidP="00384550" w:rsidRDefault="003F6FEC">
      <w:pPr>
        <w:spacing w:line="240" w:lineRule="auto"/>
        <w:rPr>
          <w:noProof/>
        </w:rPr>
      </w:pPr>
      <w:r>
        <w:rPr>
          <w:noProof/>
        </w:rPr>
        <w:t>Welzijn en Sport,</w:t>
      </w:r>
    </w:p>
    <w:p w:rsidR="00384550" w:rsidP="00384550" w:rsidRDefault="003F6FEC">
      <w:pPr>
        <w:spacing w:line="240" w:lineRule="auto"/>
        <w:rPr>
          <w:noProof/>
        </w:rPr>
      </w:pPr>
    </w:p>
    <w:p w:rsidR="00384550" w:rsidP="00384550" w:rsidRDefault="003F6FEC">
      <w:pPr>
        <w:spacing w:line="240" w:lineRule="auto"/>
        <w:rPr>
          <w:noProof/>
        </w:rPr>
      </w:pPr>
    </w:p>
    <w:p w:rsidR="00384550" w:rsidP="00384550" w:rsidRDefault="003F6FEC">
      <w:pPr>
        <w:spacing w:line="240" w:lineRule="auto"/>
        <w:rPr>
          <w:noProof/>
        </w:rPr>
      </w:pPr>
    </w:p>
    <w:p w:rsidR="00384550" w:rsidP="00384550" w:rsidRDefault="003F6FEC">
      <w:pPr>
        <w:spacing w:line="240" w:lineRule="auto"/>
        <w:rPr>
          <w:noProof/>
        </w:rPr>
      </w:pPr>
    </w:p>
    <w:p w:rsidR="00384550" w:rsidP="00384550" w:rsidRDefault="003F6FEC">
      <w:pPr>
        <w:spacing w:line="240" w:lineRule="auto"/>
        <w:rPr>
          <w:noProof/>
        </w:rPr>
      </w:pPr>
    </w:p>
    <w:p w:rsidR="00384550" w:rsidP="00384550" w:rsidRDefault="003F6FEC">
      <w:pPr>
        <w:spacing w:line="240" w:lineRule="auto"/>
        <w:rPr>
          <w:noProof/>
        </w:rPr>
      </w:pPr>
    </w:p>
    <w:p w:rsidR="00BC481F" w:rsidP="00384550" w:rsidRDefault="003F6FEC">
      <w:pPr>
        <w:spacing w:line="240" w:lineRule="auto"/>
        <w:rPr>
          <w:noProof/>
        </w:rPr>
      </w:pPr>
      <w:r>
        <w:rPr>
          <w:noProof/>
        </w:rPr>
        <w:t>Bruno Bruins</w:t>
      </w:r>
    </w:p>
    <w:sectPr w:rsidR="00BC481F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287F" w:rsidRDefault="00D1287F" w:rsidP="00D1287F">
      <w:pPr>
        <w:spacing w:line="240" w:lineRule="auto"/>
      </w:pPr>
      <w:r>
        <w:separator/>
      </w:r>
    </w:p>
  </w:endnote>
  <w:endnote w:type="continuationSeparator" w:id="0">
    <w:p w:rsidR="00D1287F" w:rsidRDefault="00D1287F" w:rsidP="00D1287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7639" w:rsidRDefault="00D1287F">
    <w:pPr>
      <w:pStyle w:val="Voettekst"/>
    </w:pPr>
    <w:r w:rsidRPr="00D1287F"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2054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3F6FEC" w:rsidP="00DC7639">
                <w:pPr>
                  <w:pStyle w:val="Huisstijl-Paginanummer"/>
                </w:pPr>
                <w:r>
                  <w:t xml:space="preserve">Pagina </w:t>
                </w:r>
                <w:r w:rsidR="00D1287F">
                  <w:fldChar w:fldCharType="begin"/>
                </w:r>
                <w:r>
                  <w:instrText xml:space="preserve"> PAGE    \* MERGEFORMAT </w:instrText>
                </w:r>
                <w:r w:rsidR="00D1287F">
                  <w:fldChar w:fldCharType="separate"/>
                </w:r>
                <w:r>
                  <w:rPr>
                    <w:noProof/>
                  </w:rPr>
                  <w:t>1</w:t>
                </w:r>
                <w:r w:rsidR="00D1287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287F" w:rsidRDefault="00D1287F" w:rsidP="00D1287F">
      <w:pPr>
        <w:spacing w:line="240" w:lineRule="auto"/>
      </w:pPr>
      <w:r>
        <w:separator/>
      </w:r>
    </w:p>
  </w:footnote>
  <w:footnote w:type="continuationSeparator" w:id="0">
    <w:p w:rsidR="00D1287F" w:rsidRDefault="00D1287F" w:rsidP="00D1287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3F6FEC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544368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11389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1287F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FEC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3F6FEC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3F6FEC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3F6FE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3F6FEC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D1287F">
                <w:pPr>
                  <w:pStyle w:val="Huisstijl-Referentiegegevens"/>
                </w:pPr>
                <w:fldSimple w:instr=" DOCPROPERTY  KenmerkVWS  \* MERGEFORMAT ">
                  <w:r w:rsidR="003F6FEC">
                    <w:t>1435873-161336-WJZ</w:t>
                  </w:r>
                </w:fldSimple>
              </w:p>
              <w:p w:rsidR="00CD5856" w:rsidRDefault="003F6FEC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DA6C12" w:rsidRPr="00DA6C12" w:rsidRDefault="003F6FEC" w:rsidP="00DA6C12">
                <w:pPr>
                  <w:pStyle w:val="Huisstijl-Referentiegegevens"/>
                </w:pPr>
                <w:r>
                  <w:t>1</w:t>
                </w:r>
              </w:p>
              <w:p w:rsidR="00CD5856" w:rsidRPr="009A31BF" w:rsidRDefault="00D1287F">
                <w:pPr>
                  <w:pStyle w:val="Huisstijl-Referentiegegevens"/>
                </w:pPr>
                <w:r>
                  <w:fldChar w:fldCharType="begin"/>
                </w:r>
                <w:r w:rsidR="003F6FEC"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3F6FEC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D1287F">
                <w:pPr>
                  <w:pStyle w:val="Huisstijl-Referentiegegevens"/>
                </w:pPr>
                <w:r>
                  <w:fldChar w:fldCharType="begin"/>
                </w:r>
                <w:r w:rsidR="003F6FEC">
                  <w:instrText xml:space="preserve"> DOCPROPERTY  KenmerkAfzender  \* MERGEFORMAT </w:instrText>
                </w:r>
                <w:r>
                  <w:fldChar w:fldCharType="end"/>
                </w:r>
                <w:r w:rsidR="003F6FEC">
                  <w:t xml:space="preserve"> </w:t>
                </w:r>
              </w:p>
              <w:p w:rsidR="00CD5856" w:rsidRDefault="003F6FEC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3F6FEC"/>
            </w:txbxContent>
          </v:textbox>
          <w10:wrap anchorx="page" anchory="page"/>
        </v:shape>
      </w:pict>
    </w:r>
    <w:r w:rsidR="00D1287F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F6FEC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    23 oktober 2018</w:t>
                </w:r>
                <w:r>
                  <w:tab/>
                </w:r>
              </w:p>
              <w:p w:rsidR="00CD5856" w:rsidRDefault="003F6FEC" w:rsidP="00843BF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>
                  <w:tab/>
                </w:r>
                <w:r>
                  <w:t>Tweede nota van wijziging Wetsvoorstel toetreding zorgaanbieders</w:t>
                </w:r>
              </w:p>
              <w:p w:rsidR="00CD5856" w:rsidRDefault="003F6F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1287F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FE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1287F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FEC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D1287F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F6FEC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1287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FEC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D1287F">
                <w:pPr>
                  <w:pStyle w:val="Huisstijl-Referentiegegevens"/>
                </w:pPr>
                <w:fldSimple w:instr=" DOCPROPERTY  KenmerkVWS  \* MERGEFORMAT ">
                  <w:r w:rsidR="003F6FEC">
                    <w:t>1435873-161336-WJZ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FEC">
                <w:pPr>
                  <w:pStyle w:val="Huisstijl-Paginanummer"/>
                </w:pPr>
                <w:r>
                  <w:t xml:space="preserve">Pagina </w:t>
                </w:r>
                <w:r w:rsidR="00D1287F">
                  <w:fldChar w:fldCharType="begin"/>
                </w:r>
                <w:r>
                  <w:instrText xml:space="preserve"> PAGE    \* MERGEFORMAT </w:instrText>
                </w:r>
                <w:r w:rsidR="00D1287F">
                  <w:fldChar w:fldCharType="separate"/>
                </w:r>
                <w:r>
                  <w:rPr>
                    <w:noProof/>
                  </w:rPr>
                  <w:t>1</w:t>
                </w:r>
                <w:r w:rsidR="00D1287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3F6FEC"/>
              <w:p w:rsidR="00CD5856" w:rsidRDefault="003F6FEC">
                <w:pPr>
                  <w:pStyle w:val="Huisstijl-Paginanummer"/>
                </w:pPr>
              </w:p>
              <w:p w:rsidR="00CD5856" w:rsidRDefault="003F6FEC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D1287F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F6F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26 juni 2014</w:t>
                    </w:r>
                  </w:sdtContent>
                </w:sdt>
              </w:p>
              <w:p w:rsidR="00CD5856" w:rsidRDefault="003F6F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3F6FE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F6FE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25366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F6FE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717671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FEC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3F6FEC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3F6FEC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3F6FEC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3F6FEC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3F6FEC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3F6FEC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3F6FEC">
                <w:pPr>
                  <w:pStyle w:val="Huisstijl-Referentiegegevens"/>
                </w:pPr>
                <w:r>
                  <w:t>KENMERK</w:t>
                </w:r>
              </w:p>
              <w:p w:rsidR="00CD5856" w:rsidRDefault="003F6FEC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3F6FEC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FEC">
                <w:pPr>
                  <w:pStyle w:val="Huisstijl-Toezendgegevens"/>
                </w:pPr>
                <w:r w:rsidRPr="008D59C5">
                  <w:t>De Voorzitter van de</w:t>
                </w:r>
                <w:r w:rsidRPr="008D59C5">
                  <w:t xml:space="preserve">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FEC">
                <w:pPr>
                  <w:pStyle w:val="Huisstijl-Paginanummer"/>
                </w:pPr>
                <w:r>
                  <w:t xml:space="preserve">Pagina </w:t>
                </w:r>
                <w:r w:rsidR="00D1287F">
                  <w:fldChar w:fldCharType="begin"/>
                </w:r>
                <w:r>
                  <w:instrText xml:space="preserve"> PAGE    \* MERGEFORMAT </w:instrText>
                </w:r>
                <w:r w:rsidR="00D1287F">
                  <w:fldChar w:fldCharType="separate"/>
                </w:r>
                <w:r>
                  <w:rPr>
                    <w:noProof/>
                  </w:rPr>
                  <w:t>1</w:t>
                </w:r>
                <w:r w:rsidR="00D1287F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F6FEC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F6FE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F22B966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16A07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765B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3C1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227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98F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86E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7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2ECA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67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D1287F"/>
    <w:rsid w:val="003F6FEC"/>
    <w:rsid w:val="00D1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12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2018-10-23T12:46:00.0000000Z</lastPrinted>
  <dcterms:created xsi:type="dcterms:W3CDTF">2018-10-23T14:27:00.0000000Z</dcterms:created>
  <dcterms:modified xsi:type="dcterms:W3CDTF">2018-10-23T14:27:00.0000000Z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1435873-161336-WJZ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0x010100E54F68EEE364504095E247E42C178C72</vt:lpwstr>
  </property>
</Properties>
</file>