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798297"/>
        <w:docPartObj>
          <w:docPartGallery w:val="Cover Pages"/>
          <w:docPartUnique/>
        </w:docPartObj>
      </w:sdtPr>
      <w:sdtContent>
        <w:p w:rsidRPr="00F224BD" w:rsidR="00EE2A9D" w:rsidP="00EE2A9D" w:rsidRDefault="00AB0928">
          <w:pPr>
            <w:rPr>
              <w:b/>
            </w:rPr>
          </w:pPr>
        </w:p>
        <w:p w:rsidRPr="0052061A" w:rsidR="00241BB9" w:rsidRDefault="003C1042">
          <w:pPr>
            <w:spacing w:line="240" w:lineRule="auto"/>
          </w:pPr>
        </w:p>
      </w:sdtContent>
    </w:sdt>
    <w:p w:rsidRPr="0052061A" w:rsidR="00CD5856" w:rsidRDefault="00AB0928">
      <w:pPr>
        <w:spacing w:line="240" w:lineRule="auto"/>
      </w:pPr>
    </w:p>
    <w:p w:rsidRPr="0052061A" w:rsidR="00CD5856" w:rsidRDefault="00AB0928"/>
    <w:p w:rsidRPr="0052061A" w:rsidR="00B37460" w:rsidRDefault="00AB0928"/>
    <w:p w:rsidRPr="0052061A" w:rsidR="00B37460" w:rsidRDefault="00AB0928">
      <w:pPr>
        <w:sectPr w:rsidRPr="0052061A" w:rsidR="00B37460" w:rsidSect="00994687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4309" w:footer="709" w:gutter="0"/>
          <w:pgNumType w:start="1"/>
          <w:cols w:space="708"/>
          <w:docGrid w:linePitch="326"/>
        </w:sectPr>
      </w:pPr>
    </w:p>
    <w:p w:rsidRPr="0052061A" w:rsidR="00994687" w:rsidP="00994687" w:rsidRDefault="00AB0928">
      <w:pPr>
        <w:pStyle w:val="Huisstijl-Datumenbetreft"/>
        <w:tabs>
          <w:tab w:val="clear" w:pos="737"/>
          <w:tab w:val="left" w:pos="-5954"/>
          <w:tab w:val="left" w:pos="-5670"/>
          <w:tab w:val="left" w:pos="1134"/>
        </w:tabs>
      </w:pPr>
      <w:r w:rsidRPr="0052061A">
        <w:t>Datum</w:t>
      </w:r>
      <w:r w:rsidRPr="0052061A">
        <w:tab/>
      </w:r>
      <w:r>
        <w:t>18 oktober 2018</w:t>
      </w:r>
    </w:p>
    <w:p w:rsidRPr="0052061A" w:rsidR="00994687" w:rsidP="00994687" w:rsidRDefault="00AB0928">
      <w:pPr>
        <w:pStyle w:val="Huisstijl-Datumenbetreft"/>
        <w:tabs>
          <w:tab w:val="clear" w:pos="737"/>
          <w:tab w:val="left" w:pos="-5954"/>
          <w:tab w:val="left" w:pos="-5670"/>
          <w:tab w:val="left" w:pos="1134"/>
        </w:tabs>
      </w:pPr>
      <w:r w:rsidRPr="0052061A">
        <w:t>Betreft</w:t>
      </w:r>
      <w:r w:rsidRPr="0052061A">
        <w:tab/>
      </w:r>
      <w:fldSimple w:instr=" DOCPROPERTY  Onderwerp  \* MERGEFORMAT ">
        <w:r w:rsidRPr="0052061A">
          <w:t>Antwoorden begrotingsbehandeling 2019</w:t>
        </w:r>
      </w:fldSimple>
    </w:p>
    <w:p w:rsidRPr="0052061A" w:rsidR="00994687" w:rsidP="0052061A" w:rsidRDefault="00AB0928">
      <w:pPr>
        <w:pStyle w:val="Huisstijl-Aanhef"/>
        <w:tabs>
          <w:tab w:val="left" w:pos="2355"/>
        </w:tabs>
      </w:pPr>
      <w:r>
        <w:tab/>
      </w:r>
    </w:p>
    <w:p w:rsidRPr="0052061A" w:rsidR="00994687" w:rsidRDefault="00AB0928">
      <w:pPr>
        <w:pStyle w:val="Huisstijl-Aanhef"/>
      </w:pPr>
    </w:p>
    <w:p w:rsidRPr="0052061A" w:rsidR="00CD5856" w:rsidRDefault="00AB0928">
      <w:pPr>
        <w:pStyle w:val="Huisstijl-Aanhef"/>
      </w:pPr>
      <w:r w:rsidRPr="0052061A">
        <w:t>Geachte voorzitter,</w:t>
      </w:r>
    </w:p>
    <w:p w:rsidR="00532D5F" w:rsidP="006D35E4" w:rsidRDefault="00AB0928">
      <w:r>
        <w:t xml:space="preserve">Hierbij ontvangt u de antwoorden op de vragen gesteld tijdens de eerste termijn van het debat over de </w:t>
      </w:r>
      <w:r>
        <w:rPr>
          <w:kern w:val="0"/>
        </w:rPr>
        <w:t xml:space="preserve">ontwerpbegroting VWS </w:t>
      </w:r>
      <w:r w:rsidRPr="00E63DEB">
        <w:rPr>
          <w:kern w:val="0"/>
        </w:rPr>
        <w:t xml:space="preserve">2019 </w:t>
      </w:r>
      <w:r w:rsidRPr="00E63DEB">
        <w:t>op 17 oktober 2018.</w:t>
      </w:r>
      <w:r>
        <w:t xml:space="preserve"> </w:t>
      </w:r>
    </w:p>
    <w:p w:rsidR="00532D5F" w:rsidP="006D35E4" w:rsidRDefault="00AB0928"/>
    <w:p w:rsidR="00532D5F" w:rsidP="00532D5F" w:rsidRDefault="00AB0928">
      <w:pPr>
        <w:rPr>
          <w:kern w:val="0"/>
        </w:rPr>
      </w:pPr>
      <w:r>
        <w:rPr>
          <w:kern w:val="0"/>
        </w:rPr>
        <w:t xml:space="preserve">Voorafgaand aan en tijdens de eerste termijn van uw Kamer hebben de leden van uw Kamer amendementen bij de ontwerpbegroting VWS 2019 ingediend. Bijgaand ontvangt u tevens de schriftelijke reactie op deze amendementen. </w:t>
      </w:r>
    </w:p>
    <w:p w:rsidR="00532D5F" w:rsidP="006D35E4" w:rsidRDefault="00AB0928"/>
    <w:p w:rsidRPr="006D35E4" w:rsidR="006D35E4" w:rsidP="006D35E4" w:rsidRDefault="00AB0928">
      <w:pPr>
        <w:pStyle w:val="Huisstijl-Slotzin"/>
      </w:pPr>
      <w:r>
        <w:t>Hoogachtend,</w:t>
      </w:r>
      <w:r w:rsidRPr="00330B98">
        <w:rPr>
          <w:szCs w:val="18"/>
        </w:rPr>
        <w:tab/>
      </w:r>
      <w:r w:rsidRPr="00330B98">
        <w:rPr>
          <w:szCs w:val="18"/>
        </w:rPr>
        <w:tab/>
      </w:r>
    </w:p>
    <w:p w:rsidRPr="00330B98" w:rsidR="006D35E4" w:rsidP="006D35E4" w:rsidRDefault="00AB0928">
      <w:pPr>
        <w:pStyle w:val="Default"/>
        <w:rPr>
          <w:rFonts w:ascii="Verdana" w:hAnsi="Verdana"/>
          <w:sz w:val="18"/>
          <w:szCs w:val="18"/>
        </w:rPr>
      </w:pPr>
    </w:p>
    <w:p w:rsidRPr="00330B98" w:rsidR="006D35E4" w:rsidP="006D35E4" w:rsidRDefault="00AB0928">
      <w:pPr>
        <w:pStyle w:val="Default"/>
        <w:rPr>
          <w:rFonts w:ascii="Verdana" w:hAnsi="Verdana"/>
          <w:sz w:val="18"/>
          <w:szCs w:val="18"/>
        </w:rPr>
      </w:pPr>
      <w:r w:rsidRPr="00330B98">
        <w:rPr>
          <w:rFonts w:ascii="Verdana" w:hAnsi="Verdana"/>
          <w:sz w:val="18"/>
          <w:szCs w:val="18"/>
        </w:rPr>
        <w:t>de minister van Volk</w:t>
      </w:r>
      <w:r w:rsidRPr="00330B98">
        <w:rPr>
          <w:rFonts w:ascii="Verdana" w:hAnsi="Verdana"/>
          <w:sz w:val="18"/>
          <w:szCs w:val="18"/>
        </w:rPr>
        <w:t xml:space="preserve">sgezondheid,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de minister voor Medische Zorg</w:t>
      </w:r>
    </w:p>
    <w:p w:rsidRPr="00330B98" w:rsidR="006D35E4" w:rsidP="006D35E4" w:rsidRDefault="00AB0928">
      <w:pPr>
        <w:pStyle w:val="Default"/>
        <w:rPr>
          <w:rFonts w:ascii="Verdana" w:hAnsi="Verdana"/>
          <w:sz w:val="18"/>
          <w:szCs w:val="18"/>
        </w:rPr>
      </w:pPr>
      <w:r w:rsidRPr="00330B98">
        <w:rPr>
          <w:rFonts w:ascii="Verdana" w:hAnsi="Verdana"/>
          <w:sz w:val="18"/>
          <w:szCs w:val="18"/>
        </w:rPr>
        <w:t xml:space="preserve">Welzijn en Sport,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en Sport,</w:t>
      </w:r>
    </w:p>
    <w:p w:rsidRPr="00330B98" w:rsidR="006D35E4" w:rsidP="006D35E4" w:rsidRDefault="00AB0928">
      <w:pPr>
        <w:rPr>
          <w:rFonts w:cs="Verdana"/>
          <w:szCs w:val="18"/>
        </w:rPr>
      </w:pPr>
    </w:p>
    <w:p w:rsidRPr="00330B98" w:rsidR="006D35E4" w:rsidP="006D35E4" w:rsidRDefault="00AB0928">
      <w:pPr>
        <w:rPr>
          <w:szCs w:val="18"/>
        </w:rPr>
      </w:pPr>
    </w:p>
    <w:p w:rsidRPr="00330B98" w:rsidR="006D35E4" w:rsidP="006D35E4" w:rsidRDefault="00AB0928">
      <w:pPr>
        <w:rPr>
          <w:szCs w:val="18"/>
        </w:rPr>
      </w:pPr>
      <w:r>
        <w:rPr>
          <w:szCs w:val="18"/>
        </w:rPr>
        <w:br/>
      </w:r>
    </w:p>
    <w:p w:rsidR="006D35E4" w:rsidP="006D35E4" w:rsidRDefault="00AB0928">
      <w:r>
        <w:rPr>
          <w:szCs w:val="18"/>
        </w:rPr>
        <w:br/>
        <w:t>Hugo de Jonge</w: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>Bruno Bruins</w:t>
      </w:r>
    </w:p>
    <w:p w:rsidRPr="00F71583" w:rsidR="006D35E4" w:rsidP="006D35E4" w:rsidRDefault="00AB0928"/>
    <w:p w:rsidR="006D35E4" w:rsidP="006D35E4" w:rsidRDefault="00AB0928">
      <w:pPr>
        <w:pStyle w:val="Default"/>
        <w:rPr>
          <w:rFonts w:ascii="Verdana" w:hAnsi="Verdana"/>
          <w:sz w:val="18"/>
          <w:szCs w:val="18"/>
        </w:rPr>
      </w:pPr>
    </w:p>
    <w:p w:rsidRPr="00330B98" w:rsidR="006D35E4" w:rsidP="006D35E4" w:rsidRDefault="00AB0928">
      <w:pPr>
        <w:pStyle w:val="Default"/>
        <w:rPr>
          <w:rFonts w:ascii="Verdana" w:hAnsi="Verdana"/>
          <w:sz w:val="18"/>
          <w:szCs w:val="18"/>
        </w:rPr>
      </w:pPr>
      <w:r w:rsidRPr="00330B98">
        <w:rPr>
          <w:rFonts w:ascii="Verdana" w:hAnsi="Verdana"/>
          <w:sz w:val="18"/>
          <w:szCs w:val="18"/>
        </w:rPr>
        <w:t xml:space="preserve">de </w:t>
      </w:r>
      <w:r>
        <w:rPr>
          <w:rFonts w:ascii="Verdana" w:hAnsi="Verdana"/>
          <w:sz w:val="18"/>
          <w:szCs w:val="18"/>
        </w:rPr>
        <w:t>staatssecretaris</w:t>
      </w:r>
      <w:r w:rsidRPr="00330B98">
        <w:rPr>
          <w:rFonts w:ascii="Verdana" w:hAnsi="Verdana"/>
          <w:sz w:val="18"/>
          <w:szCs w:val="18"/>
        </w:rPr>
        <w:t xml:space="preserve"> van Volksgezondheid, </w:t>
      </w:r>
    </w:p>
    <w:p w:rsidRPr="00330B98" w:rsidR="006D35E4" w:rsidP="006D35E4" w:rsidRDefault="00AB0928">
      <w:pPr>
        <w:pStyle w:val="Default"/>
        <w:rPr>
          <w:rFonts w:ascii="Verdana" w:hAnsi="Verdana"/>
          <w:sz w:val="18"/>
          <w:szCs w:val="18"/>
        </w:rPr>
      </w:pPr>
      <w:r w:rsidRPr="00330B98">
        <w:rPr>
          <w:rFonts w:ascii="Verdana" w:hAnsi="Verdana"/>
          <w:sz w:val="18"/>
          <w:szCs w:val="18"/>
        </w:rPr>
        <w:t xml:space="preserve">Welzijn en Sport, </w:t>
      </w:r>
    </w:p>
    <w:p w:rsidRPr="00330B98" w:rsidR="006D35E4" w:rsidP="006D35E4" w:rsidRDefault="00AB0928">
      <w:pPr>
        <w:rPr>
          <w:rFonts w:cs="Verdana"/>
          <w:szCs w:val="18"/>
        </w:rPr>
      </w:pPr>
    </w:p>
    <w:p w:rsidRPr="00330B98" w:rsidR="006D35E4" w:rsidP="006D35E4" w:rsidRDefault="00AB0928">
      <w:pPr>
        <w:rPr>
          <w:szCs w:val="18"/>
        </w:rPr>
      </w:pPr>
    </w:p>
    <w:p w:rsidRPr="00330B98" w:rsidR="006D35E4" w:rsidP="006D35E4" w:rsidRDefault="00AB0928">
      <w:pPr>
        <w:rPr>
          <w:szCs w:val="18"/>
        </w:rPr>
      </w:pPr>
      <w:r>
        <w:rPr>
          <w:szCs w:val="18"/>
        </w:rPr>
        <w:br/>
      </w:r>
    </w:p>
    <w:p w:rsidRPr="00F71583" w:rsidR="006D35E4" w:rsidP="006D35E4" w:rsidRDefault="00AB0928">
      <w:r>
        <w:rPr>
          <w:szCs w:val="18"/>
        </w:rPr>
        <w:br/>
        <w:t>Paul Blokhuis</w:t>
      </w:r>
    </w:p>
    <w:p w:rsidR="00523C02" w:rsidP="00F35A43" w:rsidRDefault="00AB0928">
      <w:pPr>
        <w:spacing w:line="240" w:lineRule="auto"/>
        <w:rPr>
          <w:noProof/>
        </w:rPr>
      </w:pPr>
    </w:p>
    <w:sectPr w:rsidR="00523C02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042" w:rsidRDefault="003C1042" w:rsidP="003C1042">
      <w:pPr>
        <w:spacing w:line="240" w:lineRule="auto"/>
      </w:pPr>
      <w:r>
        <w:separator/>
      </w:r>
    </w:p>
  </w:endnote>
  <w:endnote w:type="continuationSeparator" w:id="0">
    <w:p w:rsidR="003C1042" w:rsidRDefault="003C1042" w:rsidP="003C104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639" w:rsidRDefault="003C1042">
    <w:pPr>
      <w:pStyle w:val="Voettekst"/>
    </w:pPr>
    <w:r w:rsidRPr="003C1042"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2054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DC7639" w:rsidRDefault="00AB0928" w:rsidP="00DC7639">
                <w:pPr>
                  <w:pStyle w:val="Huisstijl-Paginanummer"/>
                </w:pPr>
                <w:r>
                  <w:t xml:space="preserve">Pagina </w:t>
                </w:r>
                <w:r w:rsidR="003C1042">
                  <w:fldChar w:fldCharType="begin"/>
                </w:r>
                <w:r>
                  <w:instrText xml:space="preserve"> PAGE    \* MERGEFORMAT </w:instrText>
                </w:r>
                <w:r w:rsidR="003C1042">
                  <w:fldChar w:fldCharType="separate"/>
                </w:r>
                <w:r>
                  <w:rPr>
                    <w:noProof/>
                  </w:rPr>
                  <w:t>1</w:t>
                </w:r>
                <w:r w:rsidR="003C1042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042" w:rsidRDefault="003C1042" w:rsidP="003C1042">
      <w:pPr>
        <w:spacing w:line="240" w:lineRule="auto"/>
      </w:pPr>
      <w:r>
        <w:separator/>
      </w:r>
    </w:p>
  </w:footnote>
  <w:footnote w:type="continuationSeparator" w:id="0">
    <w:p w:rsidR="003C1042" w:rsidRDefault="003C1042" w:rsidP="003C104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AB0928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0005907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1815006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3C1042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AB0928">
                <w:pPr>
                  <w:pStyle w:val="Huisstijl-AfzendgegevensW1"/>
                </w:pPr>
                <w:r>
                  <w:t>Bezoekadres</w:t>
                </w:r>
              </w:p>
              <w:p w:rsidR="00CD5856" w:rsidRDefault="00AB0928">
                <w:pPr>
                  <w:pStyle w:val="Huisstijl-Afzendgegevens"/>
                </w:pPr>
                <w:r>
                  <w:t>Parnassusplein 5</w:t>
                </w:r>
              </w:p>
              <w:p w:rsidR="00CD5856" w:rsidRDefault="00AB0928">
                <w:pPr>
                  <w:pStyle w:val="Huisstijl-Afzendgegevens"/>
                </w:pPr>
                <w:r w:rsidRPr="008D59C5">
                  <w:t>251</w:t>
                </w:r>
                <w:r>
                  <w:t>1</w:t>
                </w:r>
                <w:r w:rsidRPr="008D59C5">
                  <w:t xml:space="preserve"> </w:t>
                </w:r>
                <w:r>
                  <w:t xml:space="preserve">VX  </w:t>
                </w:r>
                <w:r w:rsidRPr="008D59C5">
                  <w:t>Den Haag</w:t>
                </w:r>
              </w:p>
              <w:p w:rsidR="00CD5856" w:rsidRDefault="00AB0928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AB0928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3C1042">
                <w:pPr>
                  <w:pStyle w:val="Huisstijl-Referentiegegevens"/>
                </w:pPr>
                <w:fldSimple w:instr=" DOCPROPERTY  KenmerkVWS  \* MERGEFORMAT ">
                  <w:r w:rsidR="00AB0928">
                    <w:t>1424739-181227-BPZ</w:t>
                  </w:r>
                </w:fldSimple>
              </w:p>
              <w:p w:rsidR="00E00C89" w:rsidRDefault="00AB0928">
                <w:pPr>
                  <w:pStyle w:val="Huisstijl-Referentiegegevens"/>
                </w:pPr>
              </w:p>
              <w:p w:rsidR="00CD5856" w:rsidRDefault="00AB0928" w:rsidP="00E00C89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E00C89" w:rsidRDefault="00AB0928" w:rsidP="00E00C89">
                <w:pPr>
                  <w:pStyle w:val="Huisstijl-Referentiegegevens"/>
                </w:pPr>
                <w:r>
                  <w:t>2</w:t>
                </w:r>
              </w:p>
              <w:p w:rsidR="00E00C89" w:rsidRPr="00E00C89" w:rsidRDefault="00AB0928" w:rsidP="00E00C89">
                <w:pPr>
                  <w:pStyle w:val="Huisstijl-Referentiegegevens"/>
                </w:pPr>
              </w:p>
              <w:p w:rsidR="00CD5856" w:rsidRDefault="00AB0928">
                <w:pPr>
                  <w:pStyle w:val="Huisstijl-ReferentiegegevenskopW1"/>
                </w:pPr>
                <w:r>
                  <w:t>Uw brief</w:t>
                </w:r>
              </w:p>
              <w:p w:rsidR="00CD5856" w:rsidRDefault="003C1042">
                <w:pPr>
                  <w:pStyle w:val="Huisstijl-Referentiegegevens"/>
                </w:pPr>
                <w:r>
                  <w:fldChar w:fldCharType="begin"/>
                </w:r>
                <w:r w:rsidR="00AB0928">
                  <w:instrText xml:space="preserve"> DOCPROPERTY  KenmerkAfzender  \* MERGEFORMAT </w:instrText>
                </w:r>
                <w:r>
                  <w:fldChar w:fldCharType="end"/>
                </w:r>
                <w:r w:rsidR="00AB0928">
                  <w:t>-</w:t>
                </w:r>
              </w:p>
              <w:p w:rsidR="00FC4A32" w:rsidRDefault="00AB0928">
                <w:pPr>
                  <w:pStyle w:val="Huisstijl-Referentiegegevens"/>
                </w:pPr>
              </w:p>
              <w:p w:rsidR="00FC4A32" w:rsidRDefault="00AB0928">
                <w:pPr>
                  <w:pStyle w:val="Huisstijl-Referentiegegevens"/>
                </w:pPr>
              </w:p>
              <w:p w:rsidR="00CD5856" w:rsidRDefault="00AB0928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AB0928"/>
            </w:txbxContent>
          </v:textbox>
          <w10:wrap anchorx="page" anchory="page"/>
        </v:shape>
      </w:pict>
    </w:r>
    <w:r w:rsidR="003C1042">
      <w:rPr>
        <w:lang w:eastAsia="nl-NL" w:bidi="ar-SA"/>
      </w:rPr>
      <w:pict>
        <v:shape id="Text Box 29" o:spid="_x0000_s2050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AB092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3C1042"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AB0928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3C1042">
      <w:rPr>
        <w:lang w:eastAsia="nl-NL" w:bidi="ar-SA"/>
      </w:rPr>
      <w:pict>
        <v:shape id="Text Box 27" o:spid="_x0000_s2052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AB0928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 xml:space="preserve">2500 EA  </w:t>
                </w:r>
                <w:r>
                  <w:t>DEN HAAG</w:t>
                </w:r>
              </w:p>
            </w:txbxContent>
          </v:textbox>
          <w10:wrap anchorx="page" anchory="page"/>
        </v:shape>
      </w:pict>
    </w:r>
    <w:r w:rsidR="003C1042"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AB0928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3C1042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AB0928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3C1042">
                <w:pPr>
                  <w:pStyle w:val="Huisstijl-Referentiegegevens"/>
                </w:pPr>
                <w:fldSimple w:instr=" DOCPROPERTY  KenmerkVWS  \* MERGEFORMAT ">
                  <w:r w:rsidR="00AB0928">
                    <w:t>1424739-181227-BPZ</w:t>
                  </w:r>
                </w:fldSimple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6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AB0928">
                <w:pPr>
                  <w:pStyle w:val="Huisstijl-Paginanummer"/>
                </w:pPr>
                <w:r>
                  <w:t xml:space="preserve">Pagina </w:t>
                </w:r>
                <w:r w:rsidR="003C1042">
                  <w:fldChar w:fldCharType="begin"/>
                </w:r>
                <w:r>
                  <w:instrText xml:space="preserve"> PAGE    \* MERGEFORMAT </w:instrText>
                </w:r>
                <w:r w:rsidR="003C1042">
                  <w:fldChar w:fldCharType="separate"/>
                </w:r>
                <w:r>
                  <w:rPr>
                    <w:noProof/>
                  </w:rPr>
                  <w:t>2</w:t>
                </w:r>
                <w:r w:rsidR="003C1042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  <w:p w:rsidR="00CD5856" w:rsidRDefault="00AB0928"/>
              <w:p w:rsidR="00CD5856" w:rsidRDefault="00AB0928">
                <w:pPr>
                  <w:pStyle w:val="Huisstijl-Paginanummer"/>
                </w:pPr>
              </w:p>
              <w:p w:rsidR="00CD5856" w:rsidRDefault="00AB0928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3C1042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7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AB092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26 juni 2014</w:t>
                    </w:r>
                  </w:sdtContent>
                </w:sdt>
              </w:p>
              <w:p w:rsidR="00CD5856" w:rsidRDefault="00AB092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BETREFT</w:t>
                </w:r>
              </w:p>
              <w:p w:rsidR="00CD5856" w:rsidRDefault="00AB092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AB0928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957119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AB0928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832327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8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AB0928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AB0928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AB0928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AB0928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AB0928">
                <w:pPr>
                  <w:pStyle w:val="Huisstijl-Afzendgegevens"/>
                </w:pPr>
                <w:r w:rsidRPr="008D59C5">
                  <w:t>ing. J.A. Ramlal</w:t>
                </w:r>
              </w:p>
              <w:p w:rsidR="00CD5856" w:rsidRDefault="00AB0928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CD5856" w:rsidRDefault="00AB0928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AB0928">
                <w:pPr>
                  <w:pStyle w:val="Huisstijl-Referentiegegevens"/>
                </w:pPr>
                <w:r>
                  <w:t>KENMERK</w:t>
                </w:r>
              </w:p>
              <w:p w:rsidR="00CD5856" w:rsidRDefault="00AB0928">
                <w:pPr>
                  <w:pStyle w:val="Huisstijl-ReferentiegegevenskopW1"/>
                </w:pPr>
                <w:r>
                  <w:t>Uw kenmerk</w:t>
                </w:r>
              </w:p>
              <w:p w:rsidR="00CD5856" w:rsidRDefault="00AB0928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AB0928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0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AB0928">
                <w:pPr>
                  <w:pStyle w:val="Huisstijl-Paginanummer"/>
                </w:pPr>
                <w:r>
                  <w:t xml:space="preserve">Pagina </w:t>
                </w:r>
                <w:r w:rsidR="003C1042">
                  <w:fldChar w:fldCharType="begin"/>
                </w:r>
                <w:r>
                  <w:instrText xml:space="preserve"> PAGE    \* MERGEFORMAT </w:instrText>
                </w:r>
                <w:r w:rsidR="003C1042">
                  <w:fldChar w:fldCharType="separate"/>
                </w:r>
                <w:r>
                  <w:rPr>
                    <w:noProof/>
                  </w:rPr>
                  <w:t>1</w:t>
                </w:r>
                <w:r w:rsidR="003C1042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1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AB0928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AB0928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B6AEBB36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85B021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D027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EC62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806E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46A2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7C0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D2A0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5C87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90"/>
  <w:displayHorizontalDrawingGridEvery w:val="2"/>
  <w:characterSpacingControl w:val="doNotCompress"/>
  <w:hdrShapeDefaults>
    <o:shapedefaults v:ext="edit" spidmax="2067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3C1042"/>
    <w:rsid w:val="003C1042"/>
    <w:rsid w:val="00AB0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paragraph" w:customStyle="1" w:styleId="Default">
    <w:name w:val="Default"/>
    <w:rsid w:val="006D35E4"/>
    <w:pPr>
      <w:widowControl/>
      <w:suppressAutoHyphens w:val="0"/>
      <w:autoSpaceDE w:val="0"/>
      <w:adjustRightInd w:val="0"/>
      <w:textAlignment w:val="auto"/>
    </w:pPr>
    <w:rPr>
      <w:rFonts w:ascii="Calibri" w:eastAsia="Calibri" w:hAnsi="Calibri" w:cs="Calibri"/>
      <w:color w:val="000000"/>
      <w:kern w:val="0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648</ap:Characters>
  <ap:DocSecurity>12</ap:DocSecurity>
  <ap:Lines>5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764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2018-10-17T13:05:00.0000000Z</lastPrinted>
  <dcterms:created xsi:type="dcterms:W3CDTF">2018-10-18T12:27:00.0000000Z</dcterms:created>
  <dcterms:modified xsi:type="dcterms:W3CDTF">2018-10-18T12:27:00.0000000Z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Geachte mevrouw,</vt:lpwstr>
  </property>
  <property fmtid="{D5CDD505-2E9C-101B-9397-08002B2CF9AE}" pid="3" name="BewindspersoonVWS">
    <vt:lpwstr>Minister van Volksgezondheid, Welzijn en Sport</vt:lpwstr>
  </property>
  <property fmtid="{D5CDD505-2E9C-101B-9397-08002B2CF9AE}" pid="4" name="Bijlagen">
    <vt:lpwstr>Antwoorden termijn begrotingsbehandeling 2019</vt:lpwstr>
  </property>
  <property fmtid="{D5CDD505-2E9C-101B-9397-08002B2CF9AE}" pid="5" name="GroetRegel">
    <vt:lpwstr>Hoogachtend,</vt:lpwstr>
  </property>
  <property fmtid="{D5CDD505-2E9C-101B-9397-08002B2CF9AE}" pid="6" name="KenmerkAfzender">
    <vt:lpwstr/>
  </property>
  <property fmtid="{D5CDD505-2E9C-101B-9397-08002B2CF9AE}" pid="7" name="KenmerkVWS">
    <vt:lpwstr>1424739-181227-BPZ</vt:lpwstr>
  </property>
  <property fmtid="{D5CDD505-2E9C-101B-9397-08002B2CF9AE}" pid="8" name="Naam">
    <vt:lpwstr>Kramer-Segers, M.G. (Maaike)</vt:lpwstr>
  </property>
  <property fmtid="{D5CDD505-2E9C-101B-9397-08002B2CF9AE}" pid="9" name="NaamOndertekenaar">
    <vt:lpwstr>Hugo de Jonge</vt:lpwstr>
  </property>
  <property fmtid="{D5CDD505-2E9C-101B-9397-08002B2CF9AE}" pid="10" name="Onderwerp">
    <vt:lpwstr>Antwoorden begrotingsbehandeling 2019</vt:lpwstr>
  </property>
  <property fmtid="{D5CDD505-2E9C-101B-9397-08002B2CF9AE}" pid="11" name="RolOndertekenaar">
    <vt:lpwstr>de minister van Volksgezondheid, Welzijn en Sport</vt:lpwstr>
  </property>
  <property fmtid="{D5CDD505-2E9C-101B-9397-08002B2CF9AE}" pid="12" name="ContentTypeId">
    <vt:lpwstr>0x01010018BF83DAF004074CBB83C643F9A6E28B</vt:lpwstr>
  </property>
</Properties>
</file>