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456FE6" w:rsidTr="00456FE6">
        <w:trPr>
          <w:trHeight w:val="289" w:hRule="exact"/>
        </w:trPr>
        <w:tc>
          <w:tcPr>
            <w:tcW w:w="929" w:type="dxa"/>
          </w:tcPr>
          <w:p w:rsidRPr="00434042" w:rsidR="00456FE6" w:rsidP="00456FE6" w:rsidRDefault="00456FE6">
            <w:bookmarkStart w:name="_GoBack" w:id="0"/>
            <w:bookmarkEnd w:id="0"/>
            <w:r>
              <w:rPr>
                <w:szCs w:val="18"/>
              </w:rPr>
              <w:t>Datum</w:t>
            </w:r>
          </w:p>
        </w:tc>
        <w:tc>
          <w:tcPr>
            <w:tcW w:w="6571" w:type="dxa"/>
          </w:tcPr>
          <w:p w:rsidRPr="00434042" w:rsidR="00456FE6" w:rsidP="000A54E7" w:rsidRDefault="00203574">
            <w:r>
              <w:t>3 oktober 2018</w:t>
            </w:r>
          </w:p>
        </w:tc>
      </w:tr>
      <w:tr w:rsidRPr="00434042" w:rsidR="00456FE6" w:rsidTr="00456FE6">
        <w:trPr>
          <w:trHeight w:val="368"/>
        </w:trPr>
        <w:tc>
          <w:tcPr>
            <w:tcW w:w="929" w:type="dxa"/>
          </w:tcPr>
          <w:p w:rsidR="00456FE6" w:rsidP="00456FE6" w:rsidRDefault="00456FE6">
            <w:r>
              <w:rPr>
                <w:szCs w:val="18"/>
              </w:rPr>
              <w:t>Betreft</w:t>
            </w:r>
          </w:p>
        </w:tc>
        <w:tc>
          <w:tcPr>
            <w:tcW w:w="6571" w:type="dxa"/>
          </w:tcPr>
          <w:p w:rsidR="00456FE6" w:rsidP="000A54E7" w:rsidRDefault="00224BAC">
            <w:r w:rsidRPr="00224BAC">
              <w:t>Reactie op vragen van de VKC OCW inzake het Besluit tot wijziging van het Besluit bekostiging WPO en het Besluit bekostiging WEC in verband met de bekostiging van godsdienstonderwijs of levensbeschouwelijk vormingsonderwijs op openbare scholen</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56FE6" w:rsidTr="00E604AA">
        <w:trPr>
          <w:trHeight w:val="1514"/>
        </w:trPr>
        <w:tc>
          <w:tcPr>
            <w:tcW w:w="7522" w:type="dxa"/>
            <w:tcBorders>
              <w:top w:val="nil"/>
              <w:left w:val="nil"/>
              <w:bottom w:val="nil"/>
              <w:right w:val="nil"/>
            </w:tcBorders>
            <w:tcMar>
              <w:left w:w="0" w:type="dxa"/>
              <w:right w:w="0" w:type="dxa"/>
            </w:tcMar>
          </w:tcPr>
          <w:p w:rsidR="00456FE6" w:rsidP="00456FE6" w:rsidRDefault="00456FE6">
            <w:r>
              <w:t xml:space="preserve">De Voorzitter van de Tweede Kamer </w:t>
            </w:r>
            <w:r w:rsidR="007C6638">
              <w:t>der Staten Generaal</w:t>
            </w:r>
          </w:p>
          <w:p w:rsidR="00456FE6" w:rsidP="00456FE6" w:rsidRDefault="00456FE6">
            <w:r>
              <w:t xml:space="preserve">Postbus 20018 </w:t>
            </w:r>
          </w:p>
          <w:p w:rsidR="00456FE6" w:rsidP="00456FE6" w:rsidRDefault="00456FE6">
            <w:r>
              <w:t>2500 EA</w:t>
            </w:r>
            <w:r w:rsidRPr="00B0663B">
              <w:rPr>
                <w:color w:val="FFFFFF"/>
              </w:rPr>
              <w:t>..</w:t>
            </w:r>
            <w:r>
              <w:t>DEN HAAG</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24BAC" w:rsidR="00456FE6" w:rsidTr="00461257">
        <w:tc>
          <w:tcPr>
            <w:tcW w:w="2160" w:type="dxa"/>
          </w:tcPr>
          <w:p w:rsidRPr="004E6BCF" w:rsidR="00456FE6" w:rsidP="00456FE6" w:rsidRDefault="00456FE6">
            <w:pPr>
              <w:rPr>
                <w:b/>
                <w:sz w:val="13"/>
                <w:szCs w:val="13"/>
              </w:rPr>
            </w:pPr>
            <w:r>
              <w:rPr>
                <w:b/>
                <w:sz w:val="13"/>
                <w:szCs w:val="13"/>
              </w:rPr>
              <w:t>Wetgeving en Juridische Zaken</w:t>
            </w:r>
          </w:p>
          <w:p w:rsidR="00456FE6" w:rsidP="00456FE6" w:rsidRDefault="00456FE6">
            <w:pPr>
              <w:pStyle w:val="Huisstijl-Gegeven"/>
              <w:spacing w:after="0"/>
              <w:rPr>
                <w:noProof w:val="0"/>
              </w:rPr>
            </w:pPr>
            <w:r>
              <w:rPr>
                <w:noProof w:val="0"/>
              </w:rPr>
              <w:t xml:space="preserve">Rijnstraat 50 </w:t>
            </w:r>
          </w:p>
          <w:p w:rsidR="00456FE6" w:rsidP="00456FE6" w:rsidRDefault="00456FE6">
            <w:pPr>
              <w:pStyle w:val="Huisstijl-Gegeven"/>
              <w:spacing w:after="0"/>
              <w:rPr>
                <w:noProof w:val="0"/>
              </w:rPr>
            </w:pPr>
            <w:r>
              <w:rPr>
                <w:noProof w:val="0"/>
              </w:rPr>
              <w:t>Den Haag</w:t>
            </w:r>
          </w:p>
          <w:p w:rsidR="00456FE6" w:rsidP="00456FE6" w:rsidRDefault="00456FE6">
            <w:pPr>
              <w:pStyle w:val="Huisstijl-Gegeven"/>
              <w:spacing w:after="0"/>
              <w:rPr>
                <w:noProof w:val="0"/>
              </w:rPr>
            </w:pPr>
            <w:r>
              <w:rPr>
                <w:noProof w:val="0"/>
              </w:rPr>
              <w:t>Postbus 16375</w:t>
            </w:r>
          </w:p>
          <w:p w:rsidR="00456FE6" w:rsidP="00456FE6" w:rsidRDefault="00456FE6">
            <w:pPr>
              <w:pStyle w:val="Huisstijl-Gegeven"/>
              <w:spacing w:after="0"/>
              <w:rPr>
                <w:noProof w:val="0"/>
              </w:rPr>
            </w:pPr>
            <w:r>
              <w:rPr>
                <w:noProof w:val="0"/>
              </w:rPr>
              <w:t>2500 BJ Den Haag</w:t>
            </w:r>
          </w:p>
          <w:p w:rsidRPr="00224BAC" w:rsidR="00456FE6" w:rsidP="00456FE6" w:rsidRDefault="00456FE6">
            <w:pPr>
              <w:pStyle w:val="Huisstijl-Gegeven"/>
              <w:spacing w:after="90"/>
              <w:rPr>
                <w:noProof w:val="0"/>
                <w:szCs w:val="13"/>
                <w:lang w:val="en-US"/>
              </w:rPr>
            </w:pPr>
            <w:r w:rsidRPr="00224BAC">
              <w:rPr>
                <w:noProof w:val="0"/>
                <w:lang w:val="en-US"/>
              </w:rPr>
              <w:t>www.rijksoverheid.nl</w:t>
            </w:r>
          </w:p>
          <w:p w:rsidRPr="00224BAC" w:rsidR="00456FE6" w:rsidP="00461257" w:rsidRDefault="00456FE6">
            <w:pPr>
              <w:spacing w:line="180" w:lineRule="exact"/>
              <w:rPr>
                <w:sz w:val="13"/>
                <w:szCs w:val="13"/>
                <w:lang w:val="en-US"/>
              </w:rPr>
            </w:pPr>
          </w:p>
        </w:tc>
      </w:tr>
      <w:tr w:rsidRPr="00224BAC" w:rsidR="00456FE6" w:rsidTr="00461257">
        <w:trPr>
          <w:trHeight w:val="200" w:hRule="exact"/>
        </w:trPr>
        <w:tc>
          <w:tcPr>
            <w:tcW w:w="2160" w:type="dxa"/>
          </w:tcPr>
          <w:p w:rsidRPr="00224BAC" w:rsidR="00456FE6" w:rsidP="00461257" w:rsidRDefault="00456FE6">
            <w:pPr>
              <w:spacing w:after="90" w:line="180" w:lineRule="exact"/>
              <w:rPr>
                <w:sz w:val="13"/>
                <w:szCs w:val="13"/>
                <w:lang w:val="en-US"/>
              </w:rPr>
            </w:pPr>
          </w:p>
        </w:tc>
      </w:tr>
      <w:tr w:rsidRPr="005819CE" w:rsidR="00456FE6" w:rsidTr="00461257">
        <w:trPr>
          <w:trHeight w:val="450"/>
        </w:trPr>
        <w:tc>
          <w:tcPr>
            <w:tcW w:w="2160" w:type="dxa"/>
          </w:tcPr>
          <w:p w:rsidR="00456FE6" w:rsidP="00456FE6" w:rsidRDefault="00456FE6">
            <w:pPr>
              <w:pStyle w:val="Huisstijl-Kopje"/>
              <w:rPr>
                <w:b w:val="0"/>
                <w:noProof w:val="0"/>
                <w:szCs w:val="13"/>
              </w:rPr>
            </w:pPr>
            <w:r>
              <w:rPr>
                <w:noProof w:val="0"/>
              </w:rPr>
              <w:t>Onze referentie</w:t>
            </w:r>
          </w:p>
          <w:p w:rsidRPr="00FA7882" w:rsidR="00456FE6" w:rsidP="00461257" w:rsidRDefault="00456FE6">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1415686</w:t>
            </w:r>
            <w:r>
              <w:rPr>
                <w:sz w:val="13"/>
                <w:szCs w:val="13"/>
              </w:rPr>
              <w:fldChar w:fldCharType="end"/>
            </w:r>
          </w:p>
        </w:tc>
      </w:tr>
    </w:tbl>
    <w:p w:rsidR="00456FE6" w:rsidP="00456FE6" w:rsidRDefault="00456FE6"/>
    <w:p w:rsidR="00456FE6" w:rsidP="00456FE6" w:rsidRDefault="00456FE6"/>
    <w:p w:rsidR="00456FE6" w:rsidRDefault="00224BAC">
      <w:r w:rsidRPr="00224BAC">
        <w:t>Hierbij zend ik u de antwoorden op de vragen van de commissie Onderwijs, Cultuur en Wetenschap over het bovengenoemd, bij mijn brief van 6 juni 2018 naar u gezonden, ontwerpbesluit.</w:t>
      </w:r>
    </w:p>
    <w:p w:rsidR="0007705E" w:rsidRDefault="0007705E"/>
    <w:p w:rsidRPr="006A0C96" w:rsidR="0007705E" w:rsidRDefault="0007705E">
      <w:r>
        <w:t>Een afschrift van deze brief wordt gestuurd aan d</w:t>
      </w:r>
      <w:r w:rsidR="007C6638">
        <w:t xml:space="preserve">e </w:t>
      </w:r>
      <w:r w:rsidR="00216DE0">
        <w:t>V</w:t>
      </w:r>
      <w:r w:rsidR="007C6638">
        <w:t>oorzitter van de Eerste Kamer.</w:t>
      </w:r>
    </w:p>
    <w:p w:rsidRPr="006A0C96" w:rsidR="00456FE6" w:rsidRDefault="00456FE6"/>
    <w:p w:rsidR="00456FE6" w:rsidP="00456FE6" w:rsidRDefault="00456FE6"/>
    <w:p w:rsidR="00456FE6" w:rsidP="00456FE6" w:rsidRDefault="00456FE6"/>
    <w:p w:rsidR="00456FE6" w:rsidP="00456FE6" w:rsidRDefault="00224BAC">
      <w:r>
        <w:t>M</w:t>
      </w:r>
      <w:r w:rsidR="00456FE6">
        <w:t>inister voor Basis- en Voortgezet Onderwijs en Media</w:t>
      </w:r>
      <w:r w:rsidRPr="00A12BC2" w:rsidR="00456FE6">
        <w:t>,</w:t>
      </w:r>
    </w:p>
    <w:p w:rsidRPr="0061786D" w:rsidR="00456FE6" w:rsidP="00456FE6" w:rsidRDefault="00456FE6"/>
    <w:p w:rsidRPr="0061786D" w:rsidR="00456FE6" w:rsidP="00456FE6" w:rsidRDefault="00456FE6"/>
    <w:p w:rsidR="00456FE6" w:rsidP="00456FE6" w:rsidRDefault="00456FE6"/>
    <w:p w:rsidR="00224BAC" w:rsidP="00456FE6" w:rsidRDefault="00224BAC"/>
    <w:p w:rsidRPr="0061786D" w:rsidR="00224BAC" w:rsidP="00456FE6" w:rsidRDefault="00224BAC"/>
    <w:p w:rsidRPr="006A0C96" w:rsidR="00456FE6" w:rsidP="00456FE6" w:rsidRDefault="00456FE6">
      <w:r>
        <w:rPr>
          <w:lang w:val="en-US"/>
        </w:rPr>
        <w:t>Arie Slob</w:t>
      </w:r>
    </w:p>
    <w:sectPr w:rsidRPr="006A0C96" w:rsidR="00456FE6"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FE6" w:rsidRDefault="00456FE6">
      <w:r>
        <w:separator/>
      </w:r>
    </w:p>
    <w:p w:rsidR="00456FE6" w:rsidRDefault="00456FE6"/>
  </w:endnote>
  <w:endnote w:type="continuationSeparator" w:id="0">
    <w:p w:rsidR="00456FE6" w:rsidRDefault="00456FE6">
      <w:r>
        <w:continuationSeparator/>
      </w:r>
    </w:p>
    <w:p w:rsidR="00456FE6" w:rsidRDefault="00456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E6" w:rsidRDefault="00456FE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456FE6" w:rsidP="00456FE6">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456FE6" w:rsidP="00456FE6">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C3455E">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C3455E">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FE6" w:rsidRDefault="00456FE6">
      <w:r>
        <w:separator/>
      </w:r>
    </w:p>
    <w:p w:rsidR="00456FE6" w:rsidRDefault="00456FE6"/>
  </w:footnote>
  <w:footnote w:type="continuationSeparator" w:id="0">
    <w:p w:rsidR="00456FE6" w:rsidRDefault="00456FE6">
      <w:r>
        <w:continuationSeparator/>
      </w:r>
    </w:p>
    <w:p w:rsidR="00456FE6" w:rsidRDefault="00456F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E6" w:rsidRDefault="00456FE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456FE6" w:rsidRPr="002F71BB" w:rsidRDefault="00456FE6" w:rsidP="006C2093">
          <w:pPr>
            <w:pStyle w:val="Colofonkop"/>
            <w:framePr w:hSpace="0" w:wrap="auto" w:vAnchor="margin" w:hAnchor="text" w:xAlign="left" w:yAlign="inlin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C3455E">
            <w:rPr>
              <w:sz w:val="13"/>
              <w:szCs w:val="13"/>
            </w:rPr>
            <w:t>1415686</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56FE6" w:rsidRDefault="00456FE6" w:rsidP="00456FE6">
          <w:pPr>
            <w:framePr w:w="6339" w:h="2750" w:hRule="exact" w:hSpace="181" w:wrap="around" w:vAnchor="page" w:hAnchor="page" w:x="5586" w:y="1"/>
          </w:pPr>
          <w:r>
            <w:rPr>
              <w:noProof/>
            </w:rPr>
            <w:drawing>
              <wp:inline distT="0" distB="0" distL="0" distR="0">
                <wp:extent cx="2447925" cy="1657350"/>
                <wp:effectExtent l="0" t="0" r="9525" b="0"/>
                <wp:docPr id="804" name="Afbeelding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456FE6" w:rsidRPr="00543A0D" w:rsidRDefault="00456FE6" w:rsidP="00456FE6">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456FE6" w:rsidP="00456FE6">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r. J.A.P. Veringa&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96D95925DF8B4F469354F14ABAD17477&quot;/&gt;&lt;Field id=&quot;Author.1&quot; value=&quot;Mahesh&quot;/&gt;&lt;Field id=&quot;Author.2&quot; value=&quot;R.M.&quot;/&gt;&lt;Field id=&quot;Author.3&quot; value=&quot;&quot;/&gt;&lt;Field id=&quot;Author.4&quot; value=&quot;Marissa&quot;/&gt;&lt;Field id=&quot;Author.5&quot; value=&quot;r.m.mahesh@minocw.nl&quot;/&gt;&lt;Field id=&quot;Author.6&quot; value=&quot;&quot;/&gt;&lt;Field id=&quot;Author.7&quot; value=&quot;&quot;/&gt;&lt;Field id=&quot;Author.8&quot; value=&quot;&quot;/&gt;&lt;Field id=&quot;Author.9&quot; value=&quot;o211mah&quot; mappedto=&quot;AUTHOR_ID&quot;/&gt;&lt;Field id=&quot;Author.10&quot; value=&quot;True&quot;/&gt;&lt;Field id=&quot;Author.11&quot; value=&quot;1&quot;/&gt;&lt;Field id=&quot;Author.12&quot; value=&quot;&quot;/&gt;&lt;Field id=&quot;Author.13&quot; value=&quot;HOFT&quot;/&gt;&lt;Field id=&quot;Author.14&quot; value=&quot;Mahesh&quot;/&gt;&lt;Field id=&quot;Author.E72E562AD10E44CF8B0BB85626A7CED6&quot; value=&quot;&quot;/&gt;&lt;Field id=&quot;Author.2A7545B21CF14EEBBD8CE2FB110ECA76&quot; value=&quot;+31-70-412 2354&quot;/&gt;&lt;Field id=&quot;Author.07A356D7877849EBA5C9C7CF16E58D5F&quot; value=&quot;&quot;/&gt;&lt;Field id=&quot;Author.316524BDEDA04B27B02489813A15B3D2&quot; value=&quot;&quot;/&gt;&lt;Field id=&quot;Author.764D5833F93D470E8E750B1DAEBD2873&quot; value=&quot;165648&quot;/&gt;&lt;Field id=&quot;Author.978504FDCABC4ECBB9ECA7D9D1C6BAF8&quot; value=&quot;secretaresse&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quot;/&gt;&lt;Field id=&quot;Author.9F10345A9CBA40549518EFEBF9616FE7&quot; value=&quot;WJZ&quot;/&gt;&lt;Field id=&quot;Author.A08FD3E3B58F4E81842FC68F44A9B386&quot; value=&quot;OCW&quot;/&gt;&lt;Field id=&quot;Author.8DC78BAD95DF4C7792B2965626F7CBF4&quot; value=&quot;1&quot;/&gt;&lt;Field id=&quot;Typist.0&quot; value=&quot;96D95925DF8B4F469354F14ABAD17477&quot;/&gt;&lt;Field id=&quot;Typist.1&quot; value=&quot;Mahesh&quot;/&gt;&lt;Field id=&quot;Typist.2&quot; value=&quot;R.M.&quot;/&gt;&lt;Field id=&quot;Typist.3&quot; value=&quot;&quot;/&gt;&lt;Field id=&quot;Typist.4&quot; value=&quot;Marissa&quot;/&gt;&lt;Field id=&quot;Typist.5&quot; value=&quot;r.m.mahesh@minocw.nl&quot;/&gt;&lt;Field id=&quot;Typist.6&quot; value=&quot;&quot;/&gt;&lt;Field id=&quot;Typist.7&quot; value=&quot;&quot;/&gt;&lt;Field id=&quot;Typist.8&quot; value=&quot;&quot;/&gt;&lt;Field id=&quot;Typist.9&quot; value=&quot;o211mah&quot;/&gt;&lt;Field id=&quot;Typist.10&quot; value=&quot;True&quot;/&gt;&lt;Field id=&quot;Typist.11&quot; value=&quot;1&quot;/&gt;&lt;Field id=&quot;Typist.12&quot; value=&quot;&quot;/&gt;&lt;Field id=&quot;Typist.13&quot; value=&quot;HOFT&quot;/&gt;&lt;Field id=&quot;Typist.14&quot; value=&quot;Mahesh&quot;/&gt;&lt;Field id=&quot;Typist.E72E562AD10E44CF8B0BB85626A7CED6&quot; value=&quot;&quot;/&gt;&lt;Field id=&quot;Typist.2A7545B21CF14EEBBD8CE2FB110ECA76&quot; value=&quot;+31-70-412 2354&quot;/&gt;&lt;Field id=&quot;Typist.07A356D7877849EBA5C9C7CF16E58D5F&quot; value=&quot;&quot;/&gt;&lt;Field id=&quot;Typist.316524BDEDA04B27B02489813A15B3D2&quot; value=&quot;&quot;/&gt;&lt;Field id=&quot;Typist.764D5833F93D470E8E750B1DAEBD2873&quot; value=&quot;165648&quot;/&gt;&lt;Field id=&quot;Typist.978504FDCABC4ECBB9ECA7D9D1C6BAF8&quot; value=&quot;secretaresse&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quot;/&gt;&lt;Field id=&quot;Typist.9F10345A9CBA40549518EFEBF9616FE7&quot; value=&quot;WJZ&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 BD&quot;/&gt;&lt;Field id=&quot;Template.0&quot; value=&quot;2A13AFB0B67D45B9B310EFAC5CA3B06B&quot;/&gt;&lt;Field id=&quot;Template.1&quot; value=&quot;Brief&quot;/&gt;&lt;Field id=&quot;Template.2&quot; value=&quot;False&quot;/&gt;&lt;Field id=&quot;Template.3&quot; value=&quot;1&quot;/&gt;&lt;Field id=&quot;Template.4&quot; value=&quot;TP2A13AFB0B67D45B9B310EFAC5CA3B06B.sdp&quot;/&gt;&lt;Field id=&quot;Template.F7CF6B99D03B4E9BA5ADC2EAD0AF8DE8&quot; value=&quot;OCW&quot;/&gt;&lt;Field id=&quot;Template.C0486B6320E844FAB73B6A4011279223&quot; value=&quot;P&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RIEF&quot; mappedto=&quot;TYPE_ID&quot;/&gt;&lt;Field id=&quot;Template.9BC47C9B7214445DB3739239A0BA1B94&quot; value=&quot;&quot; mappedto=&quot;OCW_DOCVORM&quot;/&gt;&lt;Field id=&quot;Template.D2BC391A04AA4E3486CB26C52BDD0C02&quot; value=&quot;&quot; mappedto=&quot;SOORT_ID&quot;/&gt;&lt;Field id=&quot;Template.D14AE46522664BBAB3C279BB6F961E0C&quot; value=&quot;&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CF23EAC32450438BB71CED16DF92014C&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Volgt&quot;/&gt;&lt;Field id=&quot;93B860034E08473390E85D9F48062CCA&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C396CF262078470186000D119337754C&quot; description=&quot;Organisatie&quot; value=&quot;De Voorzitter van de Tweede Kamer der Staten-Generaal&quot;/&gt;&lt;Field id=&quot;1EC3A43A049842FAA8B48E189A0364ED&quot; description=&quot;t.a.v.&quot; value=&quot;Nee&quot;/&gt;&lt;Field id=&quot;01C0EFDFB8E349C5960EE3853945BC3A&quot; description=&quot;Aanhef&quot; value=&quot;Geen aanhef&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Postbus 20018&quot;/&gt;&lt;Field id=&quot;99A5B0924522429B97DC439E1E9676C5&quot; description=&quot;Nummer&quot; value=&quot;&quot;/&gt;&lt;Field id=&quot;E34BF78AB2AA43DF9F9B7036408A6C08&quot; description=&quot;Postcode&quot; value=&quot;2500 EA&quot;/&gt;&lt;Field id=&quot;B0E5859962DE4D04B20D89FF71171594&quot; description=&quot;Plaatsnaam&quot; value=&quot;DEN HAAG&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De Voorzitter van de Tweede Kamer der Staten-Generaal&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Postbus 20018&quot;/&gt;&lt;Field id=&quot;A6E891FCED134286A14A0FFD095E4459&quot; description=&quot;Nummer&quot; mappedto=&quot;OCW_NAW_HUISNR&quot; value=&quot;&quot;/&gt;&lt;Field id=&quot;F9DF96799CA6412990FDABFB0678C4F2&quot; description=&quot;Postcode&quot; mappedto=&quot;OCW_NAW_POSTC&quot; value=&quot;2500 EA&quot;/&gt;&lt;Field id=&quot;42EC7E8FFD554889B6ECC67C79B13780&quot; description=&quot;Plaatsnaam&quot; mappedto=&quot;OCW_NAW_WOONPLAATS&quot; value=&quot;DEN HAAG&quot;/&gt;&lt;Field id=&quot;143C45E78FF34281B731DDBD0A5D2529&quot; description=&quot;Geslacht&quot; value=&quot;M&quot;/&gt;&lt;Field id=&quot;E2BE550C90CD4EC1A3EE5000EA00A0C9&quot; description=&quot;Aantal bijlagen&quot; value=&quot;&quot;/&gt;&lt;Field id=&quot;8B10356EE6CF4D1F8D25B78952B294E3&quot; description=&quot;Antwoord op&quot; value=&quot;Geen&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quot;/&gt;&lt;Field id=&quot;D14D570E19CE473C82F61E3CB41A7DB4&quot; description=&quot;E-Doc Dossier&quot; mappedto=&quot;PD_FILEPT_NO&quot; value=&quot;&quot;/&gt;&lt;Field id=&quot;9656C2DC3CB34830A5810E022C657F8C&quot; description=&quot;Taal - Aanhef&quot; value=&quot;Geen aanhef&quot;/&gt;&lt;Field id=&quot;68BEA0B7C63D49FB9BD0003DFE9935DC&quot; description=&quot;Taal - Met vriendelijke groet&quot; value=&quot;Nederlands&quot;/&gt;&lt;Field id=&quot;2D71157921074FAAAEB61F30503877D3&quot; description=&quot;Betreft het een brief of beschikking?&quot; value=&quot;Brief&quot;/&gt;&lt;Field id=&quot;6B12B17DB27C4449A7FAB778F9DF4B37&quot; description=&quot; &quot; value=&quot;Nederlands&quot;/&gt;&lt;Field id=&quot;C176A2476FB44539BA9507DFBE15B0C8&quot; description=&quot;Ondertekenaar&quot; value=&quot;Minister voor BVOM&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456FE6"/>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7705E"/>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03574"/>
    <w:rsid w:val="00210BA3"/>
    <w:rsid w:val="00212F2A"/>
    <w:rsid w:val="00214F2B"/>
    <w:rsid w:val="00215D8B"/>
    <w:rsid w:val="00216DE0"/>
    <w:rsid w:val="00222D66"/>
    <w:rsid w:val="0022441A"/>
    <w:rsid w:val="00224A8A"/>
    <w:rsid w:val="00224BAC"/>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56FE6"/>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6638"/>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455E"/>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769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2018-10-03T09:45:00.0000000Z</lastPrinted>
  <dcterms:created xsi:type="dcterms:W3CDTF">2018-09-26T10:08:00.0000000Z</dcterms:created>
  <dcterms:modified xsi:type="dcterms:W3CDTF">2018-10-03T09:46:00.0000000Z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1415686</vt:lpwstr>
  </property>
  <property fmtid="{D5CDD505-2E9C-101B-9397-08002B2CF9AE}" pid="3" name="ContentTypeId">
    <vt:lpwstr>0x010100D7176248ADBEDE4880D2B1D4DDD5E35D</vt:lpwstr>
  </property>
</Properties>
</file>