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 xml:space="preserve">‘s-Gravenhage, </w:t>
      </w:r>
      <w:r w:rsidR="00F162A6">
        <w:t>21 september 2018</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756B36">
      <w:pPr>
        <w:tabs>
          <w:tab w:val="left" w:pos="244"/>
          <w:tab w:val="left" w:pos="4961"/>
        </w:tabs>
      </w:pPr>
      <w:r>
        <w:t>WJZ</w:t>
      </w:r>
      <w:r w:rsidR="00AB7075">
        <w:t xml:space="preserve"> / </w:t>
      </w:r>
      <w:r>
        <w:t>18238387</w:t>
      </w:r>
    </w:p>
    <w:p w:rsidR="00AB7075" w:rsidP="00AB7075" w:rsidRDefault="00AB7075">
      <w:pPr>
        <w:tabs>
          <w:tab w:val="left" w:pos="244"/>
          <w:tab w:val="left" w:pos="4961"/>
        </w:tabs>
      </w:pPr>
    </w:p>
    <w:p w:rsidR="00AB7075" w:rsidP="00AB7075" w:rsidRDefault="00AB7075">
      <w:pPr>
        <w:tabs>
          <w:tab w:val="left" w:pos="244"/>
          <w:tab w:val="left" w:pos="4961"/>
        </w:tabs>
      </w:pPr>
      <w:bookmarkStart w:name="_GoBack" w:id="0"/>
      <w:bookmarkEnd w:id="0"/>
    </w:p>
    <w:p w:rsidRPr="00984BE6" w:rsidR="00AB7075" w:rsidP="00756B36" w:rsidRDefault="00756B36">
      <w:bookmarkStart w:name="EZOnderwerp" w:id="1"/>
      <w:r>
        <w:t>Nader rapport inzake het voorstel van wet</w:t>
      </w:r>
      <w:bookmarkEnd w:id="1"/>
      <w:r>
        <w:t> tot wijziging van de Wet handhaving consumentenbescherming (implementatie Verordening (EU) 2018/302)</w:t>
      </w:r>
    </w:p>
    <w:p w:rsidR="00AB7075" w:rsidP="00AB7075" w:rsidRDefault="00AB7075">
      <w:pPr>
        <w:tabs>
          <w:tab w:val="left" w:pos="244"/>
          <w:tab w:val="left" w:pos="4961"/>
        </w:tabs>
      </w:pPr>
      <w:r>
        <w:t>=========================================================</w:t>
      </w:r>
    </w:p>
    <w:p w:rsidR="00AB7075" w:rsidP="00810C93" w:rsidRDefault="00AB7075"/>
    <w:p w:rsidR="00756B36" w:rsidP="00756B36" w:rsidRDefault="00756B36">
      <w:pPr>
        <w:tabs>
          <w:tab w:val="left" w:pos="360"/>
          <w:tab w:val="left" w:pos="2160"/>
          <w:tab w:val="left" w:pos="4320"/>
          <w:tab w:val="left" w:pos="6480"/>
        </w:tabs>
      </w:pPr>
      <w:r>
        <w:t>Blijkens de mededeling van de Directeur van Uw kabinet van 18 juli 2018, nr. 2018001357, machtigde Uwe Majesteit de Afdeling advisering van de Raad van State haar advies inzake het bovenvermelde voorstel van wet rechtstreeks aan mij te doen toekomen. Dit advies</w:t>
      </w:r>
      <w:r w:rsidR="008D749E">
        <w:t>, gedateerd 22 augustus 2018, No</w:t>
      </w:r>
      <w:r>
        <w:t>. W18.18.0211/IV, bied ik U hierbij aan.</w:t>
      </w:r>
    </w:p>
    <w:p w:rsidR="00756B36" w:rsidP="00756B36" w:rsidRDefault="00756B36">
      <w:pPr>
        <w:tabs>
          <w:tab w:val="left" w:pos="360"/>
          <w:tab w:val="left" w:pos="2160"/>
          <w:tab w:val="left" w:pos="4320"/>
          <w:tab w:val="left" w:pos="6480"/>
        </w:tabs>
      </w:pPr>
    </w:p>
    <w:p w:rsidR="008D749E" w:rsidP="00756B36" w:rsidRDefault="00756B36">
      <w:r>
        <w:t xml:space="preserve">Het voorstel geeft de Afdeling advisering van de Raad van State geen aanleiding tot het maken van inhoudelijke opmerkingen. </w:t>
      </w:r>
    </w:p>
    <w:p w:rsidR="008D749E" w:rsidP="00756B36" w:rsidRDefault="008D749E"/>
    <w:p w:rsidR="00756B36" w:rsidP="00756B36" w:rsidRDefault="008D749E">
      <w:r>
        <w:t xml:space="preserve">De redactionele kanttekening in de </w:t>
      </w:r>
      <w:r w:rsidR="00756B36">
        <w:t>bijlage</w:t>
      </w:r>
      <w:r>
        <w:t xml:space="preserve"> bij het advies van de Afdeling is verwerkt.</w:t>
      </w:r>
    </w:p>
    <w:p w:rsidR="00756B36" w:rsidP="00756B36" w:rsidRDefault="00756B36">
      <w:pPr>
        <w:tabs>
          <w:tab w:val="left" w:pos="360"/>
          <w:tab w:val="left" w:pos="2160"/>
          <w:tab w:val="left" w:pos="4320"/>
          <w:tab w:val="left" w:pos="6480"/>
        </w:tabs>
      </w:pPr>
    </w:p>
    <w:p w:rsidR="00756B36" w:rsidP="00756B36" w:rsidRDefault="00756B36">
      <w:r>
        <w:t>Ik moge U verzoeken</w:t>
      </w:r>
      <w:r>
        <w:rPr>
          <w:lang w:val="en-US"/>
        </w:rPr>
        <w:t> </w:t>
      </w:r>
      <w:r>
        <w:t>het hierbij gevoegde voorstel van wet en de gewijzigde memorie van toelichting aan de Tweede Kamer der Staten-Generaal te zenden.</w:t>
      </w:r>
    </w:p>
    <w:p w:rsidR="00756B36" w:rsidP="00756B36" w:rsidRDefault="00756B36">
      <w:pPr>
        <w:tabs>
          <w:tab w:val="left" w:pos="360"/>
          <w:tab w:val="left" w:pos="2160"/>
          <w:tab w:val="left" w:pos="4320"/>
          <w:tab w:val="left" w:pos="6480"/>
        </w:tabs>
      </w:pPr>
    </w:p>
    <w:p w:rsidR="00756B36" w:rsidP="00756B36" w:rsidRDefault="00756B36">
      <w:pPr>
        <w:tabs>
          <w:tab w:val="left" w:pos="360"/>
          <w:tab w:val="left" w:pos="2160"/>
          <w:tab w:val="left" w:pos="4320"/>
          <w:tab w:val="left" w:pos="6480"/>
        </w:tabs>
      </w:pPr>
    </w:p>
    <w:p w:rsidR="00106E0E" w:rsidP="00756B36" w:rsidRDefault="00756B36">
      <w:pPr>
        <w:tabs>
          <w:tab w:val="left" w:pos="360"/>
          <w:tab w:val="left" w:pos="2160"/>
          <w:tab w:val="left" w:pos="4320"/>
          <w:tab w:val="left" w:pos="6480"/>
        </w:tabs>
      </w:pPr>
      <w:r>
        <w:t>De Staatssecretaris van Economische Zaken en Klimaat,</w:t>
      </w:r>
    </w:p>
    <w:sectPr w:rsidR="00106E0E" w:rsidSect="007D1E2E">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B36" w:rsidRDefault="00756B36">
      <w:r>
        <w:separator/>
      </w:r>
    </w:p>
    <w:p w:rsidR="00756B36" w:rsidRDefault="00756B36"/>
  </w:endnote>
  <w:endnote w:type="continuationSeparator" w:id="0">
    <w:p w:rsidR="00756B36" w:rsidRDefault="00756B36">
      <w:r>
        <w:continuationSeparator/>
      </w:r>
    </w:p>
    <w:p w:rsidR="00756B36" w:rsidRDefault="00756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B36" w:rsidRDefault="00756B36">
      <w:r>
        <w:separator/>
      </w:r>
    </w:p>
    <w:p w:rsidR="00756B36" w:rsidRDefault="00756B36"/>
  </w:footnote>
  <w:footnote w:type="continuationSeparator" w:id="0">
    <w:p w:rsidR="00756B36" w:rsidRDefault="00756B36">
      <w:r>
        <w:continuationSeparator/>
      </w:r>
    </w:p>
    <w:p w:rsidR="00756B36" w:rsidRDefault="00756B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8238387"/>
    <w:docVar w:name="HC_HBLIB" w:val="DOMUS"/>
  </w:docVars>
  <w:rsids>
    <w:rsidRoot w:val="00756B36"/>
    <w:rsid w:val="0000258C"/>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667D1"/>
    <w:rsid w:val="000712F5"/>
    <w:rsid w:val="00071F28"/>
    <w:rsid w:val="00074079"/>
    <w:rsid w:val="00092799"/>
    <w:rsid w:val="00092C5F"/>
    <w:rsid w:val="00096680"/>
    <w:rsid w:val="000A0F36"/>
    <w:rsid w:val="000A174A"/>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1D10"/>
    <w:rsid w:val="002428E3"/>
    <w:rsid w:val="00260BAF"/>
    <w:rsid w:val="002650F7"/>
    <w:rsid w:val="00266E91"/>
    <w:rsid w:val="00271C1E"/>
    <w:rsid w:val="00273F3B"/>
    <w:rsid w:val="00274DB7"/>
    <w:rsid w:val="00275984"/>
    <w:rsid w:val="00280F74"/>
    <w:rsid w:val="0028188D"/>
    <w:rsid w:val="00286998"/>
    <w:rsid w:val="00291AB7"/>
    <w:rsid w:val="0029422B"/>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1BB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51F17"/>
    <w:rsid w:val="0055207C"/>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D88"/>
    <w:rsid w:val="0073720D"/>
    <w:rsid w:val="00737507"/>
    <w:rsid w:val="00740712"/>
    <w:rsid w:val="00742AB9"/>
    <w:rsid w:val="00751A6A"/>
    <w:rsid w:val="00754FBF"/>
    <w:rsid w:val="00756B36"/>
    <w:rsid w:val="00767234"/>
    <w:rsid w:val="007709EF"/>
    <w:rsid w:val="007774D1"/>
    <w:rsid w:val="007819CA"/>
    <w:rsid w:val="00783559"/>
    <w:rsid w:val="00793A5D"/>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D749E"/>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2A97"/>
    <w:rsid w:val="009A31BF"/>
    <w:rsid w:val="009A3B71"/>
    <w:rsid w:val="009A61BC"/>
    <w:rsid w:val="009B0138"/>
    <w:rsid w:val="009B0FE9"/>
    <w:rsid w:val="009B173A"/>
    <w:rsid w:val="009C3F20"/>
    <w:rsid w:val="009C7CA1"/>
    <w:rsid w:val="009D043D"/>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C3D3A"/>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62A6"/>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2018-09-14T08:46:00.0000000Z</lastPrinted>
  <dcterms:created xsi:type="dcterms:W3CDTF">2018-09-14T08:48:00.0000000Z</dcterms:created>
  <dcterms:modified xsi:type="dcterms:W3CDTF">2018-09-21T13:55:00.0000000Z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0x01010095DE92F66D16E3468994DB1B51132092</vt:lpwstr>
  </property>
</Properties>
</file>