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332058" w:rsidP="00332058" w:rsidRDefault="00332058">
      <w:pPr>
        <w:pStyle w:val="Huisstijl-Aanhef"/>
      </w:pPr>
      <w:r>
        <w:t xml:space="preserve">Geachte </w:t>
      </w:r>
      <w:r w:rsidR="007C3E10">
        <w:t>v</w:t>
      </w:r>
      <w:r>
        <w:t>oorzitter,</w:t>
      </w:r>
    </w:p>
    <w:p w:rsidR="00332058" w:rsidP="00332058" w:rsidRDefault="00332058">
      <w:pPr>
        <w:pStyle w:val="Huisstijl-Ondertekening"/>
      </w:pPr>
      <w:r w:rsidRPr="009F6A2F">
        <w:t xml:space="preserve">Hierbij zend ik u de </w:t>
      </w:r>
      <w:r w:rsidR="00614C24">
        <w:t>antwoorden op de vragen</w:t>
      </w:r>
      <w:r w:rsidRPr="009F6A2F">
        <w:t xml:space="preserve"> van het schriftelijk overleg over de Eurogroep en Ecofinraad </w:t>
      </w:r>
      <w:r w:rsidR="00614C24">
        <w:t>1 en 2 oktober 2018</w:t>
      </w:r>
      <w:r w:rsidRPr="009F6A2F">
        <w:t>.</w:t>
      </w:r>
    </w:p>
    <w:p w:rsidRPr="009F6A2F" w:rsidR="00332058" w:rsidP="00332058" w:rsidRDefault="00332058">
      <w:pPr>
        <w:rPr>
          <w:lang w:eastAsia="zh-CN" w:bidi="hi-IN"/>
        </w:rPr>
      </w:pPr>
      <w:bookmarkStart w:name="_GoBack" w:id="0"/>
      <w:bookmarkEnd w:id="0"/>
    </w:p>
    <w:p w:rsidR="00332058" w:rsidP="00332058" w:rsidRDefault="00332058">
      <w:pPr>
        <w:pStyle w:val="Huisstijl-Ondertekening"/>
        <w:spacing w:before="0"/>
        <w:contextualSpacing/>
      </w:pPr>
      <w:r>
        <w:t>Hoogachtend,</w:t>
      </w:r>
      <w:r>
        <w:br/>
        <w:t>de minister van Financiën</w:t>
      </w:r>
      <w:r w:rsidR="007C3E10">
        <w:t>,</w:t>
      </w:r>
      <w:r>
        <w:br/>
      </w:r>
    </w:p>
    <w:p w:rsidR="00332058" w:rsidP="00332058" w:rsidRDefault="00332058">
      <w:pPr>
        <w:rPr>
          <w:lang w:eastAsia="zh-CN" w:bidi="hi-IN"/>
        </w:rPr>
      </w:pPr>
    </w:p>
    <w:p w:rsidRPr="009F6A2F" w:rsidR="00332058" w:rsidP="00332058" w:rsidRDefault="00332058">
      <w:pPr>
        <w:rPr>
          <w:lang w:eastAsia="zh-CN" w:bidi="hi-IN"/>
        </w:rPr>
      </w:pPr>
    </w:p>
    <w:p w:rsidR="00332058" w:rsidP="00332058" w:rsidRDefault="00332058">
      <w:pPr>
        <w:pStyle w:val="Huisstijl-Ondertekening"/>
        <w:spacing w:before="0"/>
        <w:contextualSpacing/>
      </w:pPr>
    </w:p>
    <w:p w:rsidR="00332058" w:rsidP="00332058" w:rsidRDefault="00332058">
      <w:pPr>
        <w:pStyle w:val="Huisstijl-Ondertekening"/>
        <w:spacing w:before="0"/>
        <w:contextualSpacing/>
      </w:pPr>
      <w:r>
        <w:t>W. B. Hoekstra</w:t>
      </w:r>
    </w:p>
    <w:p w:rsidRPr="00332058" w:rsidR="00911C9F" w:rsidP="00332058" w:rsidRDefault="00911C9F"/>
    <w:sectPr w:rsidRPr="00332058"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614C24">
            <w:rPr>
              <w:noProof/>
            </w:rPr>
            <w:fldChar w:fldCharType="begin"/>
          </w:r>
          <w:r w:rsidR="00614C24">
            <w:rPr>
              <w:noProof/>
            </w:rPr>
            <w:instrText xml:space="preserve"> PAGE    \* MERGEFORMAT </w:instrText>
          </w:r>
          <w:r w:rsidR="00614C24">
            <w:rPr>
              <w:noProof/>
            </w:rPr>
            <w:fldChar w:fldCharType="separate"/>
          </w:r>
          <w:r w:rsidR="002416A8">
            <w:rPr>
              <w:noProof/>
            </w:rPr>
            <w:t>1</w:t>
          </w:r>
          <w:r w:rsidR="00614C24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r w:rsidR="00614C24">
            <w:rPr>
              <w:noProof/>
            </w:rPr>
            <w:fldChar w:fldCharType="begin"/>
          </w:r>
          <w:r w:rsidR="00614C24">
            <w:rPr>
              <w:noProof/>
            </w:rPr>
            <w:instrText xml:space="preserve"> NUMPAGES  \* Arabic  \* MERGEFORMAT </w:instrText>
          </w:r>
          <w:r w:rsidR="00614C24">
            <w:rPr>
              <w:noProof/>
            </w:rPr>
            <w:fldChar w:fldCharType="separate"/>
          </w:r>
          <w:r w:rsidR="002416A8">
            <w:rPr>
              <w:noProof/>
            </w:rPr>
            <w:t>1</w:t>
          </w:r>
          <w:r w:rsidR="00614C24">
            <w:rPr>
              <w:noProof/>
            </w:rPr>
            <w:fldChar w:fldCharType="end"/>
          </w:r>
        </w:p>
      </w:tc>
    </w:tr>
  </w:tbl>
  <w:p w:rsidR="00FD21B8" w:rsidRDefault="00B32C0F">
    <w:pPr>
      <w:pStyle w:val="Huisstijl-Rubricering"/>
    </w:pPr>
    <w:r>
      <w:fldChar w:fldCharType="begin"/>
    </w:r>
    <w:r w:rsidR="00AD33C3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B32C0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D33C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614C24">
            <w:rPr>
              <w:noProof/>
            </w:rPr>
            <w:fldChar w:fldCharType="begin"/>
          </w:r>
          <w:r w:rsidR="00614C24">
            <w:rPr>
              <w:noProof/>
            </w:rPr>
            <w:instrText xml:space="preserve"> PAGE    \* MERGEFORMAT </w:instrText>
          </w:r>
          <w:r w:rsidR="00614C24">
            <w:rPr>
              <w:noProof/>
            </w:rPr>
            <w:fldChar w:fldCharType="separate"/>
          </w:r>
          <w:r w:rsidR="002416A8">
            <w:rPr>
              <w:noProof/>
            </w:rPr>
            <w:t>1</w:t>
          </w:r>
          <w:r w:rsidR="00614C24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r w:rsidR="00614C24">
            <w:rPr>
              <w:noProof/>
            </w:rPr>
            <w:fldChar w:fldCharType="begin"/>
          </w:r>
          <w:r w:rsidR="00614C24">
            <w:rPr>
              <w:noProof/>
            </w:rPr>
            <w:instrText xml:space="preserve"> NUMPAGES  \* Arabic  \* MERGEFORMAT </w:instrText>
          </w:r>
          <w:r w:rsidR="00614C24">
            <w:rPr>
              <w:noProof/>
            </w:rPr>
            <w:fldChar w:fldCharType="separate"/>
          </w:r>
          <w:r w:rsidR="002416A8">
            <w:rPr>
              <w:noProof/>
            </w:rPr>
            <w:t>1</w:t>
          </w:r>
          <w:r w:rsidR="00614C24">
            <w:rPr>
              <w:noProof/>
            </w:rPr>
            <w:fldChar w:fldCharType="end"/>
          </w:r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0B0354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2416A8">
        <w:t>2018-0000164999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33205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332058">
      <w:rPr>
        <w:lang w:val="en-US"/>
      </w:rPr>
      <w:t>www.rijksoverheid.nl</w:t>
    </w:r>
  </w:p>
  <w:p w:rsidR="00FD21B8" w:rsidRPr="00614C24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de-DE"/>
      </w:rPr>
    </w:pPr>
    <w:r w:rsidRPr="00614C24">
      <w:rPr>
        <w:lang w:val="de-DE"/>
      </w:rPr>
      <w:t>Ons kenmerk</w:t>
    </w:r>
  </w:p>
  <w:p w:rsidR="00FD21B8" w:rsidRDefault="000B035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416A8">
        <w:t>2018-0000164999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332058" w:rsidRDefault="00332058" w:rsidP="0033205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Bijlagen</w:t>
    </w:r>
  </w:p>
  <w:p w:rsidR="00FD21B8" w:rsidRDefault="00332058" w:rsidP="0033205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  <w:r w:rsidR="00B32C0F">
      <w:fldChar w:fldCharType="begin"/>
    </w:r>
    <w:r w:rsidR="00AD33C3">
      <w:instrText xml:space="preserve"> DOCPROPERTY  UwKenmerk  \* MERGEFORMAT </w:instrText>
    </w:r>
    <w:r w:rsidR="00B32C0F">
      <w:fldChar w:fldCharType="end"/>
    </w:r>
  </w:p>
  <w:p w:rsidR="00FD21B8" w:rsidRDefault="002416A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B32C0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D33C3">
            <w:instrText xml:space="preserve"> DOCPROPERTY  Rubricering  \* MERGEFORMAT </w:instrText>
          </w:r>
          <w:r>
            <w:fldChar w:fldCharType="end"/>
          </w:r>
        </w:p>
        <w:p w:rsidR="002416A8" w:rsidRDefault="00B32C0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D33C3">
            <w:instrText xml:space="preserve"> DOCPROPERTY  Aan  \* MERGEFORMAT </w:instrText>
          </w:r>
          <w:r>
            <w:fldChar w:fldCharType="separate"/>
          </w:r>
          <w:r w:rsidR="002416A8">
            <w:t>De Voorzitter van de Tweede Kamer der Staten-Generaal</w:t>
          </w:r>
        </w:p>
        <w:p w:rsidR="002416A8" w:rsidRDefault="002416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416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B32C0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2416A8" w:rsidP="00826AD1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27 september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B0354" w:rsidP="000F774B">
          <w:pPr>
            <w:pStyle w:val="Huisstijl-Gegevens"/>
            <w:rPr>
              <w:rFonts w:cs="Verdana"/>
              <w:szCs w:val="18"/>
            </w:rPr>
          </w:pPr>
          <w:r>
            <w:t>Antwoorden Schriftelijk</w:t>
          </w:r>
          <w:r w:rsidR="000F774B">
            <w:t xml:space="preserve"> Overleg Eurogroep en Ecofinraad 1 en 2 oktober</w:t>
          </w:r>
          <w:r w:rsidR="000F774B">
            <w:rPr>
              <w:rFonts w:cs="Verdana"/>
              <w:szCs w:val="18"/>
            </w:rPr>
            <w:t xml:space="preserve"> 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9F"/>
    <w:rsid w:val="000B0354"/>
    <w:rsid w:val="000B7976"/>
    <w:rsid w:val="000F774B"/>
    <w:rsid w:val="00113AE1"/>
    <w:rsid w:val="00191478"/>
    <w:rsid w:val="002416A8"/>
    <w:rsid w:val="00332058"/>
    <w:rsid w:val="0040714C"/>
    <w:rsid w:val="004B3AB8"/>
    <w:rsid w:val="00561F2D"/>
    <w:rsid w:val="005D7103"/>
    <w:rsid w:val="00614C24"/>
    <w:rsid w:val="00623000"/>
    <w:rsid w:val="006C6495"/>
    <w:rsid w:val="0076741B"/>
    <w:rsid w:val="007C3E10"/>
    <w:rsid w:val="00826AD1"/>
    <w:rsid w:val="00911C9F"/>
    <w:rsid w:val="0094716C"/>
    <w:rsid w:val="009D7BC1"/>
    <w:rsid w:val="00AB3EF9"/>
    <w:rsid w:val="00AD33C3"/>
    <w:rsid w:val="00AE70BA"/>
    <w:rsid w:val="00B32C0F"/>
    <w:rsid w:val="00B96746"/>
    <w:rsid w:val="00BE3F1B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4D314251"/>
  <w15:docId w15:val="{AB55DD08-8CF7-4DA8-BFE5-B6E78F01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176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2018-09-27T13:26:00.0000000Z</dcterms:created>
  <dcterms:modified xsi:type="dcterms:W3CDTF">2018-09-27T13:26:00.0000000Z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Schriftelijk Overleg Eurogroep en Ecofinraad 6 en 7 november</vt:lpwstr>
  </property>
  <property fmtid="{D5CDD505-2E9C-101B-9397-08002B2CF9AE}" pid="4" name="Datum">
    <vt:lpwstr>31 oktober 2017</vt:lpwstr>
  </property>
  <property fmtid="{D5CDD505-2E9C-101B-9397-08002B2CF9AE}" pid="5" name="Kenmerk">
    <vt:lpwstr>2018-0000164999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0x01010095DE92F66D16E3468994DB1B51132092</vt:lpwstr>
  </property>
</Properties>
</file>