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38279F" w:rsidTr="0038279F">
        <w:trPr>
          <w:trHeight w:val="284" w:hRule="exact"/>
        </w:trPr>
        <w:tc>
          <w:tcPr>
            <w:tcW w:w="929" w:type="dxa"/>
          </w:tcPr>
          <w:p w:rsidRPr="00434042" w:rsidR="0038279F" w:rsidP="0038279F" w:rsidRDefault="0038279F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38279F" w:rsidP="00C34D19" w:rsidRDefault="00AB0FCB">
            <w:pPr>
              <w:tabs>
                <w:tab w:val="center" w:pos="3290"/>
              </w:tabs>
            </w:pPr>
            <w:r>
              <w:t>17 september 2018</w:t>
            </w:r>
            <w:bookmarkStart w:name="_GoBack" w:id="0"/>
            <w:bookmarkEnd w:id="0"/>
            <w:r w:rsidR="0038279F">
              <w:tab/>
            </w:r>
          </w:p>
        </w:tc>
      </w:tr>
      <w:tr w:rsidRPr="00434042" w:rsidR="0038279F" w:rsidTr="0038279F">
        <w:trPr>
          <w:trHeight w:val="369"/>
        </w:trPr>
        <w:tc>
          <w:tcPr>
            <w:tcW w:w="929" w:type="dxa"/>
          </w:tcPr>
          <w:p w:rsidR="0038279F" w:rsidP="0038279F" w:rsidRDefault="0038279F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Pr="0038279F" w:rsidR="0038279F" w:rsidP="00C34D19" w:rsidRDefault="0038279F">
            <w:pPr>
              <w:rPr>
                <w:szCs w:val="18"/>
              </w:rPr>
            </w:pPr>
            <w:r w:rsidRPr="0038279F">
              <w:rPr>
                <w:bCs/>
                <w:szCs w:val="18"/>
              </w:rPr>
              <w:t>Besluit tot wijziging van het Uitvoeringsbesluit WEB met name in verband met het afschaffen van de cascadebekostiging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8279F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8279F" w:rsidP="00D9561B" w:rsidRDefault="0038279F">
            <w:r>
              <w:t>De Voorzitter van de Tweede Kamer der Staten-Generaal</w:t>
            </w:r>
          </w:p>
          <w:p w:rsidR="0038279F" w:rsidP="00D9561B" w:rsidRDefault="0038279F">
            <w:r>
              <w:t>Postbus 20018</w:t>
            </w:r>
          </w:p>
          <w:p w:rsidR="0038279F" w:rsidP="00D9561B" w:rsidRDefault="0038279F">
            <w:r>
              <w:t>2500 EA  DEN HAAG</w:t>
            </w:r>
          </w:p>
          <w:p w:rsidR="0038279F" w:rsidP="00D9561B" w:rsidRDefault="0038279F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38279F" w:rsidTr="00DD7316">
        <w:tc>
          <w:tcPr>
            <w:tcW w:w="2160" w:type="dxa"/>
          </w:tcPr>
          <w:p w:rsidRPr="000176EE" w:rsidR="0038279F" w:rsidP="00DD7316" w:rsidRDefault="0038279F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38279F" w:rsidP="0038279F" w:rsidRDefault="0038279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38279F" w:rsidP="0038279F" w:rsidRDefault="0038279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38279F" w:rsidP="0038279F" w:rsidRDefault="0038279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38279F" w:rsidP="0038279F" w:rsidRDefault="0038279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38279F" w:rsidP="0038279F" w:rsidRDefault="0038279F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38279F" w:rsidTr="00DD7316">
        <w:trPr>
          <w:trHeight w:val="200" w:hRule="exact"/>
        </w:trPr>
        <w:tc>
          <w:tcPr>
            <w:tcW w:w="2160" w:type="dxa"/>
          </w:tcPr>
          <w:p w:rsidRPr="00D86CC6" w:rsidR="0038279F" w:rsidP="00DD7316" w:rsidRDefault="0038279F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38279F" w:rsidTr="00DD7316">
        <w:trPr>
          <w:trHeight w:val="1680"/>
        </w:trPr>
        <w:tc>
          <w:tcPr>
            <w:tcW w:w="2160" w:type="dxa"/>
          </w:tcPr>
          <w:p w:rsidRPr="00D86CC6" w:rsidR="0038279F" w:rsidP="00DD7316" w:rsidRDefault="0038279F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38279F" w:rsidP="00DD7316" w:rsidRDefault="0038279F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1412539</w:t>
            </w:r>
            <w:r>
              <w:rPr>
                <w:sz w:val="13"/>
                <w:szCs w:val="13"/>
              </w:rPr>
              <w:fldChar w:fldCharType="end"/>
            </w:r>
            <w:r w:rsidR="00C545E7">
              <w:rPr>
                <w:sz w:val="13"/>
                <w:szCs w:val="13"/>
              </w:rPr>
              <w:t>/8974</w:t>
            </w:r>
          </w:p>
        </w:tc>
      </w:tr>
    </w:tbl>
    <w:p w:rsidRPr="00A93A5C" w:rsidR="0038279F" w:rsidP="00AC28E2" w:rsidRDefault="0038279F">
      <w:pPr>
        <w:pStyle w:val="standaard-tekst"/>
      </w:pPr>
      <w:bookmarkStart w:name="STDTXT__OCW_Tekstblokken_txtNahangEK2502" w:id="1"/>
      <w:r w:rsidRPr="00C668C0">
        <w:t>H</w:t>
      </w:r>
      <w:bookmarkEnd w:id="1"/>
      <w:r w:rsidRPr="000839CD">
        <w:t>ierbij bied i</w:t>
      </w:r>
      <w:r w:rsidRPr="00A93A5C">
        <w:t>k u aan</w:t>
      </w:r>
      <w:r>
        <w:t xml:space="preserve"> de antwoorden op de schriftelijke vragen </w:t>
      </w:r>
      <w:r w:rsidRPr="00A93A5C">
        <w:t>inzake het bovengenoemde</w:t>
      </w:r>
      <w:r>
        <w:t xml:space="preserve"> besluit.</w:t>
      </w:r>
    </w:p>
    <w:p w:rsidRPr="00A93A5C" w:rsidR="0038279F" w:rsidP="00AC28E2" w:rsidRDefault="0038279F">
      <w:pPr>
        <w:pStyle w:val="standaard-tekst"/>
      </w:pPr>
    </w:p>
    <w:p w:rsidRPr="00A93A5C" w:rsidR="0038279F" w:rsidP="00AC28E2" w:rsidRDefault="0038279F">
      <w:pPr>
        <w:pStyle w:val="standaard-tekst"/>
      </w:pPr>
      <w:r w:rsidRPr="00A93A5C">
        <w:t> </w:t>
      </w:r>
    </w:p>
    <w:p w:rsidRPr="000839CD" w:rsidR="0038279F" w:rsidP="00AC28E2" w:rsidRDefault="0038279F">
      <w:pPr>
        <w:pStyle w:val="standaard-tekst"/>
      </w:pPr>
      <w:r w:rsidRPr="00A93A5C">
        <w:t xml:space="preserve">De Minister van Onderwijs, Cultuur en Wetenschap, </w:t>
      </w:r>
      <w:r w:rsidRPr="000839CD">
        <w:t> </w:t>
      </w:r>
    </w:p>
    <w:p w:rsidRPr="000839CD" w:rsidR="0038279F" w:rsidP="00AC28E2" w:rsidRDefault="0038279F">
      <w:pPr>
        <w:pStyle w:val="standaard-tekst"/>
      </w:pPr>
      <w:r w:rsidRPr="000839CD">
        <w:t> </w:t>
      </w:r>
    </w:p>
    <w:p w:rsidRPr="000839CD" w:rsidR="0038279F" w:rsidP="00AC28E2" w:rsidRDefault="0038279F">
      <w:pPr>
        <w:pStyle w:val="standaard-tekst"/>
      </w:pPr>
      <w:r w:rsidRPr="000839CD">
        <w:t> </w:t>
      </w:r>
    </w:p>
    <w:p w:rsidRPr="000839CD" w:rsidR="0038279F" w:rsidP="00AC28E2" w:rsidRDefault="0038279F">
      <w:pPr>
        <w:pStyle w:val="standaard-tekst"/>
      </w:pPr>
      <w:r w:rsidRPr="000839CD">
        <w:t> </w:t>
      </w:r>
    </w:p>
    <w:p w:rsidRPr="000839CD" w:rsidR="0038279F" w:rsidP="00AC28E2" w:rsidRDefault="0038279F">
      <w:pPr>
        <w:pStyle w:val="standaard-tekst"/>
      </w:pPr>
      <w:r w:rsidRPr="000839CD">
        <w:t> </w:t>
      </w:r>
    </w:p>
    <w:p w:rsidR="0038279F" w:rsidP="00AC28E2" w:rsidRDefault="0038279F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  <w:r>
        <w:t xml:space="preserve"> 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79F" w:rsidRDefault="0038279F">
      <w:r>
        <w:separator/>
      </w:r>
    </w:p>
    <w:p w:rsidR="0038279F" w:rsidRDefault="0038279F"/>
  </w:endnote>
  <w:endnote w:type="continuationSeparator" w:id="0">
    <w:p w:rsidR="0038279F" w:rsidRDefault="0038279F">
      <w:r>
        <w:continuationSeparator/>
      </w:r>
    </w:p>
    <w:p w:rsidR="0038279F" w:rsidRDefault="00382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9F" w:rsidRDefault="0038279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8279F" w:rsidP="0038279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8279F" w:rsidP="0038279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B0FCB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B0FCB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79F" w:rsidRDefault="0038279F">
      <w:r>
        <w:separator/>
      </w:r>
    </w:p>
    <w:p w:rsidR="0038279F" w:rsidRDefault="0038279F"/>
  </w:footnote>
  <w:footnote w:type="continuationSeparator" w:id="0">
    <w:p w:rsidR="0038279F" w:rsidRDefault="0038279F">
      <w:r>
        <w:continuationSeparator/>
      </w:r>
    </w:p>
    <w:p w:rsidR="0038279F" w:rsidRDefault="003827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9F" w:rsidRDefault="0038279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AB0FCB">
            <w:rPr>
              <w:sz w:val="13"/>
              <w:szCs w:val="13"/>
            </w:rPr>
            <w:t>1412539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8279F" w:rsidRDefault="0038279F" w:rsidP="0038279F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61" name="Afbeelding 3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8279F" w:rsidRPr="00543A0D" w:rsidRDefault="0038279F" w:rsidP="0038279F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8279F" w:rsidP="0038279F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58540B9A64F04F04BD2D32E9C68F8D71&quot;/&gt;&lt;Field id=&quot;Author.1&quot; value=&quot;Zirkzee&quot;/&gt;&lt;Field id=&quot;Author.2&quot; value=&quot;M.J.M.&quot;/&gt;&lt;Field id=&quot;Author.3&quot; value=&quot;&quot;/&gt;&lt;Field id=&quot;Author.4&quot; value=&quot;Marja&quot;/&gt;&lt;Field id=&quot;Author.5&quot; value=&quot;m.j.m.flippo@minocw.nl&quot;/&gt;&lt;Field id=&quot;Author.6&quot; value=&quot;&quot;/&gt;&lt;Field id=&quot;Author.7&quot; value=&quot;&quot;/&gt;&lt;Field id=&quot;Author.8&quot; value=&quot;&quot;/&gt;&lt;Field id=&quot;Author.9&quot; value=&quot;o202fli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Zirkzee&quot;/&gt;&lt;Field id=&quot;Author.E72E562AD10E44CF8B0BB85626A7CED6&quot; value=&quot;&quot;/&gt;&lt;Field id=&quot;Author.2A7545B21CF14EEBBD8CE2FB110ECA76&quot; value=&quot;+31-70-412 2081&quot;/&gt;&lt;Field id=&quot;Author.07A356D7877849EBA5C9C7CF16E58D5F&quot; value=&quot;&quot;/&gt;&lt;Field id=&quot;Author.316524BDEDA04B27B02489813A15B3D2&quot; value=&quot;&quot;/&gt;&lt;Field id=&quot;Author.764D5833F93D470E8E750B1DAEBD2873&quot; value=&quot;52079&quot;/&gt;&lt;Field id=&quot;Author.978504FDCABC4ECBB9ECA7D9D1C6BAF8&quot; value=&quot;Secretaress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58540B9A64F04F04BD2D32E9C68F8D71&quot;/&gt;&lt;Field id=&quot;Typist.1&quot; value=&quot;Zirkzee&quot;/&gt;&lt;Field id=&quot;Typist.2&quot; value=&quot;M.J.M.&quot;/&gt;&lt;Field id=&quot;Typist.3&quot; value=&quot;&quot;/&gt;&lt;Field id=&quot;Typist.4&quot; value=&quot;Marja&quot;/&gt;&lt;Field id=&quot;Typist.5&quot; value=&quot;m.j.m.flippo@minocw.nl&quot;/&gt;&lt;Field id=&quot;Typist.6&quot; value=&quot;&quot;/&gt;&lt;Field id=&quot;Typist.7&quot; value=&quot;&quot;/&gt;&lt;Field id=&quot;Typist.8&quot; value=&quot;&quot;/&gt;&lt;Field id=&quot;Typist.9&quot; value=&quot;o202fli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Zirkzee&quot;/&gt;&lt;Field id=&quot;Typist.E72E562AD10E44CF8B0BB85626A7CED6&quot; value=&quot;&quot;/&gt;&lt;Field id=&quot;Typist.2A7545B21CF14EEBBD8CE2FB110ECA76&quot; value=&quot;+31-70-412 2081&quot;/&gt;&lt;Field id=&quot;Typist.07A356D7877849EBA5C9C7CF16E58D5F&quot; value=&quot;&quot;/&gt;&lt;Field id=&quot;Typist.316524BDEDA04B27B02489813A15B3D2&quot; value=&quot;&quot;/&gt;&lt;Field id=&quot;Typist.764D5833F93D470E8E750B1DAEBD2873&quot; value=&quot;52079&quot;/&gt;&lt;Field id=&quot;Typist.978504FDCABC4ECBB9ECA7D9D1C6BAF8&quot; value=&quot;Secretaress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3DD52438524749F3B6E3FEFF8B8E7C83&quot;/&gt;&lt;Field id=&quot;Template.1&quot; value=&quot;Brief TK&quot;/&gt;&lt;Field id=&quot;Template.2&quot; value=&quot;False&quot;/&gt;&lt;Field id=&quot;Template.3&quot; value=&quot;1&quot;/&gt;&lt;Field id=&quot;Template.4&quot; value=&quot;TP3DD52438524749F3B6E3FEFF8B8E7C83.sdp&quot;/&gt;&lt;Field id=&quot;Template.F7CF6B99D03B4E9BA5ADC2EAD0AF8DE8&quot; value=&quot;0.2&quot;/&gt;&lt;Field id=&quot;Template.C0486B6320E844FAB73B6A4011279223&quot; value=&quot;P&quot;/&gt;&lt;Field id=&quot;Template.1837871373234C94AE26FC6D93758E9C&quot; value=&quot;Marja Zirkzee-Flippo&quot;/&gt;&lt;Field id=&quot;Template.15D954F41372414FA0E4E16EE35B749F&quot; value=&quot;Versie 12-12-2017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36C96BDF51E24B26A19F06C2FE23141B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79EF07FF29B04ACD90F5BFF4D325E8A4&quot; description=&quot;Datum document&quot; mappedto=&quot;OCW_DATE&quot; value=&quot;9/14/2018 10:15:27 AM&quot;/&gt;&lt;Field id=&quot;1E9CCF9E10E84B0A9B1885119876CFF5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38279F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279F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0FCB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5E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38279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38279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542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2018-09-17T11:39:00.0000000Z</lastPrinted>
  <dcterms:created xsi:type="dcterms:W3CDTF">2018-09-14T08:15:00.0000000Z</dcterms:created>
  <dcterms:modified xsi:type="dcterms:W3CDTF">2018-09-17T11:39:00.0000000Z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1412539</vt:lpwstr>
  </property>
  <property fmtid="{D5CDD505-2E9C-101B-9397-08002B2CF9AE}" pid="3" name="ContentTypeId">
    <vt:lpwstr>0x010100494860449E604F4C9AEBFDBEFC2714C9</vt:lpwstr>
  </property>
</Properties>
</file>