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36031E" w:rsidTr="0036031E">
        <w:trPr>
          <w:trHeight w:val="289" w:hRule="exact"/>
        </w:trPr>
        <w:tc>
          <w:tcPr>
            <w:tcW w:w="929" w:type="dxa"/>
          </w:tcPr>
          <w:p w:rsidRPr="00434042" w:rsidR="0036031E" w:rsidP="0036031E" w:rsidRDefault="0036031E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36031E" w:rsidP="000A54E7" w:rsidRDefault="00A66C41">
            <w:r>
              <w:t>17 augustus 2018</w:t>
            </w:r>
            <w:bookmarkStart w:name="_GoBack" w:id="0"/>
            <w:bookmarkEnd w:id="0"/>
          </w:p>
        </w:tc>
      </w:tr>
      <w:tr w:rsidRPr="00434042" w:rsidR="0036031E" w:rsidTr="0036031E">
        <w:trPr>
          <w:trHeight w:val="368"/>
        </w:trPr>
        <w:tc>
          <w:tcPr>
            <w:tcW w:w="929" w:type="dxa"/>
          </w:tcPr>
          <w:p w:rsidR="0036031E" w:rsidP="0036031E" w:rsidRDefault="0036031E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36031E" w:rsidP="000A54E7" w:rsidRDefault="0036031E">
            <w:r>
              <w:t>Aanbieding</w:t>
            </w:r>
            <w:r w:rsidR="00E97D24">
              <w:t xml:space="preserve"> reactie op vragen over het erfgoedbeleid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6031E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6031E" w:rsidP="0036031E" w:rsidRDefault="0036031E"/>
          <w:p w:rsidR="00E97D24" w:rsidP="00E97D24" w:rsidRDefault="00E97D24">
            <w:r>
              <w:t>De Voorzitter van de Tweede Kamer der Staten-Generaal</w:t>
            </w:r>
          </w:p>
          <w:p w:rsidR="00E97D24" w:rsidP="00E97D24" w:rsidRDefault="00E97D24">
            <w:r>
              <w:t>Postbus 20018</w:t>
            </w:r>
          </w:p>
          <w:p w:rsidR="0036031E" w:rsidP="00E97D24" w:rsidRDefault="00E97D24">
            <w:r>
              <w:t>2500 EA  DEN HAAG</w:t>
            </w:r>
          </w:p>
          <w:p w:rsidR="0036031E" w:rsidP="0036031E" w:rsidRDefault="0036031E">
            <w:r>
              <w:t xml:space="preserve"> </w:t>
            </w:r>
          </w:p>
          <w:p w:rsidR="0036031E" w:rsidP="0036031E" w:rsidRDefault="0036031E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36031E" w:rsidTr="00461257">
        <w:tc>
          <w:tcPr>
            <w:tcW w:w="2160" w:type="dxa"/>
          </w:tcPr>
          <w:p w:rsidRPr="004E6BCF" w:rsidR="0036031E" w:rsidP="0036031E" w:rsidRDefault="0036031E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Erfgoed en Kunsten</w:t>
            </w:r>
          </w:p>
          <w:p w:rsidR="0036031E" w:rsidP="0036031E" w:rsidRDefault="0036031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36031E" w:rsidP="0036031E" w:rsidRDefault="0036031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36031E" w:rsidP="0036031E" w:rsidRDefault="0036031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36031E" w:rsidP="0036031E" w:rsidRDefault="0036031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36031E" w:rsidP="0036031E" w:rsidRDefault="0036031E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36031E" w:rsidTr="00461257">
        <w:trPr>
          <w:trHeight w:val="200" w:hRule="exact"/>
        </w:trPr>
        <w:tc>
          <w:tcPr>
            <w:tcW w:w="2160" w:type="dxa"/>
          </w:tcPr>
          <w:p w:rsidRPr="00356D2B" w:rsidR="0036031E" w:rsidP="00461257" w:rsidRDefault="0036031E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36031E" w:rsidTr="00461257">
        <w:trPr>
          <w:trHeight w:val="450"/>
        </w:trPr>
        <w:tc>
          <w:tcPr>
            <w:tcW w:w="2160" w:type="dxa"/>
          </w:tcPr>
          <w:p w:rsidR="0036031E" w:rsidP="0036031E" w:rsidRDefault="0036031E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36031E" w:rsidP="00461257" w:rsidRDefault="0036031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123C0E">
              <w:rPr>
                <w:sz w:val="13"/>
                <w:szCs w:val="13"/>
              </w:rPr>
              <w:t>1401237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36031E" w:rsidTr="00461257">
        <w:trPr>
          <w:trHeight w:val="135"/>
        </w:trPr>
        <w:tc>
          <w:tcPr>
            <w:tcW w:w="2160" w:type="dxa"/>
          </w:tcPr>
          <w:p w:rsidRPr="00C5333A" w:rsidR="0036031E" w:rsidP="0036031E" w:rsidRDefault="0036031E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Pr="00B87DAF" w:rsidR="0036031E" w:rsidP="0036031E" w:rsidRDefault="00B87DAF">
      <w:r w:rsidRPr="00B87DAF">
        <w:t xml:space="preserve">Met deze brief bied ik </w:t>
      </w:r>
      <w:r w:rsidR="00E97D24">
        <w:t xml:space="preserve">u </w:t>
      </w:r>
      <w:r>
        <w:t xml:space="preserve">een reactie </w:t>
      </w:r>
      <w:r w:rsidR="00E97D24">
        <w:t xml:space="preserve">aan </w:t>
      </w:r>
      <w:r>
        <w:t xml:space="preserve">op de vragen die </w:t>
      </w:r>
      <w:r w:rsidR="00E97D24">
        <w:t xml:space="preserve">u heeft gesteld </w:t>
      </w:r>
      <w:r>
        <w:t xml:space="preserve">over de brief </w:t>
      </w:r>
      <w:r w:rsidR="00E97D24">
        <w:t>‘</w:t>
      </w:r>
      <w:r>
        <w:t xml:space="preserve">Erfgoed </w:t>
      </w:r>
      <w:r w:rsidR="00E97D24">
        <w:t>T</w:t>
      </w:r>
      <w:r>
        <w:t>elt</w:t>
      </w:r>
      <w:r w:rsidR="00E97D24">
        <w:t xml:space="preserve"> – De betekenis van erfgoed voor de samenleving’</w:t>
      </w:r>
      <w:r>
        <w:t>.</w:t>
      </w:r>
      <w:r w:rsidR="007C1B77">
        <w:t xml:space="preserve"> </w:t>
      </w:r>
      <w:r w:rsidR="003E00DF">
        <w:t>Veel van uw vragen hebben</w:t>
      </w:r>
      <w:r w:rsidR="000E221D">
        <w:t xml:space="preserve"> de vervangende onderhoudsregeling als onderwerp. Bijgaand stuur ik u</w:t>
      </w:r>
      <w:r w:rsidR="003E00DF">
        <w:t xml:space="preserve"> daarom tevens het beleidskader </w:t>
      </w:r>
      <w:r w:rsidR="000E221D">
        <w:t xml:space="preserve">dat de nieuwe regeling beschrijft. Ik ben voornemens om dit kader per 1 januari 2019 in werking te laten treden.  </w:t>
      </w:r>
    </w:p>
    <w:p w:rsidRPr="006A0C96" w:rsidR="0036031E" w:rsidRDefault="0036031E"/>
    <w:p w:rsidRPr="006A0C96" w:rsidR="0036031E" w:rsidRDefault="0036031E"/>
    <w:p w:rsidR="0036031E" w:rsidP="0036031E" w:rsidRDefault="0036031E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36031E" w:rsidP="0036031E" w:rsidRDefault="0036031E">
      <w:pPr>
        <w:rPr>
          <w:szCs w:val="20"/>
        </w:rPr>
      </w:pPr>
    </w:p>
    <w:p w:rsidR="0036031E" w:rsidP="0036031E" w:rsidRDefault="0036031E">
      <w:pPr>
        <w:rPr>
          <w:szCs w:val="20"/>
        </w:rPr>
      </w:pPr>
    </w:p>
    <w:p w:rsidR="0036031E" w:rsidP="0036031E" w:rsidRDefault="0036031E">
      <w:pPr>
        <w:rPr>
          <w:szCs w:val="20"/>
        </w:rPr>
      </w:pPr>
    </w:p>
    <w:p w:rsidRPr="006A0C96" w:rsidR="0036031E" w:rsidP="0036031E" w:rsidRDefault="0036031E">
      <w:pPr>
        <w:pStyle w:val="standaard-tekst"/>
      </w:pPr>
      <w:r>
        <w:rPr>
          <w:sz w:val="18"/>
          <w:szCs w:val="18"/>
        </w:rPr>
        <w:t xml:space="preserve">Ingrid van </w:t>
      </w:r>
      <w:proofErr w:type="spellStart"/>
      <w:r>
        <w:rPr>
          <w:sz w:val="18"/>
          <w:szCs w:val="18"/>
        </w:rPr>
        <w:t>Engelshoven</w:t>
      </w:r>
      <w:proofErr w:type="spellEnd"/>
    </w:p>
    <w:sectPr w:rsidRPr="006A0C96" w:rsidR="0036031E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31E" w:rsidRDefault="0036031E">
      <w:r>
        <w:separator/>
      </w:r>
    </w:p>
    <w:p w:rsidR="0036031E" w:rsidRDefault="0036031E"/>
  </w:endnote>
  <w:endnote w:type="continuationSeparator" w:id="0">
    <w:p w:rsidR="0036031E" w:rsidRDefault="0036031E">
      <w:r>
        <w:continuationSeparator/>
      </w:r>
    </w:p>
    <w:p w:rsidR="0036031E" w:rsidRDefault="003603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1E" w:rsidRDefault="0036031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6031E" w:rsidP="0036031E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123C0E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123C0E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6031E" w:rsidP="0036031E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66C41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66C41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31E" w:rsidRDefault="0036031E">
      <w:r>
        <w:separator/>
      </w:r>
    </w:p>
    <w:p w:rsidR="0036031E" w:rsidRDefault="0036031E"/>
  </w:footnote>
  <w:footnote w:type="continuationSeparator" w:id="0">
    <w:p w:rsidR="0036031E" w:rsidRDefault="0036031E">
      <w:r>
        <w:continuationSeparator/>
      </w:r>
    </w:p>
    <w:p w:rsidR="0036031E" w:rsidRDefault="003603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1E" w:rsidRDefault="0036031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36031E" w:rsidRPr="002F71BB" w:rsidRDefault="0036031E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123C0E">
            <w:rPr>
              <w:sz w:val="13"/>
              <w:szCs w:val="13"/>
            </w:rPr>
            <w:t>1401237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36031E" w:rsidRDefault="0036031E" w:rsidP="0036031E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27" name="Afbeelding 9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6031E" w:rsidRPr="00543A0D" w:rsidRDefault="0036031E" w:rsidP="0036031E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36031E" w:rsidP="0036031E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E9533CED80CE4C6A83D566F2F8D0FBF9&quot;/&gt;&lt;Field id=&quot;UserGroup.1&quot; value=&quot;Erfgoed en Kunsten&quot;/&gt;&lt;Field id=&quot;UserGroup.2&quot; value=&quot;EenK&quot;/&gt;&lt;Field id=&quot;UserGroup.3&quot; value=&quot;&quot;/&gt;&lt;Field id=&quot;UserGroup.815F2AA4BDBE427BB9EA923102C2FB70&quot; value=&quot;Erfgoed en Kunst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Ir.  A.P.M. Bersee&quot;/&gt;&lt;Field id=&quot;UserGroup.92A810531841458EA421E4A78B39896C&quot; value=&quot;Sara Knijff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Heritage and Art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CF677B431B344ECDBDCDDE01DA23D86C&quot;/&gt;&lt;Field id=&quot;Author.1&quot; value=&quot;Doelman&quot;/&gt;&lt;Field id=&quot;Author.2&quot; value=&quot;M.C.&quot;/&gt;&lt;Field id=&quot;Author.3&quot; value=&quot;&quot;/&gt;&lt;Field id=&quot;Author.4&quot; value=&quot;Myrthe&quot;/&gt;&lt;Field id=&quot;Author.5&quot; value=&quot;myrthe.doelman@minocw.nl&quot;/&gt;&lt;Field id=&quot;Author.6&quot; value=&quot;&quot;/&gt;&lt;Field id=&quot;Author.7&quot; value=&quot;&quot;/&gt;&lt;Field id=&quot;Author.8&quot; value=&quot;&quot;/&gt;&lt;Field id=&quot;Author.9&quot; value=&quot;o207doe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Doelman&quot;/&gt;&lt;Field id=&quot;Author.E72E562AD10E44CF8B0BB85626A7CED6&quot; value=&quot;MA&quot;/&gt;&lt;Field id=&quot;Author.2A7545B21CF14EEBBD8CE2FB110ECA76&quot; value=&quot;+31 6 55 38 02 49&quot;/&gt;&lt;Field id=&quot;Author.07A356D7877849EBA5C9C7CF16E58D5F&quot; value=&quot;&quot;/&gt;&lt;Field id=&quot;Author.316524BDEDA04B27B02489813A15B3D2&quot; value=&quot;&quot;/&gt;&lt;Field id=&quot;Author.764D5833F93D470E8E750B1DAEBD2873&quot; value=&quot;203074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55 38 02 49&quot;/&gt;&lt;Field id=&quot;Author.9F10345A9CBA40549518EFEBF9616FE7&quot; value=&quot;EENK&quot;/&gt;&lt;Field id=&quot;Author.A08FD3E3B58F4E81842FC68F44A9B386&quot; value=&quot;OCW&quot;/&gt;&lt;Field id=&quot;Author.8DC78BAD95DF4C7792B2965626F7CBF4&quot; value=&quot;1&quot;/&gt;&lt;Field id=&quot;Typist.0&quot; value=&quot;CF677B431B344ECDBDCDDE01DA23D86C&quot;/&gt;&lt;Field id=&quot;Typist.1&quot; value=&quot;Doelman&quot;/&gt;&lt;Field id=&quot;Typist.2&quot; value=&quot;M.C.&quot;/&gt;&lt;Field id=&quot;Typist.3&quot; value=&quot;&quot;/&gt;&lt;Field id=&quot;Typist.4&quot; value=&quot;Myrthe&quot;/&gt;&lt;Field id=&quot;Typist.5&quot; value=&quot;myrthe.doelman@minocw.nl&quot;/&gt;&lt;Field id=&quot;Typist.6&quot; value=&quot;&quot;/&gt;&lt;Field id=&quot;Typist.7&quot; value=&quot;&quot;/&gt;&lt;Field id=&quot;Typist.8&quot; value=&quot;&quot;/&gt;&lt;Field id=&quot;Typist.9&quot; value=&quot;o207doe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Doelman&quot;/&gt;&lt;Field id=&quot;Typist.E72E562AD10E44CF8B0BB85626A7CED6&quot; value=&quot;MA&quot;/&gt;&lt;Field id=&quot;Typist.2A7545B21CF14EEBBD8CE2FB110ECA76&quot; value=&quot;+31 6 55 38 02 49&quot;/&gt;&lt;Field id=&quot;Typist.07A356D7877849EBA5C9C7CF16E58D5F&quot; value=&quot;&quot;/&gt;&lt;Field id=&quot;Typist.316524BDEDA04B27B02489813A15B3D2&quot; value=&quot;&quot;/&gt;&lt;Field id=&quot;Typist.764D5833F93D470E8E750B1DAEBD2873&quot; value=&quot;203074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55 38 02 49&quot;/&gt;&lt;Field id=&quot;Typist.9F10345A9CBA40549518EFEBF9616FE7&quot; value=&quot;EENK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2BC5A07B3769494684C4820A4BF33DC5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anbieding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&quot;/&gt;&lt;Field id=&quot;66B30B843B0E45B38B23F8C9992CA435&quot; description=&quot;Datum&quot; value=&quot;8/8/2018 9:32:58 P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36031E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221D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3C0E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031E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00DF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8A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1B77"/>
    <w:rsid w:val="007C406E"/>
    <w:rsid w:val="007C5183"/>
    <w:rsid w:val="007C7573"/>
    <w:rsid w:val="007E14E4"/>
    <w:rsid w:val="007E2B20"/>
    <w:rsid w:val="007F5299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6C41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26A6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87DAF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D24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6031E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6031E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709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2018-08-17T10:43:00.0000000Z</dcterms:created>
  <dcterms:modified xsi:type="dcterms:W3CDTF">2018-08-17T10:43:00.0000000Z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1401237</vt:lpwstr>
  </property>
  <property fmtid="{D5CDD505-2E9C-101B-9397-08002B2CF9AE}" pid="3" name="ContentTypeId">
    <vt:lpwstr>0x01010045D9AD0646E7DB49A8D82763A083C248</vt:lpwstr>
  </property>
</Properties>
</file>