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22B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DF75A59" wp14:anchorId="537155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B3" w:rsidRDefault="00B22BB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B22BB3" w:rsidRDefault="00B22BB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B22BB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551CD1D" wp14:editId="3E36C7FF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B22BB3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B22BB3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B22BB3">
              <w:t xml:space="preserve">Aan de </w:t>
            </w:r>
            <w:r w:rsidR="00EF467A">
              <w:t>Voorzitter van de Tweede Kamer</w:t>
            </w:r>
            <w:r w:rsidR="00EF467A">
              <w:br/>
            </w:r>
            <w:r w:rsidR="00B22BB3">
              <w:t>der Staten-Generaal</w:t>
            </w:r>
          </w:p>
          <w:p w:rsidR="00B22BB3" w:rsidRDefault="00B22BB3">
            <w:pPr>
              <w:pStyle w:val="adres"/>
            </w:pPr>
            <w:r>
              <w:t>Postbus 20018 </w:t>
            </w:r>
          </w:p>
          <w:p w:rsidR="00F75106" w:rsidP="00EF467A" w:rsidRDefault="00B22BB3">
            <w:pPr>
              <w:pStyle w:val="adres"/>
            </w:pPr>
            <w:r>
              <w:t>2500 EA  </w:t>
            </w:r>
            <w:r w:rsidR="00EF467A">
              <w:t>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B22BB3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B22BB3">
              <w:t>5 juli 2018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B22BB3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427BB8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B22BB3">
              <w:t>Nota van Wijziging inzake de Eerste suppletoire begroting 2018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B22BB3" w:rsidP="00B22BB3" w:rsidRDefault="00B22BB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B22BB3" w:rsidP="00B22BB3" w:rsidRDefault="00B22BB3">
            <w:pPr>
              <w:pStyle w:val="witregel1"/>
            </w:pPr>
            <w:r>
              <w:t> </w:t>
            </w:r>
          </w:p>
          <w:p w:rsidR="00B22BB3" w:rsidP="00B22BB3" w:rsidRDefault="00B22BB3">
            <w:pPr>
              <w:pStyle w:val="afzendgegevens"/>
            </w:pPr>
            <w:r>
              <w:t>Turfmarkt 147</w:t>
            </w:r>
          </w:p>
          <w:p w:rsidRPr="004D0768" w:rsidR="00B22BB3" w:rsidP="00B22BB3" w:rsidRDefault="00B22BB3">
            <w:pPr>
              <w:pStyle w:val="afzendgegevens"/>
              <w:rPr>
                <w:lang w:val="de-DE"/>
              </w:rPr>
            </w:pPr>
            <w:r w:rsidRPr="004D0768">
              <w:rPr>
                <w:lang w:val="de-DE"/>
              </w:rPr>
              <w:t>2511 EX  Den Haag</w:t>
            </w:r>
          </w:p>
          <w:p w:rsidRPr="004D0768" w:rsidR="00B22BB3" w:rsidP="00B22BB3" w:rsidRDefault="00B22BB3">
            <w:pPr>
              <w:pStyle w:val="afzendgegevens"/>
              <w:rPr>
                <w:lang w:val="de-DE"/>
              </w:rPr>
            </w:pPr>
            <w:r w:rsidRPr="004D0768">
              <w:rPr>
                <w:lang w:val="de-DE"/>
              </w:rPr>
              <w:t>Postbus 20301</w:t>
            </w:r>
          </w:p>
          <w:p w:rsidRPr="004D0768" w:rsidR="00B22BB3" w:rsidP="00B22BB3" w:rsidRDefault="00B22BB3">
            <w:pPr>
              <w:pStyle w:val="afzendgegevens"/>
              <w:rPr>
                <w:lang w:val="de-DE"/>
              </w:rPr>
            </w:pPr>
            <w:r w:rsidRPr="004D0768">
              <w:rPr>
                <w:lang w:val="de-DE"/>
              </w:rPr>
              <w:t>2500 EH  Den Haag</w:t>
            </w:r>
          </w:p>
          <w:p w:rsidR="00B22BB3" w:rsidP="00EF467A" w:rsidRDefault="00A752D5">
            <w:pPr>
              <w:pStyle w:val="afzendgegevens"/>
              <w:rPr>
                <w:lang w:val="de-DE"/>
              </w:rPr>
            </w:pPr>
            <w:hyperlink w:history="1" r:id="rId9">
              <w:r w:rsidRPr="004B7C1E" w:rsidR="00EF467A">
                <w:rPr>
                  <w:rStyle w:val="Hyperlink"/>
                  <w:lang w:val="de-DE"/>
                </w:rPr>
                <w:t>www.rijksoverheid.nl/jenv</w:t>
              </w:r>
            </w:hyperlink>
          </w:p>
          <w:p w:rsidRPr="004D0768" w:rsidR="00EF467A" w:rsidP="00EF467A" w:rsidRDefault="00EF467A">
            <w:pPr>
              <w:pStyle w:val="afzendgegevens"/>
              <w:rPr>
                <w:lang w:val="de-DE"/>
              </w:rPr>
            </w:pPr>
          </w:p>
          <w:p w:rsidRPr="004D0768" w:rsidR="00B22BB3" w:rsidP="00B22BB3" w:rsidRDefault="00B22BB3">
            <w:pPr>
              <w:pStyle w:val="afzendgegevens-italic"/>
              <w:rPr>
                <w:lang w:val="de-DE"/>
              </w:rPr>
            </w:pPr>
          </w:p>
          <w:p w:rsidRPr="004D0768" w:rsidR="00B22BB3" w:rsidP="00B22BB3" w:rsidRDefault="00B22BB3">
            <w:pPr>
              <w:pStyle w:val="witregel1"/>
              <w:rPr>
                <w:lang w:val="de-DE"/>
              </w:rPr>
            </w:pPr>
            <w:r w:rsidRPr="004D0768">
              <w:rPr>
                <w:lang w:val="de-DE"/>
              </w:rPr>
              <w:t> </w:t>
            </w:r>
          </w:p>
          <w:p w:rsidR="00B22BB3" w:rsidP="00B22BB3" w:rsidRDefault="00B22BB3">
            <w:pPr>
              <w:pStyle w:val="afzendgegevens"/>
            </w:pPr>
          </w:p>
          <w:p w:rsidR="00B22BB3" w:rsidP="00B22BB3" w:rsidRDefault="00B22BB3">
            <w:pPr>
              <w:pStyle w:val="witregel2"/>
            </w:pPr>
            <w:r>
              <w:t> </w:t>
            </w:r>
          </w:p>
          <w:p w:rsidR="00B22BB3" w:rsidP="00B22BB3" w:rsidRDefault="00B22BB3">
            <w:pPr>
              <w:pStyle w:val="referentiekopjes"/>
            </w:pPr>
            <w:r>
              <w:t>Ons kenmerk</w:t>
            </w:r>
          </w:p>
          <w:p w:rsidR="00B22BB3" w:rsidP="00B22BB3" w:rsidRDefault="00B22BB3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2308218</w:t>
            </w:r>
            <w:r>
              <w:fldChar w:fldCharType="end"/>
            </w:r>
          </w:p>
          <w:p w:rsidR="00B22BB3" w:rsidP="00B22BB3" w:rsidRDefault="00B22BB3">
            <w:pPr>
              <w:pStyle w:val="witregel1"/>
            </w:pPr>
            <w:r>
              <w:t> </w:t>
            </w:r>
          </w:p>
          <w:p w:rsidR="00B22BB3" w:rsidP="00B22BB3" w:rsidRDefault="00B22BB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22BB3" w:rsidP="00B22BB3" w:rsidRDefault="00B22BB3">
            <w:pPr>
              <w:pStyle w:val="referentiegegevens"/>
            </w:pPr>
          </w:p>
          <w:bookmarkEnd w:id="4"/>
          <w:p w:rsidR="00F75106" w:rsidP="00B22BB3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B22BB3" w:rsidP="002353E3" w:rsidRDefault="00B22BB3">
            <w:pPr>
              <w:pStyle w:val="broodtekst"/>
            </w:pPr>
          </w:p>
          <w:p w:rsidR="00B22BB3" w:rsidP="00B22BB3" w:rsidRDefault="00B22BB3">
            <w:pPr>
              <w:pStyle w:val="broodtekst"/>
            </w:pPr>
            <w:r>
              <w:t xml:space="preserve">Hierbij ontvangt u de Nota van Wijziging </w: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54F8FD7B" wp14:anchorId="56A36225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9EB3707" wp14:anchorId="6F2141EE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>
              <w:t>op de Eerste suppletoire begroting 2018 van het Ministerie van Justitie en Veiligheid.</w:t>
            </w:r>
          </w:p>
          <w:p w:rsidR="00B22BB3" w:rsidP="00B22BB3" w:rsidRDefault="00B22BB3">
            <w:pPr>
              <w:pStyle w:val="broodtekst"/>
            </w:pPr>
          </w:p>
          <w:p w:rsidRPr="00C22108" w:rsidR="004D0768" w:rsidP="004D0768" w:rsidRDefault="00B22BB3">
            <w:pPr>
              <w:pStyle w:val="broodtekst"/>
            </w:pPr>
            <w:r>
              <w:t>Deze nota van wijziging voorziet in een technische wijziging van het wetsvoorstel.</w:t>
            </w:r>
            <w:r w:rsidRPr="00C22108" w:rsidR="004D0768">
              <w:t xml:space="preserve"> </w:t>
            </w:r>
          </w:p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Pr="00B22BB3" w:rsidR="00B22BB3" w:rsidTr="00194E6E">
              <w:tc>
                <w:tcPr>
                  <w:tcW w:w="7534" w:type="dxa"/>
                  <w:shd w:val="clear" w:color="auto" w:fill="auto"/>
                </w:tcPr>
                <w:p w:rsidRPr="00B22BB3" w:rsidR="00B22BB3" w:rsidP="00B22BB3" w:rsidRDefault="00B22BB3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B22BB3" w:rsidR="00B22BB3" w:rsidTr="004731CA">
              <w:tc>
                <w:tcPr>
                  <w:tcW w:w="7534" w:type="dxa"/>
                  <w:shd w:val="clear" w:color="auto" w:fill="auto"/>
                </w:tcPr>
                <w:p w:rsidRPr="00B22BB3" w:rsidR="00B22BB3" w:rsidP="00B22BB3" w:rsidRDefault="00B22BB3">
                  <w:pPr>
                    <w:pStyle w:val="broodtekst"/>
                  </w:pPr>
                </w:p>
              </w:tc>
            </w:tr>
            <w:tr w:rsidRPr="00B22BB3" w:rsidR="00B22BB3" w:rsidTr="00703664">
              <w:tc>
                <w:tcPr>
                  <w:tcW w:w="7534" w:type="dxa"/>
                  <w:shd w:val="clear" w:color="auto" w:fill="auto"/>
                </w:tcPr>
                <w:p w:rsidRPr="00B22BB3" w:rsidR="00B22BB3" w:rsidP="00B22BB3" w:rsidRDefault="00B22BB3">
                  <w:pPr>
                    <w:pStyle w:val="broodtekst"/>
                  </w:pPr>
                </w:p>
              </w:tc>
            </w:tr>
            <w:tr w:rsidRPr="00B22BB3" w:rsidR="00B22BB3" w:rsidTr="00BD3438">
              <w:tc>
                <w:tcPr>
                  <w:tcW w:w="7534" w:type="dxa"/>
                  <w:shd w:val="clear" w:color="auto" w:fill="auto"/>
                </w:tcPr>
                <w:p w:rsidR="00B22BB3" w:rsidP="004D0768" w:rsidRDefault="00B22BB3">
                  <w:pPr>
                    <w:pStyle w:val="broodtekst"/>
                  </w:pPr>
                  <w:r>
                    <w:t xml:space="preserve">De Minister van </w:t>
                  </w:r>
                  <w:r w:rsidR="004D0768">
                    <w:t>J</w:t>
                  </w:r>
                  <w:r>
                    <w:t>ustitie en Veiligheid,</w:t>
                  </w:r>
                </w:p>
                <w:p w:rsidR="00B22BB3" w:rsidP="00B22BB3" w:rsidRDefault="00B22BB3">
                  <w:pPr>
                    <w:pStyle w:val="broodtekst"/>
                  </w:pPr>
                </w:p>
                <w:p w:rsidR="00B22BB3" w:rsidP="00B22BB3" w:rsidRDefault="00B22BB3">
                  <w:pPr>
                    <w:pStyle w:val="broodtekst"/>
                  </w:pPr>
                </w:p>
                <w:p w:rsidR="00B22BB3" w:rsidP="00B22BB3" w:rsidRDefault="00B22BB3">
                  <w:pPr>
                    <w:pStyle w:val="broodtekst"/>
                  </w:pPr>
                </w:p>
                <w:p w:rsidRPr="00B22BB3" w:rsidR="00EF467A" w:rsidP="00B22BB3" w:rsidRDefault="00EF467A">
                  <w:pPr>
                    <w:pStyle w:val="broodtekst"/>
                  </w:pPr>
                </w:p>
              </w:tc>
            </w:tr>
            <w:tr w:rsidRPr="00B22BB3" w:rsidR="00B22BB3" w:rsidTr="00ED26F4">
              <w:tc>
                <w:tcPr>
                  <w:tcW w:w="7534" w:type="dxa"/>
                  <w:shd w:val="clear" w:color="auto" w:fill="auto"/>
                </w:tcPr>
                <w:p w:rsidRPr="00B22BB3" w:rsidR="00B22BB3" w:rsidP="00B22BB3" w:rsidRDefault="00B22BB3">
                  <w:pPr>
                    <w:pStyle w:val="broodtekst"/>
                  </w:pPr>
                  <w:r>
                    <w:t>Ferd Grapperhaus</w:t>
                  </w:r>
                </w:p>
              </w:tc>
            </w:tr>
          </w:tbl>
          <w:bookmarkEnd w:id="10"/>
          <w:p w:rsidR="00F75106" w:rsidP="00B22BB3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B3" w:rsidRDefault="00B22BB3">
      <w:r>
        <w:separator/>
      </w:r>
    </w:p>
    <w:p w:rsidR="00B22BB3" w:rsidRDefault="00B22BB3"/>
    <w:p w:rsidR="00B22BB3" w:rsidRDefault="00B22BB3"/>
    <w:p w:rsidR="00B22BB3" w:rsidRDefault="00B22BB3"/>
  </w:endnote>
  <w:endnote w:type="continuationSeparator" w:id="0">
    <w:p w:rsidR="00B22BB3" w:rsidRDefault="00B22BB3">
      <w:r>
        <w:continuationSeparator/>
      </w:r>
    </w:p>
    <w:p w:rsidR="00B22BB3" w:rsidRDefault="00B22BB3"/>
    <w:p w:rsidR="00B22BB3" w:rsidRDefault="00B22BB3"/>
    <w:p w:rsidR="00B22BB3" w:rsidRDefault="00B22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27BB8">
            <w:fldChar w:fldCharType="begin"/>
          </w:r>
          <w:r w:rsidR="00427BB8">
            <w:instrText xml:space="preserve"> NUMPAGES   \* MERGEFORMAT </w:instrText>
          </w:r>
          <w:r w:rsidR="00427BB8">
            <w:fldChar w:fldCharType="separate"/>
          </w:r>
          <w:r w:rsidR="00B22BB3">
            <w:t>1</w:t>
          </w:r>
          <w:r w:rsidR="00427BB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22BB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22BB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22BB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27BB8">
            <w:fldChar w:fldCharType="begin"/>
          </w:r>
          <w:r w:rsidR="00427BB8">
            <w:instrText xml:space="preserve"> SECTIONPAGES   \* MERGEFORMAT </w:instrText>
          </w:r>
          <w:r w:rsidR="00427BB8">
            <w:fldChar w:fldCharType="separate"/>
          </w:r>
          <w:r w:rsidR="00B22BB3">
            <w:t>1</w:t>
          </w:r>
          <w:r w:rsidR="00427BB8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752D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22BB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B22BB3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22BB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27BB8">
            <w:fldChar w:fldCharType="begin"/>
          </w:r>
          <w:r w:rsidR="00427BB8">
            <w:instrText xml:space="preserve"> SECTIONPAGES   \* MERGEFORMAT </w:instrText>
          </w:r>
          <w:r w:rsidR="00427BB8">
            <w:fldChar w:fldCharType="separate"/>
          </w:r>
          <w:r w:rsidR="00B22BB3">
            <w:t>1</w:t>
          </w:r>
          <w:r w:rsidR="00427BB8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B3" w:rsidRDefault="00B22BB3">
      <w:r>
        <w:separator/>
      </w:r>
    </w:p>
  </w:footnote>
  <w:footnote w:type="continuationSeparator" w:id="0">
    <w:p w:rsidR="00B22BB3" w:rsidRDefault="00B22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22BB3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F217303" wp14:editId="6146069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22BB3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4D076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22BB3" w:rsidRPr="004D0768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4D076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22BB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4D0768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4D0768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22BB3" w:rsidRPr="004D0768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22BB3">
                                  <w:t>5 juli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22BB3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22BB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22BB3">
                                  <w:t>2308218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22BB3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4D076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22BB3" w:rsidRPr="004D0768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4D076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22BB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4D0768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4D0768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22BB3" w:rsidRPr="004D0768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22BB3">
                            <w:t>5 juli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22BB3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22BB3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22BB3">
                            <w:t>2308218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677BA27" wp14:editId="4A2D483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637CB28" wp14:editId="6579965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2BB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488AB00" wp14:editId="0A14BEF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752D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12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RGJ&quot; lastuser-name=&quot;Jarmohamed R.G.  mw. - BD/DFEZ/B&amp;amp;K&quot; model=&quot;brief-2010.xml&quot; profile=&quot;minjus&quot; target=&quot;Microsoft Word&quot; target-build=&quot;14.0.7197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R. Jarmohamed&lt;/p&gt;&lt;p style=&quot;afzendgegevens-italic&quot;/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R. Jarmohame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. Jarmohamed&quot; value=&quot;4&quot;&gt;&lt;afzender aanhef=&quot;1&quot; country-code=&quot;31&quot; country-id=&quot;NLD&quot; email=&quot;r.g.jarmohamed@minvenj.nl&quot; groetregel=&quot;1&quot; naam=&quot;R. Jarmohamed&quot; name=&quot;R. Jarmohamed&quot; organisatie=&quot;13&quot; taal=&quot;1043&quot; telefoon=&quot;06-52877241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R. Jarmohamed&quot; value=&quot;4&quot;&gt;&lt;afzender aanhef=&quot;1&quot; country-code=&quot;31&quot; country-id=&quot;NLD&quot; email=&quot;r.g.jarmohamed@minvenj.nl&quot; groetregel=&quot;1&quot; naam=&quot;R. Jarmohamed&quot; name=&quot;R. Jarmohamed&quot; organisatie=&quot;13&quot; taal=&quot;1043&quot; telefoon=&quot;06-52877241&quot;&gt;&lt;taal id=&quot;1043&quot;/&gt;&lt;taal id=&quot;2057&quot;/&gt;&lt;taal id=&quot;1031&quot;/&gt;&lt;taal id=&quot;1036&quot;/&gt;&lt;taal id=&quot;1034&quot;/&gt;&lt;/afzender&gt;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FEZ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FEZ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DFEZ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(DFEZ)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FEZ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/organisatie&gt;&lt;/organisatie-item&gt;&lt;zaak/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van Wijziging inzake de Eerste suppletoire begroting 2018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2 41&quot; value=&quot;06-52877241&quot;&gt;&lt;phonenumber country-code=&quot;31&quot; number=&quot;06-5287724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R. Jarmohamed&quot;/&gt;&lt;email formatted-value=&quot;r.g.jarmohamed@minvenj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5 juli 2018&quot; value=&quot;2018-07-05T11:00:27&quot;/&gt;&lt;onskenmerk format-disabled=&quot;true&quot; formatted-value=&quot;2308218&quot; value=&quot;2308218&quot;/&gt;&lt;uwkenmerk formatted-value=&quot;&quot;/&gt;&lt;onderwerp format-disabled=&quot;true&quot; formatted-value=&quot;Nota van Wijziging inzake de Eerste suppletoire begroting 2018&quot; value=&quot;Nota van Wijziging inzake de Eerste suppletoire begroting 2018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B22BB3"/>
    <w:rsid w:val="000129A4"/>
    <w:rsid w:val="000E4FC7"/>
    <w:rsid w:val="001B5B02"/>
    <w:rsid w:val="0040796D"/>
    <w:rsid w:val="00427BB8"/>
    <w:rsid w:val="004D0768"/>
    <w:rsid w:val="005B585C"/>
    <w:rsid w:val="00652887"/>
    <w:rsid w:val="00666B4A"/>
    <w:rsid w:val="00690E82"/>
    <w:rsid w:val="00794445"/>
    <w:rsid w:val="0089073C"/>
    <w:rsid w:val="008A7B34"/>
    <w:rsid w:val="009B09F2"/>
    <w:rsid w:val="00A752D5"/>
    <w:rsid w:val="00B07A5A"/>
    <w:rsid w:val="00B2078A"/>
    <w:rsid w:val="00B22BB3"/>
    <w:rsid w:val="00B46C81"/>
    <w:rsid w:val="00C22108"/>
    <w:rsid w:val="00CC3E4D"/>
    <w:rsid w:val="00D2034F"/>
    <w:rsid w:val="00DD1C86"/>
    <w:rsid w:val="00E46F34"/>
    <w:rsid w:val="00EF467A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22B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2BB3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22B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2BB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styles" Target="styles.xml" Id="rId2" /><Relationship Type="http://schemas.openxmlformats.org/officeDocument/2006/relationships/header" Target="head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rijksoverheid.nl/jenv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2018-07-05T09:31:00.0000000Z</dcterms:created>
  <dcterms:modified xsi:type="dcterms:W3CDTF">2018-07-05T09:31:00.0000000Z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5 juli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van Wijziging inzake de Eerste suppletoire begroting 2018</vt:lpwstr>
  </property>
  <property fmtid="{D5CDD505-2E9C-101B-9397-08002B2CF9AE}" pid="8" name="_onderwerp">
    <vt:lpwstr>Onderwerp</vt:lpwstr>
  </property>
  <property fmtid="{D5CDD505-2E9C-101B-9397-08002B2CF9AE}" pid="9" name="onskenmerk">
    <vt:lpwstr>2308218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0x010100A873C08C84572544996ECD220B85645E</vt:lpwstr>
  </property>
</Properties>
</file>