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37FE1" w:rsidR="00C37FE1" w:rsidP="00C37FE1" w:rsidRDefault="00D122D5" w14:paraId="6FC6406F" w14:textId="77777777">
      <w:bookmarkStart w:name="bm_txtAanhef" w:id="0"/>
      <w:bookmarkStart w:name="bm_start" w:id="1"/>
      <w:r>
        <w:t xml:space="preserve"> </w:t>
      </w:r>
      <w:bookmarkEnd w:id="0"/>
      <w:bookmarkEnd w:id="1"/>
    </w:p>
    <w:p w:rsidR="00BF3AE7" w:rsidP="00C37FE1" w:rsidRDefault="00BF3AE7" w14:paraId="23A2DDE2" w14:textId="77777777">
      <w:r>
        <w:t>Geachte Voorzitter,</w:t>
      </w:r>
    </w:p>
    <w:p w:rsidR="00BF3AE7" w:rsidP="00C37FE1" w:rsidRDefault="00BF3AE7" w14:paraId="3A26EECF" w14:textId="77777777"/>
    <w:p w:rsidRPr="00C37FE1" w:rsidR="00C37FE1" w:rsidP="00C37FE1" w:rsidRDefault="00BF3AE7" w14:paraId="74651D8E" w14:textId="078719B4">
      <w:r>
        <w:t>Hierbij bied ik u het verslag aan van de Raad Algemene Zaken</w:t>
      </w:r>
      <w:r w:rsidR="001A3A0F">
        <w:t xml:space="preserve"> inclusief Art. 50</w:t>
      </w:r>
      <w:r>
        <w:t xml:space="preserve"> van</w:t>
      </w:r>
      <w:r w:rsidR="001A3A0F">
        <w:t xml:space="preserve"> </w:t>
      </w:r>
      <w:r>
        <w:t>26 juni 2018.</w:t>
      </w:r>
      <w:r w:rsidR="002D4824">
        <w:t xml:space="preserve"> </w:t>
      </w:r>
    </w:p>
    <w:p w:rsidR="00C37FE1" w:rsidP="00C37FE1" w:rsidRDefault="00C37FE1" w14:paraId="662BB73D" w14:textId="5A5D99C2">
      <w:bookmarkStart w:name="bm_txtend" w:id="2"/>
      <w:bookmarkEnd w:id="2"/>
    </w:p>
    <w:p w:rsidR="001A3A0F" w:rsidP="00C37FE1" w:rsidRDefault="001A3A0F" w14:paraId="53E08B6E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BF3AE7" w14:paraId="66B4B0B9" w14:textId="77777777">
        <w:tc>
          <w:tcPr>
            <w:tcW w:w="4500" w:type="pct"/>
          </w:tcPr>
          <w:p w:rsidRPr="00C37FE1" w:rsidR="002F6C89" w:rsidP="002F6C89" w:rsidRDefault="00BF3AE7" w14:paraId="36218A3C" w14:textId="77777777">
            <w:bookmarkStart w:name="bm_groet" w:id="3"/>
            <w:r>
              <w:t>De Minister van Buitenlandse Zaken,</w:t>
            </w:r>
            <w:bookmarkEnd w:id="3"/>
          </w:p>
        </w:tc>
        <w:tc>
          <w:tcPr>
            <w:tcW w:w="2500" w:type="pct"/>
          </w:tcPr>
          <w:p w:rsidRPr="00C37FE1" w:rsidR="002F6C89" w:rsidP="002F6C89" w:rsidRDefault="00BF3AE7" w14:paraId="3FC0E8ED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4B0BDA" w:rsidTr="00BF3AE7" w14:paraId="26C81F06" w14:textId="77777777">
        <w:tc>
          <w:tcPr>
            <w:tcW w:w="4500" w:type="pct"/>
          </w:tcPr>
          <w:p w:rsidR="00BF3AE7" w:rsidP="002F6C89" w:rsidRDefault="00BF3AE7" w14:paraId="3CECA73D" w14:textId="77777777">
            <w:bookmarkStart w:name="bm_groet1" w:id="5"/>
          </w:p>
          <w:p w:rsidR="00BF3AE7" w:rsidP="002F6C89" w:rsidRDefault="00BF3AE7" w14:paraId="5DD89691" w14:textId="77777777"/>
          <w:p w:rsidR="00BF3AE7" w:rsidP="002F6C89" w:rsidRDefault="00BF3AE7" w14:paraId="5915167C" w14:textId="77777777"/>
          <w:p w:rsidR="00BF3AE7" w:rsidP="002F6C89" w:rsidRDefault="00BF3AE7" w14:paraId="190C7CC6" w14:textId="77777777"/>
          <w:p w:rsidRPr="00C37FE1" w:rsidR="004B0BDA" w:rsidP="002F6C89" w:rsidRDefault="00BF3AE7" w14:paraId="0F1B76B9" w14:textId="77777777">
            <w:r>
              <w:t>Stef Blok</w:t>
            </w:r>
            <w:bookmarkEnd w:id="5"/>
          </w:p>
        </w:tc>
        <w:tc>
          <w:tcPr>
            <w:tcW w:w="2500" w:type="pct"/>
          </w:tcPr>
          <w:p w:rsidRPr="00C37FE1" w:rsidR="004B0BDA" w:rsidP="002F6C89" w:rsidRDefault="00BF3AE7" w14:paraId="2BA652ED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825019" w:rsidP="00D36B95" w:rsidRDefault="00C37FE1" w14:paraId="665AE33F" w14:textId="77777777">
      <w:bookmarkStart w:name="bm_antwoord" w:id="7"/>
      <w:r w:rsidRPr="00C37FE1">
        <w:t xml:space="preserve"> </w:t>
      </w:r>
      <w:bookmarkEnd w:id="7"/>
    </w:p>
    <w:sectPr w:rsidRPr="00825019" w:rsidR="00825019" w:rsidSect="00482A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69380" w14:textId="77777777" w:rsidR="00FB747F" w:rsidRDefault="00FB747F">
      <w:r>
        <w:separator/>
      </w:r>
    </w:p>
    <w:p w14:paraId="37758D3C" w14:textId="77777777" w:rsidR="00FB747F" w:rsidRDefault="00FB747F"/>
  </w:endnote>
  <w:endnote w:type="continuationSeparator" w:id="0">
    <w:p w14:paraId="33B81AAD" w14:textId="77777777" w:rsidR="00FB747F" w:rsidRDefault="00FB747F">
      <w:r>
        <w:continuationSeparator/>
      </w:r>
    </w:p>
    <w:p w14:paraId="38E43D8F" w14:textId="77777777" w:rsidR="00FB747F" w:rsidRDefault="00FB74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F98F4" w14:textId="77777777" w:rsidR="003A0F8E" w:rsidRDefault="003A0F8E">
    <w:pPr>
      <w:pStyle w:val="Footer"/>
    </w:pPr>
  </w:p>
  <w:p w14:paraId="137BAC4C" w14:textId="77777777" w:rsidR="003A0F8E" w:rsidRDefault="003A0F8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2DF58A91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0A8DA96B" w14:textId="77777777" w:rsidR="003A0F8E" w:rsidRDefault="003A0F8E" w:rsidP="002B153C">
          <w:r>
            <w:t>VERTROUWELIJK</w:t>
          </w:r>
        </w:p>
      </w:tc>
      <w:tc>
        <w:tcPr>
          <w:tcW w:w="2148" w:type="dxa"/>
        </w:tcPr>
        <w:p w14:paraId="77A91E1F" w14:textId="5EDBE296" w:rsidR="003A0F8E" w:rsidRDefault="003A0F8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7040D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B7040D">
            <w:fldChar w:fldCharType="begin"/>
          </w:r>
          <w:r w:rsidR="00B7040D">
            <w:instrText xml:space="preserve"> NUMPAGES   \* MERGEFORMAT </w:instrText>
          </w:r>
          <w:r w:rsidR="00B7040D">
            <w:fldChar w:fldCharType="separate"/>
          </w:r>
          <w:r w:rsidR="00B7040D">
            <w:t>1</w:t>
          </w:r>
          <w:r w:rsidR="00B7040D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770A439F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914D17D" w14:textId="77777777" w:rsidR="003A0F8E" w:rsidRDefault="003A0F8E" w:rsidP="002B153C">
          <w:bookmarkStart w:id="16" w:name="bmVoettekst1"/>
        </w:p>
      </w:tc>
      <w:tc>
        <w:tcPr>
          <w:tcW w:w="2148" w:type="dxa"/>
        </w:tcPr>
        <w:p w14:paraId="5EB59461" w14:textId="0CB91914" w:rsidR="003A0F8E" w:rsidRDefault="003A0F8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B7040D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7040D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B7040D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B7040D">
            <w:fldChar w:fldCharType="begin"/>
          </w:r>
          <w:r w:rsidR="00B7040D">
            <w:instrText xml:space="preserve"> NUMPAGES   \* MERGEFORMAT </w:instrText>
          </w:r>
          <w:r w:rsidR="00B7040D">
            <w:fldChar w:fldCharType="separate"/>
          </w:r>
          <w:r w:rsidR="00B7040D">
            <w:t>1</w:t>
          </w:r>
          <w:r w:rsidR="00B7040D">
            <w:fldChar w:fldCharType="end"/>
          </w:r>
        </w:p>
      </w:tc>
    </w:tr>
    <w:bookmarkEnd w:id="16"/>
  </w:tbl>
  <w:p w14:paraId="5FD12AAA" w14:textId="77777777" w:rsidR="003A0F8E" w:rsidRPr="00BC3B53" w:rsidRDefault="003A0F8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2DF3FB9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C976F2D" w14:textId="77777777" w:rsidR="003A0F8E" w:rsidRDefault="003A0F8E" w:rsidP="00023E9A"/>
      </w:tc>
      <w:tc>
        <w:tcPr>
          <w:tcW w:w="2148" w:type="dxa"/>
        </w:tcPr>
        <w:p w14:paraId="38910184" w14:textId="160B8658" w:rsidR="003A0F8E" w:rsidRDefault="003A0F8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B7040D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7040D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B7040D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B7040D">
            <w:fldChar w:fldCharType="begin"/>
          </w:r>
          <w:r w:rsidR="00B7040D">
            <w:instrText xml:space="preserve"> NUMPAGES   \* MERGEFORMAT </w:instrText>
          </w:r>
          <w:r w:rsidR="00B7040D">
            <w:fldChar w:fldCharType="separate"/>
          </w:r>
          <w:r w:rsidR="00B7040D">
            <w:t>1</w:t>
          </w:r>
          <w:r w:rsidR="00B7040D">
            <w:fldChar w:fldCharType="end"/>
          </w:r>
        </w:p>
      </w:tc>
    </w:tr>
  </w:tbl>
  <w:p w14:paraId="0406E8FC" w14:textId="77777777" w:rsidR="003A0F8E" w:rsidRPr="00BC3B53" w:rsidRDefault="003A0F8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4AFF7" w14:textId="77777777" w:rsidR="00FB747F" w:rsidRDefault="00FB747F">
      <w:r>
        <w:separator/>
      </w:r>
    </w:p>
    <w:p w14:paraId="527F54D8" w14:textId="77777777" w:rsidR="00FB747F" w:rsidRDefault="00FB747F"/>
  </w:footnote>
  <w:footnote w:type="continuationSeparator" w:id="0">
    <w:p w14:paraId="79E6D28F" w14:textId="77777777" w:rsidR="00FB747F" w:rsidRDefault="00FB747F">
      <w:r>
        <w:continuationSeparator/>
      </w:r>
    </w:p>
    <w:p w14:paraId="2728ADF7" w14:textId="77777777" w:rsidR="00FB747F" w:rsidRDefault="00FB74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03B29" w14:textId="77777777" w:rsidR="003A0F8E" w:rsidRDefault="003A0F8E">
    <w:pPr>
      <w:pStyle w:val="Header"/>
    </w:pPr>
  </w:p>
  <w:p w14:paraId="330A5CBA" w14:textId="77777777" w:rsidR="003A0F8E" w:rsidRDefault="003A0F8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C9C4D" w14:textId="77777777" w:rsidR="003A0F8E" w:rsidRDefault="003A0F8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3A0F8E" w:rsidRPr="00496319" w14:paraId="2CC1DC49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0461C8B" w14:textId="77777777" w:rsidR="003A0F8E" w:rsidRPr="00FB2EB1" w:rsidRDefault="00BF3AE7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>
                                  <w:rPr>
                                    <w:b/>
                                  </w:rPr>
                                  <w:t>Dir. Integratie Europa</w:t>
                                </w:r>
                                <w:bookmarkEnd w:id="8"/>
                                <w:r w:rsidR="003A0F8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 w:rsidR="003A0F8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3A0F8E" w14:paraId="5F8B398E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42CA38E" w14:textId="77777777" w:rsidR="003A0F8E" w:rsidRPr="00DF54D9" w:rsidRDefault="003A0F8E" w:rsidP="004F44C2"/>
                            </w:tc>
                          </w:tr>
                          <w:bookmarkStart w:id="10" w:name="bm_date2"/>
                          <w:bookmarkEnd w:id="10"/>
                          <w:tr w:rsidR="003A0F8E" w:rsidRPr="00496319" w14:paraId="02F39E89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B2BD48C" w14:textId="647A073B" w:rsidR="003A0F8E" w:rsidRDefault="003A0F8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B7040D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5B860880" w14:textId="77777777" w:rsidR="003A0F8E" w:rsidRDefault="00BF3AE7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MinBuza-2018.</w:t>
                                </w:r>
                                <w:bookmarkEnd w:id="11"/>
                              </w:p>
                              <w:p w14:paraId="40010A44" w14:textId="77777777" w:rsidR="003A0F8E" w:rsidRPr="00F93F9E" w:rsidRDefault="003A0F8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3A0F8E" w14:paraId="72CF4B75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7159A5A" w14:textId="77777777" w:rsidR="003A0F8E" w:rsidRDefault="003A0F8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158EB367" w14:textId="77777777" w:rsidR="003A0F8E" w:rsidRDefault="003A0F8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3A0F8E" w:rsidRPr="00496319" w14:paraId="2CC1DC49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0461C8B" w14:textId="77777777" w:rsidR="003A0F8E" w:rsidRPr="00FB2EB1" w:rsidRDefault="00BF3AE7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>
                            <w:rPr>
                              <w:b/>
                            </w:rPr>
                            <w:t>Dir. Integratie Europa</w:t>
                          </w:r>
                          <w:bookmarkEnd w:id="12"/>
                          <w:r w:rsidR="003A0F8E"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 w:rsidR="003A0F8E"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3A0F8E" w14:paraId="5F8B398E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42CA38E" w14:textId="77777777" w:rsidR="003A0F8E" w:rsidRPr="00DF54D9" w:rsidRDefault="003A0F8E" w:rsidP="004F44C2"/>
                      </w:tc>
                    </w:tr>
                    <w:bookmarkStart w:id="14" w:name="bm_date2"/>
                    <w:bookmarkEnd w:id="14"/>
                    <w:tr w:rsidR="003A0F8E" w:rsidRPr="00496319" w14:paraId="02F39E89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B2BD48C" w14:textId="647A073B" w:rsidR="003A0F8E" w:rsidRDefault="003A0F8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B7040D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5B860880" w14:textId="77777777" w:rsidR="003A0F8E" w:rsidRDefault="00BF3AE7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MinBuza-2018.</w:t>
                          </w:r>
                          <w:bookmarkEnd w:id="15"/>
                        </w:p>
                        <w:p w14:paraId="40010A44" w14:textId="77777777" w:rsidR="003A0F8E" w:rsidRPr="00F93F9E" w:rsidRDefault="003A0F8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3A0F8E" w14:paraId="72CF4B75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7159A5A" w14:textId="77777777" w:rsidR="003A0F8E" w:rsidRDefault="003A0F8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158EB367" w14:textId="77777777" w:rsidR="003A0F8E" w:rsidRDefault="003A0F8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F8E" w:rsidRPr="00275984" w14:paraId="78E0E29D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1E853F7A" w14:textId="77777777" w:rsidR="003A0F8E" w:rsidRPr="00275984" w:rsidRDefault="003A0F8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6662A32F" w14:textId="77777777" w:rsidR="003A0F8E" w:rsidRPr="00740712" w:rsidRDefault="003A0F8E" w:rsidP="004F44C2"/>
  <w:p w14:paraId="711B2F8B" w14:textId="77777777" w:rsidR="003A0F8E" w:rsidRPr="00217880" w:rsidRDefault="003A0F8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9DC1E" w14:textId="77777777" w:rsidR="003A0F8E" w:rsidRDefault="003A0F8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3A0F8E" w14:paraId="05825B86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A04BF59" w14:textId="77777777" w:rsidR="003A0F8E" w:rsidRDefault="003A0F8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032D8CE2" w14:textId="77777777" w:rsidR="003A0F8E" w:rsidRDefault="003A0F8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FDD79B" w14:textId="77777777" w:rsidR="003A0F8E" w:rsidRDefault="003A0F8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3A0F8E" w14:paraId="05825B86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A04BF59" w14:textId="77777777" w:rsidR="003A0F8E" w:rsidRDefault="003A0F8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032D8CE2" w14:textId="77777777" w:rsidR="003A0F8E" w:rsidRDefault="003A0F8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FDD79B" w14:textId="77777777" w:rsidR="003A0F8E" w:rsidRDefault="003A0F8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3A0F8E" w:rsidRPr="00BF3AE7" w14:paraId="7123D2CF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sdt>
                                <w:sdtPr>
                                  <w:rPr>
                                    <w:sz w:val="13"/>
                                    <w:szCs w:val="13"/>
                                  </w:rPr>
                                  <w:alias w:val="Afzender"/>
                                  <w:tag w:val="Afzender"/>
                                  <w:id w:val="-1008204248"/>
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29d3e23f-1912-4a2f-b83a-bfbae0cc7ccf' xmlns:ns4='a968f643-972d-4667-9c7d-fd76f2567ee3' " w:xpath="/ns0:properties[1]/documentManagement[1]/ns4:Afzender[1]" w:storeItemID="{81961AFE-0FF6-4063-9DD3-1D50F4EAA675}"/>
                                  <w:text w:multiLine="1"/>
                                </w:sdtPr>
                                <w:sdtEndPr/>
                                <w:sdtContent>
                                  <w:p w14:paraId="106D4021" w14:textId="77777777" w:rsidR="001A3A0F" w:rsidRDefault="001A3A0F" w:rsidP="001A3A0F">
                                    <w:pPr>
                                      <w:rPr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sz w:val="13"/>
                                        <w:szCs w:val="13"/>
                                      </w:rPr>
                                      <w:t>Directie Integratie Europa</w:t>
                                    </w:r>
                                  </w:p>
                                </w:sdtContent>
                              </w:sdt>
                              <w:p w14:paraId="4A41F6EC" w14:textId="77777777" w:rsidR="001A3A0F" w:rsidRPr="00EE5E5D" w:rsidRDefault="001A3A0F" w:rsidP="001A3A0F">
                                <w:pPr>
                                  <w:rPr>
                                    <w:sz w:val="13"/>
                                    <w:szCs w:val="13"/>
                                  </w:rPr>
                                </w:pPr>
                                <w:r>
                                  <w:rPr>
                                    <w:sz w:val="13"/>
                                    <w:szCs w:val="13"/>
                                  </w:rPr>
                                  <w:t>Rijnstraat 8</w:t>
                                </w:r>
                              </w:p>
                              <w:p w14:paraId="5FAA99C5" w14:textId="77777777" w:rsidR="001A3A0F" w:rsidRDefault="001A3A0F" w:rsidP="001A3A0F">
                                <w:pPr>
                                  <w:rPr>
                                    <w:sz w:val="13"/>
                                    <w:szCs w:val="13"/>
                                  </w:rPr>
                                </w:pPr>
                                <w:r w:rsidRPr="00D263F9">
                                  <w:rPr>
                                    <w:sz w:val="13"/>
                                    <w:szCs w:val="13"/>
                                  </w:rPr>
                                  <w:t xml:space="preserve">2515 XP Den Haag </w:t>
                                </w:r>
                              </w:p>
                              <w:p w14:paraId="2ED9F2D5" w14:textId="77777777" w:rsidR="001A3A0F" w:rsidRPr="00EE5E5D" w:rsidRDefault="001A3A0F" w:rsidP="001A3A0F">
                                <w:pPr>
                                  <w:rPr>
                                    <w:sz w:val="13"/>
                                    <w:szCs w:val="13"/>
                                  </w:rPr>
                                </w:pPr>
                                <w:r w:rsidRPr="00EE5E5D">
                                  <w:rPr>
                                    <w:sz w:val="13"/>
                                    <w:szCs w:val="13"/>
                                  </w:rPr>
                                  <w:t>Postbus 20061</w:t>
                                </w:r>
                              </w:p>
                              <w:p w14:paraId="7A45AE2A" w14:textId="77777777" w:rsidR="001A3A0F" w:rsidRPr="006B0BAF" w:rsidRDefault="001A3A0F" w:rsidP="001A3A0F">
                                <w:pPr>
                                  <w:rPr>
                                    <w:sz w:val="13"/>
                                    <w:szCs w:val="13"/>
                                  </w:rPr>
                                </w:pPr>
                                <w:r w:rsidRPr="006B0BAF">
                                  <w:rPr>
                                    <w:sz w:val="13"/>
                                    <w:szCs w:val="13"/>
                                  </w:rPr>
                                  <w:t>Nederland</w:t>
                                </w:r>
                              </w:p>
                              <w:p w14:paraId="5E378AD3" w14:textId="77777777" w:rsidR="001A3A0F" w:rsidRPr="006B0BAF" w:rsidRDefault="001A3A0F" w:rsidP="001A3A0F">
                                <w:pPr>
                                  <w:rPr>
                                    <w:sz w:val="13"/>
                                    <w:szCs w:val="13"/>
                                  </w:rPr>
                                </w:pPr>
                                <w:r w:rsidRPr="006B0BAF">
                                  <w:rPr>
                                    <w:sz w:val="13"/>
                                    <w:szCs w:val="13"/>
                                  </w:rPr>
                                  <w:t>www.rijksoverheid.nl</w:t>
                                </w:r>
                              </w:p>
                              <w:p w14:paraId="0EEDC0FA" w14:textId="77777777" w:rsidR="003A0F8E" w:rsidRPr="00BF3AE7" w:rsidRDefault="003A0F8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7" w:name="bm_ministerie"/>
                                <w:bookmarkStart w:id="18" w:name="bm_aministerie"/>
                                <w:r w:rsidRPr="00BF3AE7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7"/>
                                <w:r w:rsidRPr="00BF3AE7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9" w:name="bm_adres"/>
                                <w:r w:rsidRPr="00BF3AE7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9"/>
                              </w:p>
                              <w:p w14:paraId="5210FF6D" w14:textId="77777777" w:rsidR="003A0F8E" w:rsidRPr="00BF3AE7" w:rsidRDefault="003A0F8E" w:rsidP="00BC4AE3">
                                <w:pPr>
                                  <w:pStyle w:val="Huisstijl-Adres"/>
                                </w:pPr>
                                <w:bookmarkStart w:id="20" w:name="bm_email"/>
                                <w:bookmarkEnd w:id="18"/>
                                <w:bookmarkEnd w:id="20"/>
                              </w:p>
                            </w:tc>
                          </w:tr>
                          <w:tr w:rsidR="003A0F8E" w:rsidRPr="00BF3AE7" w14:paraId="76418856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65B43B7" w14:textId="77777777" w:rsidR="003A0F8E" w:rsidRPr="00BF3AE7" w:rsidRDefault="003A0F8E" w:rsidP="00BC4AE3"/>
                            </w:tc>
                          </w:tr>
                          <w:tr w:rsidR="003A0F8E" w:rsidRPr="00BF3AE7" w14:paraId="275DBCA7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B1848AC" w14:textId="63CDBAD3" w:rsidR="003A0F8E" w:rsidRPr="00BF3AE7" w:rsidRDefault="00B7040D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4F81652B" w14:textId="1C62CDBF" w:rsidR="003A0F8E" w:rsidRPr="00BF3AE7" w:rsidRDefault="00FB747F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BF3AE7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BF3AE7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BF3AE7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B7040D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BF3AE7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32130142" w14:textId="77777777" w:rsidR="003A0F8E" w:rsidRPr="00BF3AE7" w:rsidRDefault="003A0F8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1" w:name="bm_nummer"/>
                                <w:bookmarkEnd w:id="21"/>
                              </w:p>
                              <w:p w14:paraId="1E240444" w14:textId="49570E4F" w:rsidR="003A0F8E" w:rsidRPr="00BF3AE7" w:rsidRDefault="00FB747F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BF3AE7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BF3AE7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BF3AE7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B7040D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BF3AE7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66C45C86" w14:textId="77777777" w:rsidR="003A0F8E" w:rsidRPr="00BF3AE7" w:rsidRDefault="003A0F8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2" w:name="bm_enclosures"/>
                                <w:bookmarkEnd w:id="22"/>
                              </w:p>
                              <w:p w14:paraId="161E66E2" w14:textId="77777777" w:rsidR="003A0F8E" w:rsidRPr="00BF3AE7" w:rsidRDefault="003A0F8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3A0F8E" w:rsidRPr="00BF3AE7" w14:paraId="734B99A7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21B1042" w14:textId="77777777" w:rsidR="003A0F8E" w:rsidRPr="00BF3AE7" w:rsidRDefault="003A0F8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3652882A" w14:textId="77777777" w:rsidR="003A0F8E" w:rsidRPr="00BF3AE7" w:rsidRDefault="003A0F8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3A0F8E" w:rsidRPr="00BF3AE7" w14:paraId="7123D2CF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9d3e23f-1912-4a2f-b83a-bfbae0cc7ccf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06D4021" w14:textId="77777777" w:rsidR="001A3A0F" w:rsidRDefault="001A3A0F" w:rsidP="001A3A0F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4A41F6EC" w14:textId="77777777" w:rsidR="001A3A0F" w:rsidRPr="00EE5E5D" w:rsidRDefault="001A3A0F" w:rsidP="001A3A0F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FAA99C5" w14:textId="77777777" w:rsidR="001A3A0F" w:rsidRDefault="001A3A0F" w:rsidP="001A3A0F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2ED9F2D5" w14:textId="77777777" w:rsidR="001A3A0F" w:rsidRPr="00EE5E5D" w:rsidRDefault="001A3A0F" w:rsidP="001A3A0F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7A45AE2A" w14:textId="77777777" w:rsidR="001A3A0F" w:rsidRPr="006B0BAF" w:rsidRDefault="001A3A0F" w:rsidP="001A3A0F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5E378AD3" w14:textId="77777777" w:rsidR="001A3A0F" w:rsidRPr="006B0BAF" w:rsidRDefault="001A3A0F" w:rsidP="001A3A0F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0EEDC0FA" w14:textId="77777777" w:rsidR="003A0F8E" w:rsidRPr="00BF3AE7" w:rsidRDefault="003A0F8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3" w:name="bm_ministerie"/>
                          <w:bookmarkStart w:id="24" w:name="bm_aministerie"/>
                          <w:r w:rsidRPr="00BF3AE7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3"/>
                          <w:r w:rsidRPr="00BF3AE7">
                            <w:rPr>
                              <w:b/>
                              <w:vanish/>
                            </w:rPr>
                            <w:br/>
                          </w:r>
                          <w:bookmarkStart w:id="25" w:name="bm_adres"/>
                          <w:r w:rsidRPr="00BF3AE7">
                            <w:rPr>
                              <w:vanish/>
                            </w:rPr>
                            <w:t xml:space="preserve"> </w:t>
                          </w:r>
                          <w:bookmarkEnd w:id="25"/>
                        </w:p>
                        <w:p w14:paraId="5210FF6D" w14:textId="77777777" w:rsidR="003A0F8E" w:rsidRPr="00BF3AE7" w:rsidRDefault="003A0F8E" w:rsidP="00BC4AE3">
                          <w:pPr>
                            <w:pStyle w:val="Huisstijl-Adres"/>
                          </w:pPr>
                          <w:bookmarkStart w:id="26" w:name="bm_email"/>
                          <w:bookmarkEnd w:id="24"/>
                          <w:bookmarkEnd w:id="26"/>
                        </w:p>
                      </w:tc>
                    </w:tr>
                    <w:tr w:rsidR="003A0F8E" w:rsidRPr="00BF3AE7" w14:paraId="76418856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65B43B7" w14:textId="77777777" w:rsidR="003A0F8E" w:rsidRPr="00BF3AE7" w:rsidRDefault="003A0F8E" w:rsidP="00BC4AE3"/>
                      </w:tc>
                    </w:tr>
                    <w:tr w:rsidR="003A0F8E" w:rsidRPr="00BF3AE7" w14:paraId="275DBCA7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B1848AC" w14:textId="63CDBAD3" w:rsidR="003A0F8E" w:rsidRPr="00BF3AE7" w:rsidRDefault="00B7040D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4F81652B" w14:textId="1C62CDBF" w:rsidR="003A0F8E" w:rsidRPr="00BF3AE7" w:rsidRDefault="00FB747F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BF3AE7">
                            <w:rPr>
                              <w:vanish/>
                            </w:rPr>
                            <w:fldChar w:fldCharType="begin"/>
                          </w:r>
                          <w:r w:rsidRPr="00BF3AE7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BF3AE7">
                            <w:rPr>
                              <w:vanish/>
                            </w:rPr>
                            <w:fldChar w:fldCharType="separate"/>
                          </w:r>
                          <w:r w:rsidR="00B7040D">
                            <w:rPr>
                              <w:vanish/>
                            </w:rPr>
                            <w:t>Uw Referentie</w:t>
                          </w:r>
                          <w:r w:rsidRPr="00BF3AE7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32130142" w14:textId="77777777" w:rsidR="003A0F8E" w:rsidRPr="00BF3AE7" w:rsidRDefault="003A0F8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7" w:name="bm_nummer"/>
                          <w:bookmarkEnd w:id="27"/>
                        </w:p>
                        <w:p w14:paraId="1E240444" w14:textId="49570E4F" w:rsidR="003A0F8E" w:rsidRPr="00BF3AE7" w:rsidRDefault="00FB747F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BF3AE7">
                            <w:rPr>
                              <w:vanish/>
                            </w:rPr>
                            <w:fldChar w:fldCharType="begin"/>
                          </w:r>
                          <w:r w:rsidRPr="00BF3AE7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BF3AE7">
                            <w:rPr>
                              <w:vanish/>
                            </w:rPr>
                            <w:fldChar w:fldCharType="separate"/>
                          </w:r>
                          <w:r w:rsidR="00B7040D">
                            <w:rPr>
                              <w:vanish/>
                            </w:rPr>
                            <w:t>Bijlage(n)</w:t>
                          </w:r>
                          <w:r w:rsidRPr="00BF3AE7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66C45C86" w14:textId="77777777" w:rsidR="003A0F8E" w:rsidRPr="00BF3AE7" w:rsidRDefault="003A0F8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8" w:name="bm_enclosures"/>
                          <w:bookmarkEnd w:id="28"/>
                        </w:p>
                        <w:p w14:paraId="161E66E2" w14:textId="77777777" w:rsidR="003A0F8E" w:rsidRPr="00BF3AE7" w:rsidRDefault="003A0F8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3A0F8E" w:rsidRPr="00BF3AE7" w14:paraId="734B99A7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21B1042" w14:textId="77777777" w:rsidR="003A0F8E" w:rsidRPr="00BF3AE7" w:rsidRDefault="003A0F8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3652882A" w14:textId="77777777" w:rsidR="003A0F8E" w:rsidRPr="00BF3AE7" w:rsidRDefault="003A0F8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F8E" w14:paraId="55CEC8B8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173E8DB3" w14:textId="77777777" w:rsidR="003A0F8E" w:rsidRPr="00BC3B53" w:rsidRDefault="003A0F8E" w:rsidP="00717318">
          <w:pPr>
            <w:pStyle w:val="Huisstijl-NAW"/>
          </w:pPr>
        </w:p>
      </w:tc>
    </w:tr>
    <w:tr w:rsidR="003A0F8E" w14:paraId="563620ED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78F719A0" w14:textId="57BB59A6" w:rsidR="003A0F8E" w:rsidRPr="003B4CA4" w:rsidRDefault="003A0F8E" w:rsidP="008C5110">
          <w:pPr>
            <w:pStyle w:val="Huisstijl-NAW"/>
          </w:pPr>
          <w:r w:rsidRPr="003B4CA4">
            <w:t xml:space="preserve">Aan de </w:t>
          </w:r>
          <w:r w:rsidR="00B7040D">
            <w:fldChar w:fldCharType="begin"/>
          </w:r>
          <w:r w:rsidR="00B7040D">
            <w:instrText xml:space="preserve"> DOCPROPERTY  bz_geadresseerden  \* MERGEFORMAT </w:instrText>
          </w:r>
          <w:r w:rsidR="00B7040D">
            <w:fldChar w:fldCharType="separate"/>
          </w:r>
          <w:r w:rsidR="00B7040D" w:rsidRPr="00B7040D">
            <w:rPr>
              <w:bCs/>
            </w:rPr>
            <w:t>Voorzitter</w:t>
          </w:r>
          <w:r w:rsidR="00B7040D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B7040D">
            <w:fldChar w:fldCharType="begin"/>
          </w:r>
          <w:r w:rsidR="00B7040D">
            <w:instrText xml:space="preserve"> DOCPROPERTY  bz_kamernr  \* MERGEFORMAT </w:instrText>
          </w:r>
          <w:r w:rsidR="00B7040D">
            <w:fldChar w:fldCharType="separate"/>
          </w:r>
          <w:r w:rsidR="00B7040D" w:rsidRPr="00B7040D">
            <w:rPr>
              <w:bCs/>
            </w:rPr>
            <w:t>Tweede</w:t>
          </w:r>
          <w:r w:rsidR="00B7040D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14:paraId="3A9F06B6" w14:textId="2A2E1BC1" w:rsidR="003A0F8E" w:rsidRPr="003B4CA4" w:rsidRDefault="003A0F8E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B7040D">
            <w:fldChar w:fldCharType="begin"/>
          </w:r>
          <w:r w:rsidR="00B7040D">
            <w:instrText xml:space="preserve"> DOCPROPERTY  bz_adres_huisnummer  \* MERGEFORMAT </w:instrText>
          </w:r>
          <w:r w:rsidR="00B7040D">
            <w:fldChar w:fldCharType="separate"/>
          </w:r>
          <w:r w:rsidR="00B7040D" w:rsidRPr="00B7040D">
            <w:rPr>
              <w:bCs/>
              <w:lang w:val="en-US"/>
            </w:rPr>
            <w:t>4</w:t>
          </w:r>
          <w:r w:rsidR="00B7040D">
            <w:rPr>
              <w:bCs/>
              <w:lang w:val="en-US"/>
            </w:rPr>
            <w:fldChar w:fldCharType="end"/>
          </w:r>
        </w:p>
        <w:p w14:paraId="01D14A10" w14:textId="77C43D12" w:rsidR="003A0F8E" w:rsidRPr="003B4CA4" w:rsidRDefault="003A0F8E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55130866" w14:textId="77777777" w:rsidR="003A0F8E" w:rsidRPr="008C5110" w:rsidRDefault="003A0F8E" w:rsidP="008C5110">
          <w:pPr>
            <w:jc w:val="center"/>
          </w:pPr>
        </w:p>
      </w:tc>
    </w:tr>
    <w:tr w:rsidR="003A0F8E" w14:paraId="2E793FD4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7599F5D7" w14:textId="77777777" w:rsidR="003A0F8E" w:rsidRPr="00035E67" w:rsidRDefault="003A0F8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A0F8E" w14:paraId="19369B22" w14:textId="77777777">
      <w:trPr>
        <w:trHeight w:val="240"/>
      </w:trPr>
      <w:tc>
        <w:tcPr>
          <w:tcW w:w="7520" w:type="dxa"/>
          <w:shd w:val="clear" w:color="auto" w:fill="auto"/>
        </w:tcPr>
        <w:p w14:paraId="7C927244" w14:textId="0F7D75B4" w:rsidR="003A0F8E" w:rsidRPr="00035E67" w:rsidRDefault="003A0F8E" w:rsidP="00B7040D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B7040D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29" w:name="bm_date"/>
          <w:r w:rsidR="00B7040D">
            <w:rPr>
              <w:rFonts w:cs="Verdana"/>
              <w:szCs w:val="18"/>
            </w:rPr>
            <w:t>29</w:t>
          </w:r>
          <w:bookmarkStart w:id="30" w:name="_GoBack"/>
          <w:bookmarkEnd w:id="30"/>
          <w:r w:rsidR="00BF3AE7">
            <w:rPr>
              <w:rFonts w:cs="Verdana"/>
              <w:szCs w:val="18"/>
            </w:rPr>
            <w:t xml:space="preserve"> juni 2018</w:t>
          </w:r>
          <w:bookmarkEnd w:id="29"/>
        </w:p>
      </w:tc>
    </w:tr>
    <w:tr w:rsidR="003A0F8E" w:rsidRPr="001F182C" w14:paraId="58027271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5EEA27B7" w14:textId="73A87540" w:rsidR="003A0F8E" w:rsidRPr="001F182C" w:rsidRDefault="003A0F8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B7040D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1" w:name="bm_subject"/>
          <w:r w:rsidR="00BF3AE7">
            <w:t>Verslag Raad Algemene Zaken</w:t>
          </w:r>
          <w:r w:rsidR="001A3A0F">
            <w:t xml:space="preserve"> inclusief Art. 50</w:t>
          </w:r>
          <w:r w:rsidR="00BF3AE7">
            <w:t xml:space="preserve"> van 26 juni 2018</w:t>
          </w:r>
          <w:bookmarkEnd w:id="31"/>
        </w:p>
      </w:tc>
    </w:tr>
  </w:tbl>
  <w:p w14:paraId="70ED4685" w14:textId="77777777" w:rsidR="003A0F8E" w:rsidRDefault="003A0F8E" w:rsidP="00BC4AE3">
    <w:pPr>
      <w:pStyle w:val="Header"/>
    </w:pPr>
  </w:p>
  <w:p w14:paraId="59B7449E" w14:textId="77777777" w:rsidR="003A0F8E" w:rsidRPr="00BC4AE3" w:rsidRDefault="003A0F8E" w:rsidP="00BC4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0"/>
  <w:activeWritingStyle w:appName="MSWord" w:lang="nl-NL" w:vendorID="64" w:dllVersion="131078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AE7"/>
    <w:rsid w:val="0001192B"/>
    <w:rsid w:val="00012B52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56C60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3080"/>
    <w:rsid w:val="000E5BBF"/>
    <w:rsid w:val="000E74F8"/>
    <w:rsid w:val="000F30B4"/>
    <w:rsid w:val="000F5BE0"/>
    <w:rsid w:val="000F78DB"/>
    <w:rsid w:val="001050E4"/>
    <w:rsid w:val="00105578"/>
    <w:rsid w:val="00106B52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569F0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3A0F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0F8E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5B06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0723B"/>
    <w:rsid w:val="005100E7"/>
    <w:rsid w:val="00516022"/>
    <w:rsid w:val="005219B8"/>
    <w:rsid w:val="00521CEE"/>
    <w:rsid w:val="00522E82"/>
    <w:rsid w:val="0052370B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526A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1E1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0A3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D14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56D28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040D"/>
    <w:rsid w:val="00B71DC2"/>
    <w:rsid w:val="00B75D61"/>
    <w:rsid w:val="00B93893"/>
    <w:rsid w:val="00BB3151"/>
    <w:rsid w:val="00BB5053"/>
    <w:rsid w:val="00BB5315"/>
    <w:rsid w:val="00BC3B53"/>
    <w:rsid w:val="00BC3B96"/>
    <w:rsid w:val="00BC4AE3"/>
    <w:rsid w:val="00BD3C33"/>
    <w:rsid w:val="00BD5B85"/>
    <w:rsid w:val="00BE3F88"/>
    <w:rsid w:val="00BE4756"/>
    <w:rsid w:val="00BF2770"/>
    <w:rsid w:val="00BF3AE7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0E49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B747F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23A7085"/>
  <w15:docId w15:val="{76F63183-38E1-4010-A3C2-C2DC0F0C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endnotes" Target="endnotes.xml" Id="rId11" /><Relationship Type="http://schemas.openxmlformats.org/officeDocument/2006/relationships/numbering" Target="numbering.xml" Id="rId6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oxy document" ma:contentTypeID="0x0101009FFE7A2FBA144D4699EC54818DF680F200E7B6E714C1523A40A366B15D617D4FA0" ma:contentTypeVersion="3" ma:contentTypeDescription="Nieuw document" ma:contentTypeScope="" ma:versionID="038609c25052bbcf7dda009c6f95b954">
  <xsd:schema xmlns:xsd="http://www.w3.org/2001/XMLSchema" xmlns:xs="http://www.w3.org/2001/XMLSchema" xmlns:p="http://schemas.microsoft.com/office/2006/metadata/properties" xmlns:ns2="742776b7-5fb8-4579-aad2-28a50ed72309" xmlns:ns3="a968f643-972d-4667-9c7d-fd76f2567ee3" targetNamespace="http://schemas.microsoft.com/office/2006/metadata/properties" ma:root="true" ma:fieldsID="a0a0e282f15469ba54bd157ad68a3ceb" ns2:_="" ns3:_="">
    <xsd:import namespace="742776b7-5fb8-4579-aad2-28a50ed72309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BinnengekomenOp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776b7-5fb8-4579-aad2-28a50ed723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BinnengekomenOp" ma:index="11" ma:displayName="Binnengekomen op" ma:format="DateOnly" ma:internalName="BinnengekomenOp">
      <xsd:simpleType>
        <xsd:restriction base="dms:DateTime"/>
      </xsd:simpleType>
    </xsd:element>
    <xsd:element name="ReferentieKamer" ma:index="1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ADC390-A8F0-423B-928C-CEC63E743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2776b7-5fb8-4579-aad2-28a50ed72309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153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180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2018-06-29T15:28:00.0000000Z</lastPrinted>
  <dcterms:created xsi:type="dcterms:W3CDTF">2018-06-29T15:28:00.0000000Z</dcterms:created>
  <dcterms:modified xsi:type="dcterms:W3CDTF">2018-06-29T15:28:00.0000000Z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Elisabeth Groenewegen</vt:lpwstr>
  </property>
  <property fmtid="{D5CDD505-2E9C-101B-9397-08002B2CF9AE}" pid="19" name="SIG_FUNCTION">
    <vt:lpwstr/>
  </property>
  <property fmtid="{D5CDD505-2E9C-101B-9397-08002B2CF9AE}" pid="20" name="SIG_DEP">
    <vt:lpwstr/>
  </property>
  <property fmtid="{D5CDD505-2E9C-101B-9397-08002B2CF9AE}" pid="21" name="SIG_DIR">
    <vt:lpwstr/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4.1</vt:lpwstr>
  </property>
  <property fmtid="{D5CDD505-2E9C-101B-9397-08002B2CF9AE}" pid="25" name="BZ_VersionDate">
    <vt:lpwstr>June 2016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25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Verslag Raad Algemene Zaken van 26 juni 2018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juni 2018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SIG_SENDER">
    <vt:lpwstr>Elisabeth Groenewegen</vt:lpwstr>
  </property>
  <property fmtid="{D5CDD505-2E9C-101B-9397-08002B2CF9AE}" pid="50" name="SIG_PHONE">
    <vt:lpwstr>070 - 3484251</vt:lpwstr>
  </property>
  <property fmtid="{D5CDD505-2E9C-101B-9397-08002B2CF9AE}" pid="51" name="SIG_CdP">
    <vt:lpwstr>unknown CdP</vt:lpwstr>
  </property>
  <property fmtid="{D5CDD505-2E9C-101B-9397-08002B2CF9AE}" pid="52" name="bz_ondertekenaar">
    <vt:lpwstr>0</vt:lpwstr>
  </property>
  <property fmtid="{D5CDD505-2E9C-101B-9397-08002B2CF9AE}" pid="53" name="bz_bijlage">
    <vt:lpwstr/>
  </property>
  <property fmtid="{D5CDD505-2E9C-101B-9397-08002B2CF9AE}" pid="54" name="bz_nummerbz">
    <vt:lpwstr>MinBuza-2018.</vt:lpwstr>
  </property>
  <property fmtid="{D5CDD505-2E9C-101B-9397-08002B2CF9AE}" pid="55" name="bz_nummer">
    <vt:lpwstr/>
  </property>
  <property fmtid="{D5CDD505-2E9C-101B-9397-08002B2CF9AE}" pid="56" name="bz_partij">
    <vt:lpwstr/>
  </property>
  <property fmtid="{D5CDD505-2E9C-101B-9397-08002B2CF9AE}" pid="57" name="ContentTypeId">
    <vt:lpwstr>0x010100EF1B9B228468E646845FF215EEC23045</vt:lpwstr>
  </property>
  <property fmtid="{D5CDD505-2E9C-101B-9397-08002B2CF9AE}" pid="58" name="_dlc_DocIdItemGuid">
    <vt:lpwstr>1932e13d-2bd4-4070-adea-a8e8585442fa</vt:lpwstr>
  </property>
  <property fmtid="{D5CDD505-2E9C-101B-9397-08002B2CF9AE}" pid="59" name="_docset_NoMedatataSyncRequired">
    <vt:lpwstr>False</vt:lpwstr>
  </property>
</Properties>
</file>