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0714C" w:rsidR="00911C9F" w:rsidP="00623000" w:rsidRDefault="00113AE1">
      <w:pPr>
        <w:pStyle w:val="Huisstijl-Aanhef"/>
      </w:pPr>
      <w:r>
        <w:t>Geachte voorzitter,</w:t>
      </w:r>
    </w:p>
    <w:p w:rsidR="005814F1" w:rsidP="005814F1" w:rsidRDefault="005814F1">
      <w:pPr>
        <w:spacing w:line="360" w:lineRule="auto"/>
      </w:pPr>
      <w:r w:rsidRPr="00157715">
        <w:t xml:space="preserve">Hierbij bied ik u mijn reactie aan op de vragen en </w:t>
      </w:r>
      <w:r>
        <w:t>opmerkingen op mijn brief van 23 maart over het rapport "Evaluatie werking werkkostenregeling"</w:t>
      </w:r>
      <w:r w:rsidRPr="005814F1">
        <w:t xml:space="preserve"> </w:t>
      </w:r>
      <w:r w:rsidRPr="00402880" w:rsidR="00402880">
        <w:t>(Kamerstukken</w:t>
      </w:r>
      <w:r w:rsidR="00254F01">
        <w:t xml:space="preserve"> II 2017/</w:t>
      </w:r>
      <w:r w:rsidR="00402880">
        <w:t>18, 34 785, nr. 80).</w:t>
      </w:r>
    </w:p>
    <w:p w:rsidR="005814F1" w:rsidP="005814F1" w:rsidRDefault="00561F2D">
      <w:pPr>
        <w:pStyle w:val="Huisstijl-Slotzin"/>
      </w:pPr>
      <w:r>
        <w:t>Hoogachtend,</w:t>
      </w:r>
      <w:bookmarkStart w:name="_GoBack" w:id="0"/>
      <w:bookmarkEnd w:id="0"/>
    </w:p>
    <w:p w:rsidR="00911C9F" w:rsidP="005814F1" w:rsidRDefault="00102519">
      <w:pPr>
        <w:pStyle w:val="Huisstijl-Slotzin"/>
      </w:pPr>
      <w:r>
        <w:t>D</w:t>
      </w:r>
      <w:r w:rsidR="00561F2D">
        <w:t>e staatssecretaris van Financiën</w:t>
      </w:r>
      <w:r>
        <w:t>,</w:t>
      </w:r>
    </w:p>
    <w:p w:rsidR="00102519" w:rsidP="00102519" w:rsidRDefault="00102519">
      <w:pPr>
        <w:pStyle w:val="Huisstijl-Ondertekening"/>
      </w:pPr>
    </w:p>
    <w:p w:rsidR="00102519" w:rsidP="00102519" w:rsidRDefault="00102519">
      <w:pPr>
        <w:rPr>
          <w:lang w:eastAsia="zh-CN" w:bidi="hi-IN"/>
        </w:rPr>
      </w:pPr>
    </w:p>
    <w:p w:rsidR="00102519" w:rsidP="00102519" w:rsidRDefault="00102519">
      <w:pPr>
        <w:rPr>
          <w:lang w:eastAsia="zh-CN" w:bidi="hi-IN"/>
        </w:rPr>
      </w:pPr>
    </w:p>
    <w:p w:rsidRPr="00102519" w:rsidR="00102519" w:rsidP="00102519" w:rsidRDefault="00102519">
      <w:pPr>
        <w:rPr>
          <w:lang w:eastAsia="zh-CN" w:bidi="hi-IN"/>
        </w:rPr>
      </w:pPr>
      <w:r>
        <w:rPr>
          <w:lang w:eastAsia="zh-CN" w:bidi="hi-IN"/>
        </w:rPr>
        <w:t>Menno Snel</w:t>
      </w:r>
    </w:p>
    <w:sectPr w:rsidRPr="00102519" w:rsidR="00102519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ADB" w:rsidRDefault="00E63ADB">
      <w:pPr>
        <w:spacing w:line="240" w:lineRule="auto"/>
      </w:pPr>
      <w:r>
        <w:separator/>
      </w:r>
    </w:p>
  </w:endnote>
  <w:endnote w:type="continuationSeparator" w:id="0">
    <w:p w:rsidR="00E63ADB" w:rsidRDefault="00E63A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r w:rsidR="008F2952">
            <w:fldChar w:fldCharType="begin"/>
          </w:r>
          <w:r w:rsidR="00900A1E">
            <w:instrText xml:space="preserve"> PAGE    \* MERGEFORMAT </w:instrText>
          </w:r>
          <w:r w:rsidR="008F2952">
            <w:fldChar w:fldCharType="separate"/>
          </w:r>
          <w:r w:rsidR="00AB1267">
            <w:rPr>
              <w:noProof/>
            </w:rPr>
            <w:t>1</w:t>
          </w:r>
          <w:r w:rsidR="008F2952">
            <w:rPr>
              <w:noProof/>
            </w:rPr>
            <w:fldChar w:fldCharType="end"/>
          </w:r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AB1267">
              <w:rPr>
                <w:noProof/>
              </w:rPr>
              <w:t>1</w:t>
            </w:r>
          </w:fldSimple>
        </w:p>
      </w:tc>
    </w:tr>
  </w:tbl>
  <w:p w:rsidR="00FD21B8" w:rsidRDefault="008F2952">
    <w:pPr>
      <w:pStyle w:val="Huisstijl-Rubricering"/>
    </w:pPr>
    <w:r>
      <w:fldChar w:fldCharType="begin"/>
    </w:r>
    <w:r w:rsidR="00C12D13">
      <w:instrText xml:space="preserve"> DOCPROPERTY  Rubricering  \* MERGEFORMAT 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8F2952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C12D13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r w:rsidR="008F2952">
            <w:fldChar w:fldCharType="begin"/>
          </w:r>
          <w:r w:rsidR="00900A1E">
            <w:instrText xml:space="preserve"> PAGE    \* MERGEFORMAT </w:instrText>
          </w:r>
          <w:r w:rsidR="008F2952">
            <w:fldChar w:fldCharType="separate"/>
          </w:r>
          <w:r w:rsidR="00AB1267">
            <w:rPr>
              <w:noProof/>
            </w:rPr>
            <w:t>1</w:t>
          </w:r>
          <w:r w:rsidR="008F2952">
            <w:rPr>
              <w:noProof/>
            </w:rPr>
            <w:fldChar w:fldCharType="end"/>
          </w:r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AB1267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ADB" w:rsidRDefault="00E63ADB">
      <w:pPr>
        <w:spacing w:line="240" w:lineRule="auto"/>
      </w:pPr>
      <w:r>
        <w:separator/>
      </w:r>
    </w:p>
  </w:footnote>
  <w:footnote w:type="continuationSeparator" w:id="0">
    <w:p w:rsidR="00E63ADB" w:rsidRDefault="00E63A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Fiscale Politiek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211B8F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AB1267">
        <w:t>2018-0000104919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Fiscale Politiek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Pr="00102519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102519">
      <w:rPr>
        <w:lang w:val="en-US"/>
      </w:rPr>
      <w:t>www.rijksoverheid.nl</w:t>
    </w:r>
  </w:p>
  <w:p w:rsidR="00FD21B8" w:rsidRPr="00254F01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de-DE"/>
      </w:rPr>
    </w:pPr>
    <w:r w:rsidRPr="00254F01">
      <w:rPr>
        <w:lang w:val="de-DE"/>
      </w:rPr>
      <w:t>Ons kenmerk</w:t>
    </w:r>
  </w:p>
  <w:p w:rsidR="00FD21B8" w:rsidRDefault="00211B8F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AB1267">
        <w:t>2018-0000104919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8F2952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C12D13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AB1267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8F2952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C12D13">
            <w:instrText xml:space="preserve"> DOCPROPERTY  Rubricering  \* MERGEFORMAT </w:instrText>
          </w:r>
          <w:r>
            <w:fldChar w:fldCharType="end"/>
          </w:r>
        </w:p>
        <w:p w:rsidR="00AB1267" w:rsidRDefault="008F2952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C12D13">
            <w:instrText xml:space="preserve"> DOCPROPERTY  Aan  \* MERGEFORMAT </w:instrText>
          </w:r>
          <w:r>
            <w:fldChar w:fldCharType="separate"/>
          </w:r>
          <w:r w:rsidR="00AB1267">
            <w:t>De voorzitter van de Tweede Kamer der Staten-Generaal</w:t>
          </w:r>
        </w:p>
        <w:p w:rsidR="00AB1267" w:rsidRDefault="00AB1267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AB1267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's Gravenhage</w:t>
          </w:r>
          <w:r w:rsidR="008F2952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211B8F">
          <w:pPr>
            <w:pStyle w:val="Huisstijl-Gegevens"/>
            <w:rPr>
              <w:rFonts w:cs="Verdana"/>
              <w:szCs w:val="18"/>
            </w:rPr>
          </w:pPr>
          <w:fldSimple w:instr=" DOCPROPERTY  Datum  \* MERGEFORMAT ">
            <w:r w:rsidR="00AB1267">
              <w:t>28 juni 2018</w:t>
            </w:r>
          </w:fldSimple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211B8F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AB1267">
              <w:t>Reactie op vragen en opmerkingen op de brief over het rapport "Evaluatie werking werkkostenregeling"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1C9F"/>
    <w:rsid w:val="000B7976"/>
    <w:rsid w:val="00102519"/>
    <w:rsid w:val="00113AE1"/>
    <w:rsid w:val="00167EE9"/>
    <w:rsid w:val="00191478"/>
    <w:rsid w:val="00211B8F"/>
    <w:rsid w:val="00254F01"/>
    <w:rsid w:val="00402880"/>
    <w:rsid w:val="0040714C"/>
    <w:rsid w:val="004B0891"/>
    <w:rsid w:val="004B3AB8"/>
    <w:rsid w:val="00561F2D"/>
    <w:rsid w:val="005814F1"/>
    <w:rsid w:val="005D7103"/>
    <w:rsid w:val="00623000"/>
    <w:rsid w:val="006C6495"/>
    <w:rsid w:val="006E2FBB"/>
    <w:rsid w:val="00704432"/>
    <w:rsid w:val="00806CE5"/>
    <w:rsid w:val="00816327"/>
    <w:rsid w:val="008F2952"/>
    <w:rsid w:val="00900A1E"/>
    <w:rsid w:val="00911C9F"/>
    <w:rsid w:val="0094716C"/>
    <w:rsid w:val="009D7BC1"/>
    <w:rsid w:val="00AB1267"/>
    <w:rsid w:val="00AB3EF9"/>
    <w:rsid w:val="00AE70BA"/>
    <w:rsid w:val="00B96746"/>
    <w:rsid w:val="00BE3F1B"/>
    <w:rsid w:val="00C12D13"/>
    <w:rsid w:val="00C8655C"/>
    <w:rsid w:val="00C90F2C"/>
    <w:rsid w:val="00CE728B"/>
    <w:rsid w:val="00D67849"/>
    <w:rsid w:val="00E05A5B"/>
    <w:rsid w:val="00E63ADB"/>
    <w:rsid w:val="00E81A4D"/>
    <w:rsid w:val="00EF6403"/>
    <w:rsid w:val="00F6710C"/>
    <w:rsid w:val="00F875B1"/>
    <w:rsid w:val="00F93787"/>
    <w:rsid w:val="00FD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B87BE216-32F9-4702-9AB2-98CCFEBB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230</ap:Characters>
  <ap:DocSecurity>4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2018-06-28T11:55:00.0000000Z</dcterms:created>
  <dcterms:modified xsi:type="dcterms:W3CDTF">2018-06-28T11:55:00.0000000Z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Reactie op vragen en opmerkingen op de brief over het rapport "Evaluatie werking werkkostenregeling"</vt:lpwstr>
  </property>
  <property fmtid="{D5CDD505-2E9C-101B-9397-08002B2CF9AE}" pid="4" name="Datum">
    <vt:lpwstr>28 juni 2018</vt:lpwstr>
  </property>
  <property fmtid="{D5CDD505-2E9C-101B-9397-08002B2CF9AE}" pid="5" name="Kenmerk">
    <vt:lpwstr>2018-0000104919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's Gravenhage</vt:lpwstr>
  </property>
  <property fmtid="{D5CDD505-2E9C-101B-9397-08002B2CF9AE}" pid="8" name="Rubricering">
    <vt:lpwstr/>
  </property>
  <property fmtid="{D5CDD505-2E9C-101B-9397-08002B2CF9AE}" pid="9" name="ContentTypeId">
    <vt:lpwstr>0x01010066D6680760680E4484A3CA3E5E004D18</vt:lpwstr>
  </property>
</Properties>
</file>