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5874F8"/>
        <w:p w:rsidR="00241BB9" w:rsidRDefault="00854DB6">
          <w:pPr>
            <w:spacing w:line="240" w:lineRule="auto"/>
          </w:pPr>
        </w:p>
      </w:sdtContent>
    </w:sdt>
    <w:p w:rsidR="00CD5856" w:rsidRDefault="005874F8">
      <w:pPr>
        <w:spacing w:line="240" w:lineRule="auto"/>
      </w:pPr>
    </w:p>
    <w:p w:rsidR="00CD5856" w:rsidRDefault="005874F8"/>
    <w:p w:rsidR="00CD5856" w:rsidRDefault="005874F8"/>
    <w:p w:rsidR="00CD5856" w:rsidRDefault="005874F8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5874F8">
      <w:pPr>
        <w:pStyle w:val="Huisstijl-Aanhef"/>
      </w:pPr>
      <w:r>
        <w:t>Geachte voorzitter,</w:t>
      </w:r>
    </w:p>
    <w:p w:rsidR="008D59C5" w:rsidP="008D59C5" w:rsidRDefault="005874F8">
      <w:r>
        <w:t xml:space="preserve">De leden van de Tweede Kamer hebben vragen gesteld over de eerste suppletoire begroting 2018 van het ministerie van VWS. </w:t>
      </w:r>
    </w:p>
    <w:p w:rsidR="009E20BC" w:rsidP="008D59C5" w:rsidRDefault="005874F8"/>
    <w:p w:rsidRPr="008D59C5" w:rsidR="009E20BC" w:rsidP="008D59C5" w:rsidRDefault="005874F8">
      <w:r>
        <w:t>Hierbij bieden wij u de antwoo</w:t>
      </w:r>
      <w:r>
        <w:t>rden op de vragen aan.</w:t>
      </w:r>
    </w:p>
    <w:p w:rsidRPr="009A31BF" w:rsidR="0053579D" w:rsidP="0053579D" w:rsidRDefault="005874F8">
      <w:pPr>
        <w:pStyle w:val="Huisstijl-Slotzin"/>
      </w:pPr>
      <w:r w:rsidRPr="009A31BF">
        <w:t>Hoogachtend,</w:t>
      </w:r>
    </w:p>
    <w:p w:rsidR="0053579D" w:rsidP="0053579D" w:rsidRDefault="005874F8">
      <w:pPr>
        <w:pStyle w:val="Huisstijl-Ondertekening"/>
      </w:pPr>
    </w:p>
    <w:p w:rsidR="00846C7E" w:rsidP="00846C7E" w:rsidRDefault="005874F8">
      <w:pPr>
        <w:pStyle w:val="Huisstijl-Ondertekeningvervolg"/>
        <w:rPr>
          <w:i w:val="0"/>
        </w:rPr>
      </w:pPr>
      <w:r>
        <w:rPr>
          <w:i w:val="0"/>
        </w:rPr>
        <w:t>d</w:t>
      </w:r>
      <w:r w:rsidRPr="00846C7E">
        <w:rPr>
          <w:i w:val="0"/>
        </w:rPr>
        <w:t xml:space="preserve">e </w:t>
      </w:r>
      <w:r>
        <w:rPr>
          <w:i w:val="0"/>
        </w:rPr>
        <w:t>m</w:t>
      </w:r>
      <w:r w:rsidRPr="00846C7E">
        <w:rPr>
          <w:i w:val="0"/>
        </w:rPr>
        <w:t>inister van Volksgezondheid,</w:t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>
        <w:rPr>
          <w:i w:val="0"/>
        </w:rPr>
        <w:t>d</w:t>
      </w:r>
      <w:r w:rsidRPr="00846C7E">
        <w:rPr>
          <w:i w:val="0"/>
        </w:rPr>
        <w:t xml:space="preserve">e </w:t>
      </w:r>
      <w:r>
        <w:rPr>
          <w:i w:val="0"/>
        </w:rPr>
        <w:t>m</w:t>
      </w:r>
      <w:r w:rsidRPr="00846C7E">
        <w:rPr>
          <w:i w:val="0"/>
        </w:rPr>
        <w:t>inister voor Medische Zorg</w:t>
      </w:r>
      <w:r w:rsidRPr="00846C7E">
        <w:rPr>
          <w:i w:val="0"/>
        </w:rPr>
        <w:br/>
        <w:t>Welzijn en Sport,</w:t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</w:r>
      <w:r w:rsidRPr="00846C7E">
        <w:rPr>
          <w:i w:val="0"/>
        </w:rPr>
        <w:tab/>
        <w:t>en Sport,</w:t>
      </w:r>
    </w:p>
    <w:p w:rsidRPr="00846C7E" w:rsidR="00846C7E" w:rsidP="00846C7E" w:rsidRDefault="005874F8">
      <w:pPr>
        <w:pStyle w:val="Huisstijl-Ondertekeningvervolg"/>
        <w:rPr>
          <w:i w:val="0"/>
        </w:rPr>
      </w:pPr>
    </w:p>
    <w:p w:rsidR="00846C7E" w:rsidP="00846C7E" w:rsidRDefault="005874F8">
      <w:pPr>
        <w:pStyle w:val="Huisstijl-Ondertekeningvervolg"/>
        <w:rPr>
          <w:i w:val="0"/>
        </w:rPr>
      </w:pPr>
      <w:r w:rsidRPr="00846C7E">
        <w:rPr>
          <w:i w:val="0"/>
        </w:rPr>
        <w:br/>
      </w:r>
      <w:r>
        <w:br/>
      </w:r>
      <w:r>
        <w:br/>
      </w:r>
      <w:r>
        <w:br/>
      </w:r>
      <w:r>
        <w:br/>
      </w:r>
      <w:r w:rsidRPr="00846C7E">
        <w:rPr>
          <w:i w:val="0"/>
        </w:rPr>
        <w:t xml:space="preserve">Hugo </w:t>
      </w:r>
      <w:r>
        <w:rPr>
          <w:i w:val="0"/>
        </w:rPr>
        <w:t>d</w:t>
      </w:r>
      <w:r w:rsidRPr="00846C7E">
        <w:rPr>
          <w:i w:val="0"/>
        </w:rPr>
        <w:t>e Jonge</w:t>
      </w:r>
      <w:r w:rsidRPr="00846C7E">
        <w:rPr>
          <w:i w:val="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</w:rPr>
        <w:t>Bruno Bruins</w:t>
      </w:r>
    </w:p>
    <w:p w:rsidR="0053579D" w:rsidP="0053579D" w:rsidRDefault="005874F8">
      <w:pPr>
        <w:pStyle w:val="Huisstijl-Ondertekening"/>
      </w:pPr>
    </w:p>
    <w:p w:rsidRPr="00636CB6" w:rsidR="0053579D" w:rsidP="0053579D" w:rsidRDefault="005874F8">
      <w:pPr>
        <w:pStyle w:val="Huisstijl-Ondertekeningvervolg"/>
        <w:rPr>
          <w:i w:val="0"/>
        </w:rPr>
      </w:pPr>
    </w:p>
    <w:p w:rsidR="0053579D" w:rsidP="0053579D" w:rsidRDefault="005874F8">
      <w:pPr>
        <w:pStyle w:val="Huisstijl-Ondertekeningvervolg"/>
        <w:rPr>
          <w:i w:val="0"/>
        </w:rPr>
      </w:pPr>
      <w:r>
        <w:rPr>
          <w:i w:val="0"/>
        </w:rPr>
        <w:t>de staatssecretaris van Volksgezondheid,</w:t>
      </w:r>
    </w:p>
    <w:p w:rsidR="0053579D" w:rsidP="0053579D" w:rsidRDefault="005874F8">
      <w:pPr>
        <w:pStyle w:val="Huisstijl-Ondertekeningvervolg"/>
        <w:rPr>
          <w:i w:val="0"/>
        </w:rPr>
      </w:pPr>
      <w:r>
        <w:rPr>
          <w:i w:val="0"/>
        </w:rPr>
        <w:t xml:space="preserve">Welzijn en </w:t>
      </w:r>
      <w:r>
        <w:rPr>
          <w:i w:val="0"/>
        </w:rPr>
        <w:t>Sport,</w:t>
      </w:r>
    </w:p>
    <w:p w:rsidR="0053579D" w:rsidP="0053579D" w:rsidRDefault="005874F8">
      <w:pPr>
        <w:pStyle w:val="Huisstijl-Ondertekeningvervolg"/>
        <w:rPr>
          <w:i w:val="0"/>
        </w:rPr>
      </w:pPr>
    </w:p>
    <w:p w:rsidR="0053579D" w:rsidP="0053579D" w:rsidRDefault="005874F8">
      <w:pPr>
        <w:pStyle w:val="Huisstijl-Ondertekeningvervolg"/>
        <w:rPr>
          <w:i w:val="0"/>
        </w:rPr>
      </w:pPr>
    </w:p>
    <w:p w:rsidR="00846C7E" w:rsidP="0053579D" w:rsidRDefault="005874F8">
      <w:pPr>
        <w:pStyle w:val="Huisstijl-Ondertekeningvervolg"/>
        <w:rPr>
          <w:i w:val="0"/>
        </w:rPr>
      </w:pPr>
    </w:p>
    <w:p w:rsidR="00846C7E" w:rsidP="0053579D" w:rsidRDefault="005874F8">
      <w:pPr>
        <w:pStyle w:val="Huisstijl-Ondertekeningvervolg"/>
        <w:rPr>
          <w:i w:val="0"/>
        </w:rPr>
      </w:pPr>
    </w:p>
    <w:p w:rsidR="00846C7E" w:rsidP="0053579D" w:rsidRDefault="005874F8">
      <w:pPr>
        <w:pStyle w:val="Huisstijl-Ondertekeningvervolg"/>
        <w:rPr>
          <w:i w:val="0"/>
        </w:rPr>
      </w:pPr>
    </w:p>
    <w:p w:rsidR="0053579D" w:rsidP="0053579D" w:rsidRDefault="005874F8">
      <w:pPr>
        <w:pStyle w:val="Huisstijl-Ondertekeningvervolg"/>
        <w:rPr>
          <w:i w:val="0"/>
        </w:rPr>
      </w:pPr>
    </w:p>
    <w:p w:rsidRPr="00636CB6" w:rsidR="0053579D" w:rsidP="0053579D" w:rsidRDefault="005874F8">
      <w:pPr>
        <w:pStyle w:val="Huisstijl-Ondertekeningvervolg"/>
        <w:rPr>
          <w:i w:val="0"/>
        </w:rPr>
      </w:pPr>
      <w:r>
        <w:rPr>
          <w:i w:val="0"/>
        </w:rPr>
        <w:t>Paul Blokhuis</w:t>
      </w:r>
    </w:p>
    <w:p w:rsidRPr="00636CB6" w:rsidR="00D233CE" w:rsidRDefault="005874F8">
      <w:pPr>
        <w:pStyle w:val="Huisstijl-Ondertekeningvervolg"/>
        <w:rPr>
          <w:i w:val="0"/>
        </w:rPr>
      </w:pPr>
    </w:p>
    <w:sectPr w:rsidRPr="00636CB6" w:rsidR="00D233CE" w:rsidSect="008D59C5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B6" w:rsidRDefault="00854DB6" w:rsidP="00854DB6">
      <w:pPr>
        <w:spacing w:line="240" w:lineRule="auto"/>
      </w:pPr>
      <w:r>
        <w:separator/>
      </w:r>
    </w:p>
  </w:endnote>
  <w:endnote w:type="continuationSeparator" w:id="0">
    <w:p w:rsidR="00854DB6" w:rsidRDefault="00854DB6" w:rsidP="0085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B6" w:rsidRDefault="00854DB6" w:rsidP="00854DB6">
      <w:pPr>
        <w:spacing w:line="240" w:lineRule="auto"/>
      </w:pPr>
      <w:r>
        <w:separator/>
      </w:r>
    </w:p>
  </w:footnote>
  <w:footnote w:type="continuationSeparator" w:id="0">
    <w:p w:rsidR="00854DB6" w:rsidRDefault="00854DB6" w:rsidP="00854D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874F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54DB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874F8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5874F8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5874F8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5874F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5874F8">
                <w:pPr>
                  <w:pStyle w:val="Huisstijl-ReferentiegegevenskopW2"/>
                </w:pPr>
                <w:r w:rsidRPr="008D59C5">
                  <w:t>Kenmerk</w:t>
                </w:r>
              </w:p>
              <w:p w:rsidR="00E726E0" w:rsidRPr="00E726E0" w:rsidRDefault="005874F8" w:rsidP="00E726E0">
                <w:pPr>
                  <w:pStyle w:val="Huisstijl-Referentiegegevens"/>
                </w:pPr>
                <w:r w:rsidRPr="00E726E0">
                  <w:t>1373436-178687-FEZ</w:t>
                </w:r>
              </w:p>
              <w:p w:rsidR="00CD5856" w:rsidRDefault="005874F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846C7E" w:rsidRPr="00846C7E" w:rsidRDefault="005874F8" w:rsidP="00846C7E">
                <w:pPr>
                  <w:pStyle w:val="Huisstijl-Referentiegegevens"/>
                </w:pPr>
                <w:r>
                  <w:t>1</w:t>
                </w:r>
              </w:p>
              <w:p w:rsidR="00CD5856" w:rsidRDefault="005874F8">
                <w:pPr>
                  <w:pStyle w:val="Huisstijl-Algemenevoorwaarden"/>
                </w:pPr>
                <w:r>
                  <w:t xml:space="preserve">Correspondentie uitsluitend richten aan het retouradres met </w:t>
                </w:r>
                <w:r>
                  <w:t>vermelding van de datum en het kenmerk van deze brief.</w:t>
                </w:r>
              </w:p>
              <w:p w:rsidR="00CD5856" w:rsidRDefault="005874F8"/>
            </w:txbxContent>
          </v:textbox>
          <w10:wrap anchorx="page" anchory="page"/>
        </v:shape>
      </w:pict>
    </w:r>
    <w:r w:rsidR="00854DB6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5874F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Datum 28 juni 2018 </w:t>
                </w:r>
                <w:r>
                  <w:tab/>
                </w:r>
              </w:p>
              <w:p w:rsidR="00CD5856" w:rsidRDefault="005874F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 Beantwoording schriftelijke Kamervragen bij de eerste suppletoire begroting van VWS</w:t>
                </w:r>
                <w:r>
                  <w:tab/>
                </w:r>
              </w:p>
              <w:p w:rsidR="00CD5856" w:rsidRDefault="005874F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54DB6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874F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54DB6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874F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</w:t>
                </w:r>
                <w:r>
                  <w:t xml:space="preserve"> DEN HAAG</w:t>
                </w:r>
              </w:p>
            </w:txbxContent>
          </v:textbox>
          <w10:wrap anchorx="page" anchory="page"/>
        </v:shape>
      </w:pict>
    </w:r>
    <w:r w:rsidR="00854DB6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5874F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54DB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B76A83" w:rsidRDefault="005874F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874F8">
                <w:pPr>
                  <w:pStyle w:val="Huisstijl-Paginanummer"/>
                </w:pPr>
                <w:r>
                  <w:t xml:space="preserve">Pagina </w:t>
                </w:r>
                <w:r w:rsidR="00854DB6">
                  <w:fldChar w:fldCharType="begin"/>
                </w:r>
                <w:r>
                  <w:instrText xml:space="preserve"> PAGE    \* MERGEFORMAT </w:instrText>
                </w:r>
                <w:r w:rsidR="00854DB6">
                  <w:fldChar w:fldCharType="separate"/>
                </w:r>
                <w:r>
                  <w:rPr>
                    <w:noProof/>
                  </w:rPr>
                  <w:t>0</w:t>
                </w:r>
                <w:r w:rsidR="00854DB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5874F8"/>
              <w:p w:rsidR="00CD5856" w:rsidRDefault="005874F8">
                <w:pPr>
                  <w:pStyle w:val="Huisstijl-Paginanummer"/>
                </w:pPr>
              </w:p>
              <w:p w:rsidR="00CD5856" w:rsidRDefault="005874F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54DB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5874F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6636049"/>
                    <w:dataBinding w:prefixMappings="xmlns:dg='http://docgen.org/date' " w:xpath="/dg:DocgenData[1]/dg:Date[1]" w:storeItemID="{372294C3-194C-43B1-9294-DC2F5239CBB1}"/>
                    <w:date w:fullDate="2015-06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10 juni 2015</w:t>
                    </w:r>
                  </w:sdtContent>
                </w:sdt>
              </w:p>
              <w:p w:rsidR="00CD5856" w:rsidRDefault="005874F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5874F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874F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874F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874F8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5874F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5874F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5874F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5874F8">
                <w:pPr>
                  <w:pStyle w:val="Huisstijl-Afzendgegevens"/>
                </w:pPr>
                <w:r w:rsidRPr="008D59C5">
                  <w:t>ir. D. Swart</w:t>
                </w:r>
              </w:p>
              <w:p w:rsidR="00CD5856" w:rsidRDefault="005874F8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070-3407076</w:t>
                </w:r>
              </w:p>
              <w:p w:rsidR="00CD5856" w:rsidRDefault="005874F8">
                <w:pPr>
                  <w:pStyle w:val="Huisstijl-Afzendgegevens"/>
                </w:pPr>
                <w:r w:rsidRPr="008D59C5">
                  <w:t>d.swart@minvws.nl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874F8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874F8">
                <w:pPr>
                  <w:pStyle w:val="Huisstijl-Paginanummer"/>
                </w:pPr>
                <w:r>
                  <w:t xml:space="preserve">Pagina </w:t>
                </w:r>
                <w:r w:rsidR="00854DB6">
                  <w:fldChar w:fldCharType="begin"/>
                </w:r>
                <w:r>
                  <w:instrText xml:space="preserve"> PAGE    \* MERGEFORMAT </w:instrText>
                </w:r>
                <w:r w:rsidR="00854DB6">
                  <w:fldChar w:fldCharType="separate"/>
                </w:r>
                <w:r>
                  <w:rPr>
                    <w:noProof/>
                  </w:rPr>
                  <w:t>0</w:t>
                </w:r>
                <w:r w:rsidR="00854DB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874F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5874F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01A2FE9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C6E4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AD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20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66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22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6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0B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2A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DB6"/>
    <w:rsid w:val="005874F8"/>
    <w:rsid w:val="0085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TD\AppData\Local\Microsoft\Windows\Temporary%20Internet%20Files\Content.IE5\NFPB0CFQ\Tijdelijk_bestand_Brief_Aan_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390</ap:Characters>
  <ap:DocSecurity>12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2018-06-28T08:35:00.0000000Z</lastPrinted>
  <dcterms:created xsi:type="dcterms:W3CDTF">2018-06-28T10:23:00.0000000Z</dcterms:created>
  <dcterms:modified xsi:type="dcterms:W3CDTF">2018-06-28T10:23:00.0000000Z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0x01010066D6680760680E4484A3CA3E5E004D18</vt:lpwstr>
  </property>
</Properties>
</file>