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6623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8D5AF2C" wp14:anchorId="3A047A5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7CA" w:rsidRDefault="004727C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4727CA" w:rsidRDefault="004727C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4727CA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8AE0FD7" wp14:editId="68A2715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4727CA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682162">
            <w:pPr>
              <w:pStyle w:val="adres"/>
            </w:pPr>
            <w:r>
              <w:t>Aan de Voorzitter van de Tweede Kamer</w:t>
            </w:r>
          </w:p>
          <w:p w:rsidR="00682162" w:rsidRDefault="00682162">
            <w:pPr>
              <w:pStyle w:val="adres"/>
            </w:pPr>
            <w:r>
              <w:t>der Staten-Generaal</w:t>
            </w:r>
          </w:p>
          <w:p w:rsidR="00682162" w:rsidRDefault="00682162">
            <w:pPr>
              <w:pStyle w:val="adres"/>
            </w:pPr>
            <w:r>
              <w:t>Postbus 20018</w:t>
            </w:r>
          </w:p>
          <w:p w:rsidR="00682162" w:rsidRDefault="00682162">
            <w:pPr>
              <w:pStyle w:val="adres"/>
            </w:pPr>
            <w:r>
              <w:t xml:space="preserve">2500 EA  DEN HAAG 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4727CA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8216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 juni 20185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4727CA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E39C4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4727CA">
              <w:t>Antwoorden op schriftelijke Kamervragen inzake Eerste suppletoire begroting 2018 van Justitie en Veiligheid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4727CA" w:rsidP="004727CA" w:rsidRDefault="004727CA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4727CA" w:rsidP="004727CA" w:rsidRDefault="004727CA">
            <w:pPr>
              <w:pStyle w:val="witregel1"/>
            </w:pPr>
            <w:r>
              <w:t> </w:t>
            </w:r>
          </w:p>
          <w:p w:rsidR="004727CA" w:rsidP="004727CA" w:rsidRDefault="004727CA">
            <w:pPr>
              <w:pStyle w:val="afzendgegevens"/>
            </w:pPr>
            <w:r>
              <w:t>Turfmarkt 147</w:t>
            </w:r>
          </w:p>
          <w:p w:rsidRPr="00411EC1" w:rsidR="004727CA" w:rsidP="004727CA" w:rsidRDefault="004727CA">
            <w:pPr>
              <w:pStyle w:val="afzendgegevens"/>
              <w:rPr>
                <w:lang w:val="de-DE"/>
              </w:rPr>
            </w:pPr>
            <w:r w:rsidRPr="00411EC1">
              <w:rPr>
                <w:lang w:val="de-DE"/>
              </w:rPr>
              <w:t>2511 EX  Den Haag</w:t>
            </w:r>
          </w:p>
          <w:p w:rsidRPr="00411EC1" w:rsidR="004727CA" w:rsidP="004727CA" w:rsidRDefault="004727CA">
            <w:pPr>
              <w:pStyle w:val="afzendgegevens"/>
              <w:rPr>
                <w:lang w:val="de-DE"/>
              </w:rPr>
            </w:pPr>
            <w:r w:rsidRPr="00411EC1">
              <w:rPr>
                <w:lang w:val="de-DE"/>
              </w:rPr>
              <w:t>Postbus 20301</w:t>
            </w:r>
          </w:p>
          <w:p w:rsidRPr="00411EC1" w:rsidR="004727CA" w:rsidP="004727CA" w:rsidRDefault="004727CA">
            <w:pPr>
              <w:pStyle w:val="afzendgegevens"/>
              <w:rPr>
                <w:lang w:val="de-DE"/>
              </w:rPr>
            </w:pPr>
            <w:r w:rsidRPr="00411EC1">
              <w:rPr>
                <w:lang w:val="de-DE"/>
              </w:rPr>
              <w:t>2500 EH  Den Haag</w:t>
            </w:r>
          </w:p>
          <w:p w:rsidRPr="00411EC1" w:rsidR="004727CA" w:rsidP="004727CA" w:rsidRDefault="004727CA">
            <w:pPr>
              <w:pStyle w:val="afzendgegevens"/>
              <w:rPr>
                <w:lang w:val="de-DE"/>
              </w:rPr>
            </w:pPr>
            <w:r w:rsidRPr="00411EC1">
              <w:rPr>
                <w:lang w:val="de-DE"/>
              </w:rPr>
              <w:t>www.rijksoverheid.nl/jenv</w:t>
            </w:r>
          </w:p>
          <w:p w:rsidRPr="00411EC1" w:rsidR="004727CA" w:rsidP="004727CA" w:rsidRDefault="004727CA">
            <w:pPr>
              <w:pStyle w:val="witregel1"/>
              <w:rPr>
                <w:lang w:val="de-DE"/>
              </w:rPr>
            </w:pPr>
            <w:r w:rsidRPr="00411EC1">
              <w:rPr>
                <w:lang w:val="de-DE"/>
              </w:rPr>
              <w:t> </w:t>
            </w:r>
          </w:p>
          <w:p w:rsidR="004727CA" w:rsidP="004727CA" w:rsidRDefault="004727CA">
            <w:pPr>
              <w:pStyle w:val="witregel2"/>
            </w:pPr>
            <w:r>
              <w:t> </w:t>
            </w:r>
          </w:p>
          <w:p w:rsidR="004727CA" w:rsidP="004727CA" w:rsidRDefault="004727CA">
            <w:pPr>
              <w:pStyle w:val="referentiekopjes"/>
            </w:pPr>
            <w:r>
              <w:t>Ons kenmerk</w:t>
            </w:r>
          </w:p>
          <w:p w:rsidR="004727CA" w:rsidP="004727CA" w:rsidRDefault="004727C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2297776</w:t>
            </w:r>
            <w:r>
              <w:fldChar w:fldCharType="end"/>
            </w:r>
          </w:p>
          <w:p w:rsidR="004727CA" w:rsidP="004727CA" w:rsidRDefault="004727CA">
            <w:pPr>
              <w:pStyle w:val="witregel1"/>
            </w:pPr>
            <w:r>
              <w:t> </w:t>
            </w:r>
          </w:p>
          <w:p w:rsidR="004727CA" w:rsidP="004727CA" w:rsidRDefault="004727C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727CA" w:rsidP="004727CA" w:rsidRDefault="004727CA">
            <w:pPr>
              <w:pStyle w:val="referentiegegevens"/>
            </w:pPr>
          </w:p>
          <w:bookmarkEnd w:id="4"/>
          <w:p w:rsidR="00F75106" w:rsidP="004727CA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6821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4727CA" w:rsidP="002353E3" w:rsidRDefault="004727CA">
            <w:pPr>
              <w:pStyle w:val="broodtekst"/>
            </w:pPr>
          </w:p>
          <w:p w:rsidRPr="00C22108" w:rsidR="00C22108" w:rsidP="00411EC1" w:rsidRDefault="004727CA">
            <w:pPr>
              <w:pStyle w:val="broodtekst"/>
            </w:pPr>
            <w:r>
              <w:t>Hierbij ontvangt u, mede namens de</w:t>
            </w:r>
            <w:r w:rsidR="00411EC1">
              <w:t xml:space="preserve"> minister voor Rechtsbescherming en de</w:t>
            </w:r>
            <w:r w:rsidR="004662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08133988" wp14:anchorId="3AE1EB7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4662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F23CB97" wp14:anchorId="6492CF3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="00411EC1">
              <w:t xml:space="preserve"> s</w:t>
            </w:r>
            <w:r>
              <w:t xml:space="preserve">taatssecretaris van Justitie en Veiligheid, de antwoorden op de door uw Kamer gestelde schriftelijke vragen over de Eerste suppletoire begroting 2018 </w:t>
            </w:r>
            <w:r w:rsidR="00466237">
              <w:t xml:space="preserve">(Kamerstuk </w:t>
            </w:r>
            <w:r>
              <w:t>34960-VI)</w:t>
            </w:r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4727CA" w:rsidTr="004727CA">
        <w:trPr>
          <w:cantSplit/>
        </w:trPr>
        <w:tc>
          <w:tcPr>
            <w:tcW w:w="7938" w:type="dxa"/>
          </w:tcPr>
          <w:tbl>
            <w:tblPr>
              <w:tblStyle w:val="TableGrid"/>
              <w:tblW w:w="793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503"/>
            </w:tblGrid>
            <w:tr w:rsidRPr="004727CA" w:rsidR="004727CA" w:rsidTr="004727CA">
              <w:tc>
                <w:tcPr>
                  <w:tcW w:w="7938" w:type="dxa"/>
                  <w:gridSpan w:val="3"/>
                  <w:shd w:val="clear" w:color="auto" w:fill="auto"/>
                </w:tcPr>
                <w:p w:rsidRPr="004727CA" w:rsidR="004727CA" w:rsidP="00990AD8" w:rsidRDefault="004727CA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  <w:r>
                    <w:t>Met vriendelijke groet,</w:t>
                  </w:r>
                </w:p>
              </w:tc>
            </w:tr>
            <w:tr w:rsidRPr="004727CA" w:rsidR="004727CA" w:rsidTr="004727CA">
              <w:tc>
                <w:tcPr>
                  <w:tcW w:w="7938" w:type="dxa"/>
                  <w:gridSpan w:val="3"/>
                  <w:shd w:val="clear" w:color="auto" w:fill="auto"/>
                </w:tcPr>
                <w:p w:rsidRPr="004727CA" w:rsidR="004727CA" w:rsidP="00990AD8" w:rsidRDefault="004727CA">
                  <w:pPr>
                    <w:pStyle w:val="broodtekst"/>
                  </w:pPr>
                </w:p>
              </w:tc>
            </w:tr>
            <w:tr w:rsidRPr="004727CA" w:rsidR="004727CA" w:rsidTr="004727CA">
              <w:tc>
                <w:tcPr>
                  <w:tcW w:w="7938" w:type="dxa"/>
                  <w:gridSpan w:val="3"/>
                  <w:shd w:val="clear" w:color="auto" w:fill="auto"/>
                </w:tcPr>
                <w:p w:rsidRPr="004727CA" w:rsidR="004727CA" w:rsidP="00990AD8" w:rsidRDefault="004727CA">
                  <w:pPr>
                    <w:pStyle w:val="broodtekst"/>
                  </w:pPr>
                </w:p>
              </w:tc>
            </w:tr>
            <w:tr w:rsidRPr="004727CA" w:rsidR="004727CA" w:rsidTr="004727CA">
              <w:tc>
                <w:tcPr>
                  <w:tcW w:w="7938" w:type="dxa"/>
                  <w:gridSpan w:val="3"/>
                  <w:shd w:val="clear" w:color="auto" w:fill="auto"/>
                </w:tcPr>
                <w:p w:rsidRPr="004727CA" w:rsidR="004727CA" w:rsidP="00990AD8" w:rsidRDefault="004727CA">
                  <w:pPr>
                    <w:pStyle w:val="broodtekst"/>
                  </w:pPr>
                </w:p>
              </w:tc>
            </w:tr>
            <w:tr w:rsidRPr="004727CA" w:rsidR="004727CA" w:rsidTr="004727CA">
              <w:tc>
                <w:tcPr>
                  <w:tcW w:w="7938" w:type="dxa"/>
                  <w:gridSpan w:val="3"/>
                  <w:shd w:val="clear" w:color="auto" w:fill="auto"/>
                </w:tcPr>
                <w:p w:rsidRPr="004727CA" w:rsidR="004727CA" w:rsidP="00990AD8" w:rsidRDefault="004727CA">
                  <w:pPr>
                    <w:pStyle w:val="broodtekst"/>
                  </w:pPr>
                </w:p>
              </w:tc>
            </w:tr>
            <w:tr w:rsidRPr="004727CA" w:rsidR="00411EC1" w:rsidTr="004727CA">
              <w:trPr>
                <w:gridAfter w:val="1"/>
                <w:wAfter w:w="3503" w:type="dxa"/>
              </w:trPr>
              <w:tc>
                <w:tcPr>
                  <w:tcW w:w="4209" w:type="dxa"/>
                  <w:shd w:val="clear" w:color="auto" w:fill="auto"/>
                </w:tcPr>
                <w:p w:rsidRPr="004727CA" w:rsidR="00411EC1" w:rsidP="00990AD8" w:rsidRDefault="00B90397">
                  <w:pPr>
                    <w:pStyle w:val="broodtekst"/>
                  </w:pPr>
                  <w:r>
                    <w:t>De Minister v</w:t>
                  </w:r>
                  <w:r w:rsidR="00411EC1">
                    <w:t>an Justitie en Veiligheid,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4727CA" w:rsidR="00411EC1" w:rsidP="00990AD8" w:rsidRDefault="00411EC1">
                  <w:pPr>
                    <w:pStyle w:val="broodtekst"/>
                  </w:pPr>
                </w:p>
              </w:tc>
            </w:tr>
            <w:tr w:rsidRPr="004727CA" w:rsidR="00411EC1" w:rsidTr="004727CA">
              <w:trPr>
                <w:gridAfter w:val="1"/>
                <w:wAfter w:w="3503" w:type="dxa"/>
              </w:trPr>
              <w:tc>
                <w:tcPr>
                  <w:tcW w:w="4209" w:type="dxa"/>
                  <w:shd w:val="clear" w:color="auto" w:fill="auto"/>
                </w:tcPr>
                <w:p w:rsidR="00411EC1" w:rsidP="00990AD8" w:rsidRDefault="00411EC1">
                  <w:pPr>
                    <w:pStyle w:val="broodtekst"/>
                  </w:pPr>
                </w:p>
                <w:p w:rsidR="00682162" w:rsidP="00990AD8" w:rsidRDefault="00682162">
                  <w:pPr>
                    <w:pStyle w:val="broodtekst"/>
                  </w:pPr>
                </w:p>
                <w:p w:rsidR="00411EC1" w:rsidP="00990AD8" w:rsidRDefault="00411EC1">
                  <w:pPr>
                    <w:pStyle w:val="broodtekst"/>
                  </w:pPr>
                </w:p>
                <w:p w:rsidR="00411EC1" w:rsidP="00990AD8" w:rsidRDefault="00411EC1">
                  <w:pPr>
                    <w:pStyle w:val="broodtekst"/>
                  </w:pPr>
                  <w:r>
                    <w:t>Ferd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4727CA" w:rsidR="00411EC1" w:rsidP="00990AD8" w:rsidRDefault="00411EC1">
                  <w:pPr>
                    <w:pStyle w:val="broodtekst"/>
                  </w:pPr>
                </w:p>
              </w:tc>
            </w:tr>
            <w:tr w:rsidRPr="004727CA" w:rsidR="00466237" w:rsidTr="004727CA">
              <w:tc>
                <w:tcPr>
                  <w:tcW w:w="4209" w:type="dxa"/>
                  <w:shd w:val="clear" w:color="auto" w:fill="auto"/>
                </w:tcPr>
                <w:p w:rsidR="00466237" w:rsidP="00990AD8" w:rsidRDefault="0046623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4727CA" w:rsidR="00466237" w:rsidP="00990AD8" w:rsidRDefault="00466237">
                  <w:pPr>
                    <w:pStyle w:val="broodtekst"/>
                  </w:pPr>
                </w:p>
              </w:tc>
              <w:tc>
                <w:tcPr>
                  <w:tcW w:w="3503" w:type="dxa"/>
                  <w:shd w:val="clear" w:color="auto" w:fill="auto"/>
                </w:tcPr>
                <w:p w:rsidR="00466237" w:rsidP="004727CA" w:rsidRDefault="00466237">
                  <w:pPr>
                    <w:pStyle w:val="broodtekst"/>
                  </w:pPr>
                </w:p>
              </w:tc>
            </w:tr>
          </w:tbl>
          <w:p w:rsidR="004727CA" w:rsidP="00990AD8" w:rsidRDefault="004727CA">
            <w:pPr>
              <w:pStyle w:val="in-table"/>
            </w:pPr>
          </w:p>
          <w:bookmarkEnd w:id="10"/>
          <w:p w:rsidR="004727CA" w:rsidP="00990AD8" w:rsidRDefault="004727CA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682162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CA" w:rsidRDefault="004727CA">
      <w:r>
        <w:separator/>
      </w:r>
    </w:p>
    <w:p w:rsidR="004727CA" w:rsidRDefault="004727CA"/>
    <w:p w:rsidR="004727CA" w:rsidRDefault="004727CA"/>
    <w:p w:rsidR="004727CA" w:rsidRDefault="004727CA"/>
  </w:endnote>
  <w:endnote w:type="continuationSeparator" w:id="0">
    <w:p w:rsidR="004727CA" w:rsidRDefault="004727CA">
      <w:r>
        <w:continuationSeparator/>
      </w:r>
    </w:p>
    <w:p w:rsidR="004727CA" w:rsidRDefault="004727CA"/>
    <w:p w:rsidR="004727CA" w:rsidRDefault="004727CA"/>
    <w:p w:rsidR="004727CA" w:rsidRDefault="00472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87535">
            <w:fldChar w:fldCharType="begin"/>
          </w:r>
          <w:r w:rsidR="00287535">
            <w:instrText xml:space="preserve"> NUMPAGES   \* MERGEFORMAT </w:instrText>
          </w:r>
          <w:r w:rsidR="00287535">
            <w:fldChar w:fldCharType="separate"/>
          </w:r>
          <w:r w:rsidR="00682162">
            <w:t>1</w:t>
          </w:r>
          <w:r w:rsidR="0028753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8216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727C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8216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87535">
            <w:fldChar w:fldCharType="begin"/>
          </w:r>
          <w:r w:rsidR="00287535">
            <w:instrText xml:space="preserve"> SECTIONPAGES   \* MERGEFORMAT </w:instrText>
          </w:r>
          <w:r w:rsidR="00287535">
            <w:fldChar w:fldCharType="separate"/>
          </w:r>
          <w:r w:rsidR="004727CA">
            <w:t>1</w:t>
          </w:r>
          <w:r w:rsidR="0028753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8753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8216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727CA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8216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87535">
            <w:fldChar w:fldCharType="begin"/>
          </w:r>
          <w:r w:rsidR="00287535">
            <w:instrText xml:space="preserve"> SECTIONPAGES   \* MERGEFORMAT </w:instrText>
          </w:r>
          <w:r w:rsidR="00287535">
            <w:fldChar w:fldCharType="separate"/>
          </w:r>
          <w:r w:rsidR="004727CA">
            <w:t>1</w:t>
          </w:r>
          <w:r w:rsidR="00287535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CA" w:rsidRDefault="004727CA">
      <w:r>
        <w:separator/>
      </w:r>
    </w:p>
  </w:footnote>
  <w:footnote w:type="continuationSeparator" w:id="0">
    <w:p w:rsidR="004727CA" w:rsidRDefault="004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6623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59F16B0" wp14:editId="23364CC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82162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411EC1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8216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411EC1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8216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411EC1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411EC1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8216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82162">
                                  <w:t>20 juni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82162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8216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82162">
                                  <w:t>2297776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82162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411EC1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8216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411EC1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8216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411EC1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411EC1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8216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82162">
                            <w:t>20 juni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82162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82162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82162">
                            <w:t>2297776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52B7AC0" wp14:editId="2011148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A4C8356" wp14:editId="7457585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6237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E553EE" wp14:editId="59D1A63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8753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_x000d_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RGJ&quot; lastuser-name=&quot;Jarmohamed R.G.  mw. - BD/DFEZ/B&amp;amp;K&quot; model=&quot;brief-2010.xml&quot; profile=&quot;minjus&quot; target=&quot;Microsoft Word&quot; target-build=&quot;14.0.7197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. Jarmohamed&lt;/p&gt;&lt;p style=&quot;afzendgegevens-italic&quot;/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R. Jarmohame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R. Jarmohamed&quot; value=&quot;4&quot;&gt;&lt;afzender aanhef=&quot;1&quot; country-code=&quot;31&quot; country-id=&quot;NLD&quot; email=&quot;r.g.jarmohamed@minvenj.nl&quot; groetregel=&quot;1&quot; naam=&quot;R. Jarmohamed&quot; name=&quot;R. Jarmohamed&quot; organisatie=&quot;13&quot; taal=&quot;1043&quot; telefoon=&quot;06-52877241&quot;&gt;&lt;taal id=&quot;1043&quot;/&gt;&lt;taal id=&quot;2057&quot;/&gt;&lt;taal id=&quot;1031&quot;/&gt;&lt;taal id=&quot;1036&quot;/&gt;&lt;taal id=&quot;1034&quot;/&gt;&lt;/afzender&gt;&lt;/behandelddoor-item&gt;&lt;organisatie-item formatted-value=&quot;DFEZ&quot; value=&quot;13&quot;&gt;&lt;organisatie facebook=&quot;&quot; id=&quot;13&quot; linkedin=&quot;&quot; twitter=&quot;&quot; youtube=&quot;&quot; zoekveld=&quot;DFEZ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FEZ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FEZ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DFEZ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FEZ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FEZ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FEZ&quot;/&gt;&lt;/organisatie&gt;&lt;/organisatie-item&gt;&lt;zaak/&gt;&lt;adres formatted-value=&quot;Aan de Voorzitter van de \n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\nTweede Kamer 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schriftelijke Kamervragen inzake Eerste suppletoire begroting 2018 van Justitie en Veiligheid&quot;/&gt;&lt;heropend value=&quot;false&quot;/&gt;&lt;vorm value=&quot;Digitaal&quot;/&gt;&lt;ZaakLocatie/&gt;&lt;zaakkenmerk/&gt;&lt;zaaktitel/&gt;&lt;fn_geaddresseerde formatted-value=&quot;Aan de Voorzitter van de  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2 41&quot; value=&quot;06-52877241&quot;&gt;&lt;phonenumber country-code=&quot;31&quot; number=&quot;06-5287724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R. Jarmohamed&quot;/&gt;&lt;email formatted-value=&quot;r.g.jarmohamed@minvenj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0 juni 2018&quot; value=&quot;2018-06-20T09:00:21&quot;/&gt;&lt;onskenmerk format-disabled=&quot;true&quot; formatted-value=&quot;2297776&quot; value=&quot;2297776&quot;/&gt;&lt;uwkenmerk formatted-value=&quot;&quot;/&gt;&lt;onderwerp format-disabled=&quot;true&quot; formatted-value=&quot;Antwoorden op schriftelijke Kamervragen inzake Eerste suppletoire begroting 2018 van Justitie en Veiligheid &quot; value=&quot;Antwoorden op schriftelijke Kamervragen inzake Eerste suppletoire begroting 2018 van Justitie en Veiligheid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4727CA"/>
    <w:rsid w:val="000129A4"/>
    <w:rsid w:val="000E4FC7"/>
    <w:rsid w:val="001B5B02"/>
    <w:rsid w:val="00287535"/>
    <w:rsid w:val="0040796D"/>
    <w:rsid w:val="00411EC1"/>
    <w:rsid w:val="00466237"/>
    <w:rsid w:val="004727CA"/>
    <w:rsid w:val="005B585C"/>
    <w:rsid w:val="00652887"/>
    <w:rsid w:val="00666B4A"/>
    <w:rsid w:val="00682162"/>
    <w:rsid w:val="00690E82"/>
    <w:rsid w:val="006E0A3C"/>
    <w:rsid w:val="00794445"/>
    <w:rsid w:val="0089073C"/>
    <w:rsid w:val="008A7B34"/>
    <w:rsid w:val="009B09F2"/>
    <w:rsid w:val="00B07A5A"/>
    <w:rsid w:val="00B2078A"/>
    <w:rsid w:val="00B46C81"/>
    <w:rsid w:val="00B90397"/>
    <w:rsid w:val="00C22108"/>
    <w:rsid w:val="00CC3E4D"/>
    <w:rsid w:val="00D2034F"/>
    <w:rsid w:val="00DD1C86"/>
    <w:rsid w:val="00DE39C4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472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7CA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472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7C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1028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2018-06-25T15:15:00.0000000Z</lastPrinted>
  <dcterms:created xsi:type="dcterms:W3CDTF">2018-06-25T15:34:00.0000000Z</dcterms:created>
  <dcterms:modified xsi:type="dcterms:W3CDTF">2018-06-25T15:34:00.0000000Z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_x000d_Tweede Kamer der Staten-Generaal_x000d_Postbus 20018 _x000d_2500 EA  Den Haag</vt:lpwstr>
  </property>
  <property fmtid="{D5CDD505-2E9C-101B-9397-08002B2CF9AE}" pid="4" name="datum">
    <vt:lpwstr>20 juni 2018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op schriftelijke Kamervragen inzake Eerste suppletoire begroting 2018 van Justitie en Veiligheid </vt:lpwstr>
  </property>
  <property fmtid="{D5CDD505-2E9C-101B-9397-08002B2CF9AE}" pid="8" name="_onderwerp">
    <vt:lpwstr>Onderwerp</vt:lpwstr>
  </property>
  <property fmtid="{D5CDD505-2E9C-101B-9397-08002B2CF9AE}" pid="9" name="onskenmerk">
    <vt:lpwstr>2297776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0x010100FAD864A7B2F71B49A6B9BFB6704DCE7E</vt:lpwstr>
  </property>
</Properties>
</file>