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82422" w:rsidTr="00082422">
        <w:trPr>
          <w:trHeight w:val="289" w:hRule="exact"/>
        </w:trPr>
        <w:tc>
          <w:tcPr>
            <w:tcW w:w="929" w:type="dxa"/>
          </w:tcPr>
          <w:p w:rsidRPr="00434042" w:rsidR="00082422" w:rsidP="00082422" w:rsidRDefault="00082422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82422" w:rsidP="000A54E7" w:rsidRDefault="004242EF">
            <w:r>
              <w:t>25 juni 2018</w:t>
            </w:r>
          </w:p>
        </w:tc>
      </w:tr>
      <w:tr w:rsidRPr="00BF22C5" w:rsidR="00082422" w:rsidTr="00082422">
        <w:trPr>
          <w:trHeight w:val="368"/>
        </w:trPr>
        <w:tc>
          <w:tcPr>
            <w:tcW w:w="929" w:type="dxa"/>
          </w:tcPr>
          <w:p w:rsidR="00082422" w:rsidP="00082422" w:rsidRDefault="00082422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Pr="00BF22C5" w:rsidR="00082422" w:rsidP="00082422" w:rsidRDefault="00082422">
            <w:pPr>
              <w:rPr>
                <w:szCs w:val="18"/>
              </w:rPr>
            </w:pPr>
            <w:r w:rsidRPr="00BF22C5">
              <w:rPr>
                <w:szCs w:val="18"/>
              </w:rPr>
              <w:t>Antwoord Kamervragen over de wijziging van de begrotingsstaten van het Ministerie van Onderwijs, Cultuur en Wetenschap (VIII) voor het jaar 2018 (wijziging samenhangende met de Voorjaarsnota)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8242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82422" w:rsidP="00082422" w:rsidRDefault="00082422">
            <w:bookmarkStart w:name="_GoBack" w:id="0"/>
            <w:bookmarkEnd w:id="0"/>
            <w:r>
              <w:t>Aan de Voorzitter van de Tweede Kamer der Staten-Generaal</w:t>
            </w:r>
          </w:p>
          <w:p w:rsidR="00082422" w:rsidP="00082422" w:rsidRDefault="00082422">
            <w:r>
              <w:t xml:space="preserve">Postbus 20018 </w:t>
            </w:r>
          </w:p>
          <w:p w:rsidR="00082422" w:rsidP="00082422" w:rsidRDefault="00082422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082422" w:rsidTr="00461257">
        <w:tc>
          <w:tcPr>
            <w:tcW w:w="2160" w:type="dxa"/>
          </w:tcPr>
          <w:p w:rsidRPr="004E6BCF" w:rsidR="00082422" w:rsidP="00082422" w:rsidRDefault="00082422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082422" w:rsidP="00082422" w:rsidRDefault="0008242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82422" w:rsidP="00082422" w:rsidRDefault="0008242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82422" w:rsidP="00082422" w:rsidRDefault="0008242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82422" w:rsidP="00082422" w:rsidRDefault="0008242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082422" w:rsidP="00082422" w:rsidRDefault="00082422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082422" w:rsidP="00461257" w:rsidRDefault="00082422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082422" w:rsidTr="00461257">
        <w:trPr>
          <w:trHeight w:val="200" w:hRule="exact"/>
        </w:trPr>
        <w:tc>
          <w:tcPr>
            <w:tcW w:w="2160" w:type="dxa"/>
          </w:tcPr>
          <w:p w:rsidRPr="00356D2B" w:rsidR="00082422" w:rsidP="00461257" w:rsidRDefault="00082422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082422" w:rsidTr="00461257">
        <w:trPr>
          <w:trHeight w:val="450"/>
        </w:trPr>
        <w:tc>
          <w:tcPr>
            <w:tcW w:w="2160" w:type="dxa"/>
          </w:tcPr>
          <w:p w:rsidR="00082422" w:rsidP="00082422" w:rsidRDefault="0008242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082422" w:rsidP="00461257" w:rsidRDefault="00082422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596545">
              <w:rPr>
                <w:sz w:val="13"/>
                <w:szCs w:val="13"/>
              </w:rPr>
              <w:t>1374722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082422" w:rsidTr="00461257">
        <w:trPr>
          <w:trHeight w:val="113"/>
        </w:trPr>
        <w:tc>
          <w:tcPr>
            <w:tcW w:w="2160" w:type="dxa"/>
          </w:tcPr>
          <w:p w:rsidRPr="00D86CC6" w:rsidR="00082422" w:rsidP="00082422" w:rsidRDefault="0008242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082422" w:rsidP="00461257" w:rsidRDefault="0008242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BF22C5" w:rsidR="00082422" w:rsidP="00082422" w:rsidRDefault="00082422">
      <w:pPr>
        <w:rPr>
          <w:szCs w:val="18"/>
        </w:rPr>
      </w:pPr>
      <w:r w:rsidRPr="00BF22C5">
        <w:rPr>
          <w:szCs w:val="18"/>
        </w:rPr>
        <w:t>Hierbij bieden wij u het antwoord aan op de Kamervragen over de wijziging van de begrotingsstaten van het Ministerie van Onderwijs, Cultuur en Wetenschap (VIII) voor het jaar 2018 (wijziging samenhangende met de Voorjaarsnota).</w:t>
      </w:r>
    </w:p>
    <w:p w:rsidRPr="00BF22C5" w:rsidR="00082422" w:rsidP="00082422" w:rsidRDefault="00082422">
      <w:pPr>
        <w:rPr>
          <w:szCs w:val="18"/>
        </w:rPr>
      </w:pPr>
    </w:p>
    <w:p w:rsidRPr="00BF22C5" w:rsidR="00082422" w:rsidP="00082422" w:rsidRDefault="00082422">
      <w:pPr>
        <w:rPr>
          <w:szCs w:val="18"/>
        </w:rPr>
      </w:pPr>
    </w:p>
    <w:p w:rsidRPr="00BF22C5" w:rsidR="00082422" w:rsidP="00082422" w:rsidRDefault="00082422">
      <w:pPr>
        <w:rPr>
          <w:szCs w:val="18"/>
        </w:rPr>
      </w:pPr>
      <w:r w:rsidRPr="00BF22C5">
        <w:rPr>
          <w:szCs w:val="18"/>
        </w:rPr>
        <w:t>de minister van Onderwijs, Cultuur en Wetenschap,</w:t>
      </w:r>
    </w:p>
    <w:p w:rsidRPr="00BF22C5" w:rsidR="00082422" w:rsidP="00082422" w:rsidRDefault="00082422">
      <w:pPr>
        <w:rPr>
          <w:szCs w:val="18"/>
        </w:rPr>
      </w:pPr>
    </w:p>
    <w:p w:rsidRPr="00BF22C5" w:rsidR="00082422" w:rsidP="00082422" w:rsidRDefault="00082422">
      <w:pPr>
        <w:rPr>
          <w:szCs w:val="18"/>
        </w:rPr>
      </w:pPr>
    </w:p>
    <w:p w:rsidRPr="00BF22C5" w:rsidR="00082422" w:rsidP="00082422" w:rsidRDefault="00082422">
      <w:pPr>
        <w:rPr>
          <w:szCs w:val="18"/>
        </w:rPr>
      </w:pPr>
    </w:p>
    <w:p w:rsidRPr="00BF22C5" w:rsidR="00082422" w:rsidP="00082422" w:rsidRDefault="00082422">
      <w:pPr>
        <w:rPr>
          <w:szCs w:val="18"/>
        </w:rPr>
      </w:pPr>
    </w:p>
    <w:p w:rsidRPr="00BF22C5" w:rsidR="00082422" w:rsidP="00082422" w:rsidRDefault="00082422">
      <w:pPr>
        <w:rPr>
          <w:szCs w:val="18"/>
        </w:rPr>
      </w:pPr>
    </w:p>
    <w:p w:rsidRPr="004242EF" w:rsidR="00082422" w:rsidP="00082422" w:rsidRDefault="00082422">
      <w:pPr>
        <w:pStyle w:val="standaard-tekst"/>
        <w:rPr>
          <w:sz w:val="18"/>
          <w:szCs w:val="18"/>
          <w:lang w:val="nl-NL"/>
        </w:rPr>
      </w:pPr>
      <w:r w:rsidRPr="004242EF">
        <w:rPr>
          <w:sz w:val="18"/>
          <w:szCs w:val="18"/>
          <w:lang w:val="nl-NL"/>
        </w:rPr>
        <w:t xml:space="preserve">Ingrid van </w:t>
      </w:r>
      <w:proofErr w:type="spellStart"/>
      <w:r w:rsidRPr="004242EF">
        <w:rPr>
          <w:sz w:val="18"/>
          <w:szCs w:val="18"/>
          <w:lang w:val="nl-NL"/>
        </w:rPr>
        <w:t>Engelshoven</w:t>
      </w:r>
      <w:proofErr w:type="spellEnd"/>
    </w:p>
    <w:p w:rsidRPr="004242EF" w:rsidR="00082422" w:rsidP="00082422" w:rsidRDefault="00082422">
      <w:pPr>
        <w:pStyle w:val="standaard-tekst"/>
        <w:rPr>
          <w:sz w:val="18"/>
          <w:szCs w:val="18"/>
          <w:lang w:val="nl-NL"/>
        </w:rPr>
      </w:pPr>
    </w:p>
    <w:p w:rsidRPr="00BF22C5" w:rsidR="00082422" w:rsidP="00082422" w:rsidRDefault="00082422">
      <w:pPr>
        <w:pStyle w:val="standaard-tekst"/>
        <w:rPr>
          <w:sz w:val="18"/>
          <w:szCs w:val="18"/>
          <w:lang w:val="nl-NL"/>
        </w:rPr>
      </w:pPr>
      <w:r w:rsidRPr="00BF22C5">
        <w:rPr>
          <w:sz w:val="18"/>
          <w:szCs w:val="18"/>
          <w:lang w:val="nl-NL"/>
        </w:rPr>
        <w:t>de minister voor Basis- en Voortgezet Onderwijs en Media,</w:t>
      </w:r>
    </w:p>
    <w:p w:rsidRPr="00BF22C5" w:rsidR="00082422" w:rsidP="00082422" w:rsidRDefault="00082422">
      <w:pPr>
        <w:pStyle w:val="standaard-tekst"/>
        <w:rPr>
          <w:sz w:val="18"/>
          <w:szCs w:val="18"/>
          <w:lang w:val="nl-NL"/>
        </w:rPr>
      </w:pPr>
    </w:p>
    <w:p w:rsidRPr="00BF22C5" w:rsidR="00082422" w:rsidP="00082422" w:rsidRDefault="00082422">
      <w:pPr>
        <w:pStyle w:val="standaard-tekst"/>
        <w:rPr>
          <w:sz w:val="18"/>
          <w:szCs w:val="18"/>
          <w:lang w:val="nl-NL"/>
        </w:rPr>
      </w:pPr>
    </w:p>
    <w:p w:rsidRPr="00BF22C5" w:rsidR="00082422" w:rsidP="00082422" w:rsidRDefault="00082422">
      <w:pPr>
        <w:pStyle w:val="standaard-tekst"/>
        <w:rPr>
          <w:sz w:val="18"/>
          <w:szCs w:val="18"/>
          <w:lang w:val="nl-NL"/>
        </w:rPr>
      </w:pPr>
    </w:p>
    <w:p w:rsidRPr="00BF22C5" w:rsidR="00082422" w:rsidP="00082422" w:rsidRDefault="00082422">
      <w:pPr>
        <w:pStyle w:val="standaard-tekst"/>
        <w:rPr>
          <w:sz w:val="18"/>
          <w:szCs w:val="18"/>
          <w:lang w:val="nl-NL"/>
        </w:rPr>
      </w:pPr>
    </w:p>
    <w:p w:rsidRPr="00BF22C5" w:rsidR="00082422" w:rsidP="00082422" w:rsidRDefault="00082422">
      <w:pPr>
        <w:pStyle w:val="standaard-tekst"/>
        <w:rPr>
          <w:sz w:val="18"/>
          <w:szCs w:val="18"/>
          <w:lang w:val="nl-NL"/>
        </w:rPr>
      </w:pPr>
    </w:p>
    <w:p w:rsidRPr="00BF22C5" w:rsidR="00082422" w:rsidP="00082422" w:rsidRDefault="00082422">
      <w:pPr>
        <w:pStyle w:val="standaard-tekst"/>
        <w:rPr>
          <w:sz w:val="18"/>
          <w:szCs w:val="18"/>
          <w:lang w:val="nl-NL"/>
        </w:rPr>
      </w:pPr>
      <w:r w:rsidRPr="00BF22C5">
        <w:rPr>
          <w:sz w:val="18"/>
          <w:szCs w:val="18"/>
          <w:lang w:val="nl-NL"/>
        </w:rPr>
        <w:t>A. Slob</w:t>
      </w:r>
    </w:p>
    <w:sectPr w:rsidRPr="00BF22C5" w:rsidR="00082422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22" w:rsidRDefault="00082422">
      <w:r>
        <w:separator/>
      </w:r>
    </w:p>
    <w:p w:rsidR="00082422" w:rsidRDefault="00082422"/>
  </w:endnote>
  <w:endnote w:type="continuationSeparator" w:id="0">
    <w:p w:rsidR="00082422" w:rsidRDefault="00082422">
      <w:r>
        <w:continuationSeparator/>
      </w:r>
    </w:p>
    <w:p w:rsidR="00082422" w:rsidRDefault="00082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22" w:rsidRDefault="0008242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82422" w:rsidP="0008242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596545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596545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82422" w:rsidP="0008242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242E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242E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22" w:rsidRDefault="00082422">
      <w:r>
        <w:separator/>
      </w:r>
    </w:p>
    <w:p w:rsidR="00082422" w:rsidRDefault="00082422"/>
  </w:footnote>
  <w:footnote w:type="continuationSeparator" w:id="0">
    <w:p w:rsidR="00082422" w:rsidRDefault="00082422">
      <w:r>
        <w:continuationSeparator/>
      </w:r>
    </w:p>
    <w:p w:rsidR="00082422" w:rsidRDefault="000824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22" w:rsidRDefault="0008242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082422" w:rsidP="0008242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596545">
            <w:rPr>
              <w:sz w:val="13"/>
              <w:szCs w:val="13"/>
            </w:rPr>
            <w:t>1374722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82422" w:rsidRDefault="00596545" w:rsidP="00082422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91" name="Afbeelding 8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82422" w:rsidRPr="00543A0D" w:rsidRDefault="00082422" w:rsidP="00082422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82422" w:rsidP="00082422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43FB787783EF4A26B0929B63A90B455F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over de wijziging samenhangende met de Voorjaarsnota 2018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Aan 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082422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422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2EF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545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22C5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12C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82422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0824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82422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0824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777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1900-12-31T22:00:00.0000000Z</lastPrinted>
  <dcterms:created xsi:type="dcterms:W3CDTF">2018-06-25T13:36:00.0000000Z</dcterms:created>
  <dcterms:modified xsi:type="dcterms:W3CDTF">2018-06-25T13:36:00.0000000Z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1374722</vt:lpwstr>
  </property>
  <property fmtid="{D5CDD505-2E9C-101B-9397-08002B2CF9AE}" pid="3" name="ContentTypeId">
    <vt:lpwstr>0x010100FAD864A7B2F71B49A6B9BFB6704DCE7E</vt:lpwstr>
  </property>
</Properties>
</file>