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83046" w:rsidTr="00383046">
        <w:trPr>
          <w:trHeight w:val="289" w:hRule="exact"/>
        </w:trPr>
        <w:tc>
          <w:tcPr>
            <w:tcW w:w="929" w:type="dxa"/>
          </w:tcPr>
          <w:p w:rsidRPr="00434042" w:rsidR="00383046" w:rsidP="00383046" w:rsidRDefault="00383046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83046" w:rsidP="002D46DF" w:rsidRDefault="00707B78">
            <w:r>
              <w:t>2</w:t>
            </w:r>
            <w:r w:rsidR="002D46DF">
              <w:t>5</w:t>
            </w:r>
            <w:r>
              <w:t xml:space="preserve"> juni 2018</w:t>
            </w:r>
          </w:p>
        </w:tc>
      </w:tr>
      <w:tr w:rsidRPr="00434042" w:rsidR="00383046" w:rsidTr="00383046">
        <w:trPr>
          <w:trHeight w:val="368"/>
        </w:trPr>
        <w:tc>
          <w:tcPr>
            <w:tcW w:w="929" w:type="dxa"/>
          </w:tcPr>
          <w:p w:rsidR="00383046" w:rsidP="00383046" w:rsidRDefault="0038304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83046" w:rsidP="000A54E7" w:rsidRDefault="00383046">
            <w:r>
              <w:t>Verslag schriftelijk overleg over de brief van 5 februari 2018 over de stand van zaken moties en toezeggingen passend, primair en voortgezet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8304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83046" w:rsidP="00383046" w:rsidRDefault="00383046">
            <w:r>
              <w:t>De voorzitter van de Tweede Kamer der Staten-Generaal</w:t>
            </w:r>
          </w:p>
          <w:p w:rsidR="00383046" w:rsidP="00383046" w:rsidRDefault="00383046">
            <w:r>
              <w:t>Postbus 20018</w:t>
            </w:r>
          </w:p>
          <w:p w:rsidR="00383046" w:rsidP="00383046" w:rsidRDefault="00383046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83046" w:rsidTr="00461257">
        <w:tc>
          <w:tcPr>
            <w:tcW w:w="2160" w:type="dxa"/>
          </w:tcPr>
          <w:p w:rsidRPr="004E6BCF" w:rsidR="00383046" w:rsidP="00383046" w:rsidRDefault="0038304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383046" w:rsidP="00383046" w:rsidRDefault="00383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83046" w:rsidP="00383046" w:rsidRDefault="00383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83046" w:rsidP="00383046" w:rsidRDefault="00383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83046" w:rsidP="00383046" w:rsidRDefault="0038304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383046" w:rsidP="00383046" w:rsidRDefault="0038304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383046" w:rsidP="00461257" w:rsidRDefault="0038304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83046" w:rsidTr="00461257">
        <w:trPr>
          <w:trHeight w:val="200" w:hRule="exact"/>
        </w:trPr>
        <w:tc>
          <w:tcPr>
            <w:tcW w:w="2160" w:type="dxa"/>
          </w:tcPr>
          <w:p w:rsidRPr="00356D2B" w:rsidR="00383046" w:rsidP="00461257" w:rsidRDefault="0038304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83046" w:rsidTr="00461257">
        <w:trPr>
          <w:trHeight w:val="450"/>
        </w:trPr>
        <w:tc>
          <w:tcPr>
            <w:tcW w:w="2160" w:type="dxa"/>
          </w:tcPr>
          <w:p w:rsidR="00383046" w:rsidP="00383046" w:rsidRDefault="0038304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83046" w:rsidP="00461257" w:rsidRDefault="0038304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B50251">
              <w:rPr>
                <w:sz w:val="13"/>
                <w:szCs w:val="13"/>
              </w:rPr>
              <w:t>1369069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383046" w:rsidTr="00461257">
        <w:trPr>
          <w:trHeight w:val="135"/>
        </w:trPr>
        <w:tc>
          <w:tcPr>
            <w:tcW w:w="2160" w:type="dxa"/>
          </w:tcPr>
          <w:p w:rsidR="00383046" w:rsidP="00383046" w:rsidRDefault="00383046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383046" w:rsidP="00383046" w:rsidRDefault="0038304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14 </w:t>
            </w:r>
            <w:proofErr w:type="spellStart"/>
            <w:r>
              <w:rPr>
                <w:sz w:val="13"/>
                <w:szCs w:val="13"/>
                <w:lang w:val="en-US"/>
              </w:rPr>
              <w:t>maart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2018</w:t>
            </w:r>
          </w:p>
        </w:tc>
      </w:tr>
      <w:tr w:rsidRPr="005819CE" w:rsidR="00383046" w:rsidTr="00461257">
        <w:trPr>
          <w:trHeight w:val="113"/>
        </w:trPr>
        <w:tc>
          <w:tcPr>
            <w:tcW w:w="2160" w:type="dxa"/>
          </w:tcPr>
          <w:p w:rsidRPr="00D86CC6" w:rsidR="00383046" w:rsidP="00383046" w:rsidRDefault="0038304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383046" w:rsidP="00461257" w:rsidRDefault="0038304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383046" w:rsidP="00383046" w:rsidRDefault="00383046"/>
    <w:p w:rsidR="00383046" w:rsidRDefault="00383046">
      <w:r>
        <w:t>De vaste commissie voor Onderwijs, Cultuur en Wetenschap heeft een aantal vragen gesteld over de brief van 5 februari 2018 inzake de stand van zaken moties en toezeggingen passend, primair en voortgezet onderwijs (Kamerstuk 31 497, nr. 258).</w:t>
      </w:r>
    </w:p>
    <w:p w:rsidR="00383046" w:rsidRDefault="00383046"/>
    <w:p w:rsidRPr="006A0C96" w:rsidR="00383046" w:rsidRDefault="00383046">
      <w:r>
        <w:t>Bij deze beantwoord ik deze vragen.</w:t>
      </w:r>
    </w:p>
    <w:p w:rsidRPr="006A0C96" w:rsidR="00383046" w:rsidRDefault="00383046"/>
    <w:p w:rsidR="00383046" w:rsidP="00383046" w:rsidRDefault="00383046">
      <w:r>
        <w:t>De minister voor Basis- en Voortgezet Onderwijs en Media</w:t>
      </w:r>
      <w:r w:rsidRPr="00A12BC2">
        <w:t>,</w:t>
      </w:r>
    </w:p>
    <w:p w:rsidRPr="0061786D" w:rsidR="00383046" w:rsidP="00383046" w:rsidRDefault="00383046"/>
    <w:p w:rsidRPr="0061786D" w:rsidR="00383046" w:rsidP="00383046" w:rsidRDefault="00383046"/>
    <w:p w:rsidRPr="0061786D" w:rsidR="00383046" w:rsidP="00383046" w:rsidRDefault="00383046"/>
    <w:p w:rsidR="00383046" w:rsidP="00383046" w:rsidRDefault="00383046">
      <w:pPr>
        <w:rPr>
          <w:lang w:val="en-US"/>
        </w:rPr>
      </w:pPr>
      <w:r>
        <w:rPr>
          <w:lang w:val="en-US"/>
        </w:rPr>
        <w:t>Arie Slob</w:t>
      </w: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p w:rsidR="00383046" w:rsidP="00383046" w:rsidRDefault="00383046">
      <w:pPr>
        <w:rPr>
          <w:lang w:val="en-US"/>
        </w:rPr>
      </w:pPr>
    </w:p>
    <w:sectPr w:rsidR="00383046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46" w:rsidRDefault="00383046">
      <w:r>
        <w:separator/>
      </w:r>
    </w:p>
    <w:p w:rsidR="00383046" w:rsidRDefault="00383046"/>
  </w:endnote>
  <w:endnote w:type="continuationSeparator" w:id="0">
    <w:p w:rsidR="00383046" w:rsidRDefault="00383046">
      <w:r>
        <w:continuationSeparator/>
      </w:r>
    </w:p>
    <w:p w:rsidR="00383046" w:rsidRDefault="00383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46" w:rsidRDefault="0038304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83046" w:rsidP="0038304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F1E21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F1E21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83046" w:rsidP="0038304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4455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4455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46" w:rsidRDefault="00383046">
      <w:r>
        <w:separator/>
      </w:r>
    </w:p>
    <w:p w:rsidR="00383046" w:rsidRDefault="00383046"/>
  </w:footnote>
  <w:footnote w:type="continuationSeparator" w:id="0">
    <w:p w:rsidR="00383046" w:rsidRDefault="00383046">
      <w:r>
        <w:continuationSeparator/>
      </w:r>
    </w:p>
    <w:p w:rsidR="00383046" w:rsidRDefault="003830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46" w:rsidRDefault="0038304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83046" w:rsidRPr="002F71BB" w:rsidRDefault="00383046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B50251">
            <w:rPr>
              <w:sz w:val="13"/>
              <w:szCs w:val="13"/>
            </w:rPr>
            <w:t>1369069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83046" w:rsidRDefault="00B50251" w:rsidP="0038304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842" name="Afbeelding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83046" w:rsidRPr="00543A0D" w:rsidRDefault="00383046" w:rsidP="0038304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83046" w:rsidP="0038304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371D63"/>
    <w:multiLevelType w:val="hybridMultilevel"/>
    <w:tmpl w:val="487E8A46"/>
    <w:numStyleLink w:val="Gemporteerdestijl1"/>
  </w:abstractNum>
  <w:abstractNum w:abstractNumId="14">
    <w:nsid w:val="49DE0DA8"/>
    <w:multiLevelType w:val="hybridMultilevel"/>
    <w:tmpl w:val="487E8A46"/>
    <w:styleLink w:val="Gemporteerdestijl1"/>
    <w:lvl w:ilvl="0" w:tplc="2E166F20">
      <w:start w:val="1"/>
      <w:numFmt w:val="bullet"/>
      <w:lvlText w:val="·"/>
      <w:lvlJc w:val="left"/>
      <w:pPr>
        <w:ind w:left="31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36E222">
      <w:start w:val="1"/>
      <w:numFmt w:val="bullet"/>
      <w:lvlText w:val="o"/>
      <w:lvlJc w:val="left"/>
      <w:pPr>
        <w:ind w:left="3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873F6">
      <w:start w:val="1"/>
      <w:numFmt w:val="bullet"/>
      <w:lvlText w:val="▪"/>
      <w:lvlJc w:val="left"/>
      <w:pPr>
        <w:ind w:left="46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340C5E">
      <w:start w:val="1"/>
      <w:numFmt w:val="bullet"/>
      <w:lvlText w:val="·"/>
      <w:lvlJc w:val="left"/>
      <w:pPr>
        <w:ind w:left="53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500008">
      <w:start w:val="1"/>
      <w:numFmt w:val="bullet"/>
      <w:lvlText w:val="o"/>
      <w:lvlJc w:val="left"/>
      <w:pPr>
        <w:ind w:left="60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0D8D0">
      <w:start w:val="1"/>
      <w:numFmt w:val="bullet"/>
      <w:lvlText w:val="▪"/>
      <w:lvlJc w:val="left"/>
      <w:pPr>
        <w:ind w:left="67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16541E">
      <w:start w:val="1"/>
      <w:numFmt w:val="bullet"/>
      <w:lvlText w:val="·"/>
      <w:lvlJc w:val="left"/>
      <w:pPr>
        <w:ind w:left="75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B08A7E">
      <w:start w:val="1"/>
      <w:numFmt w:val="bullet"/>
      <w:lvlText w:val="o"/>
      <w:lvlJc w:val="left"/>
      <w:pPr>
        <w:ind w:left="82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21F9C">
      <w:start w:val="1"/>
      <w:numFmt w:val="bullet"/>
      <w:lvlText w:val="▪"/>
      <w:lvlJc w:val="left"/>
      <w:pPr>
        <w:ind w:left="89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2"/>
  </w:num>
  <w:num w:numId="15">
    <w:abstractNumId w:val="14"/>
  </w:num>
  <w:num w:numId="16">
    <w:abstractNumId w:val="13"/>
  </w:num>
  <w:num w:numId="17">
    <w:abstractNumId w:val="13"/>
    <w:lvlOverride w:ilvl="0">
      <w:lvl w:ilvl="0" w:tplc="8110AB88">
        <w:start w:val="1"/>
        <w:numFmt w:val="bullet"/>
        <w:lvlText w:val="·"/>
        <w:lvlJc w:val="left"/>
        <w:pPr>
          <w:ind w:left="3162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8086986">
        <w:start w:val="1"/>
        <w:numFmt w:val="bullet"/>
        <w:lvlText w:val="o"/>
        <w:lvlJc w:val="left"/>
        <w:pPr>
          <w:ind w:left="3882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03417A4">
        <w:start w:val="1"/>
        <w:numFmt w:val="bullet"/>
        <w:lvlText w:val="▪"/>
        <w:lvlJc w:val="left"/>
        <w:pPr>
          <w:ind w:left="4602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F72F6DC">
        <w:start w:val="1"/>
        <w:numFmt w:val="bullet"/>
        <w:lvlText w:val="·"/>
        <w:lvlJc w:val="left"/>
        <w:pPr>
          <w:ind w:left="5322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A044048">
        <w:start w:val="1"/>
        <w:numFmt w:val="bullet"/>
        <w:lvlText w:val="o"/>
        <w:lvlJc w:val="left"/>
        <w:pPr>
          <w:ind w:left="6042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D78D0BC">
        <w:start w:val="1"/>
        <w:numFmt w:val="bullet"/>
        <w:lvlText w:val="▪"/>
        <w:lvlJc w:val="left"/>
        <w:pPr>
          <w:ind w:left="6762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6A4F87C">
        <w:start w:val="1"/>
        <w:numFmt w:val="bullet"/>
        <w:lvlText w:val="·"/>
        <w:lvlJc w:val="left"/>
        <w:pPr>
          <w:ind w:left="7482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940AEF2">
        <w:start w:val="1"/>
        <w:numFmt w:val="bullet"/>
        <w:lvlText w:val="o"/>
        <w:lvlJc w:val="left"/>
        <w:pPr>
          <w:ind w:left="8202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1C9CF79A">
        <w:start w:val="1"/>
        <w:numFmt w:val="bullet"/>
        <w:lvlText w:val="▪"/>
        <w:lvlJc w:val="left"/>
        <w:pPr>
          <w:ind w:left="8922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420BBBE402CB4A99B88D2D28E132CA8D&quot;/&gt;&lt;Field id=&quot;Author.1&quot; value=&quot;Zandbergen&quot;/&gt;&lt;Field id=&quot;Author.2&quot; value=&quot;M.&quot;/&gt;&lt;Field id=&quot;Author.3&quot; value=&quot;&quot;/&gt;&lt;Field id=&quot;Author.4&quot; value=&quot;Marjan&quot;/&gt;&lt;Field id=&quot;Author.5&quot; value=&quot;m.zandbergen@minocw.nl&quot;/&gt;&lt;Field id=&quot;Author.6&quot; value=&quot;&quot;/&gt;&lt;Field id=&quot;Author.7&quot; value=&quot;&quot;/&gt;&lt;Field id=&quot;Author.8&quot; value=&quot;&quot;/&gt;&lt;Field id=&quot;Author.9&quot; value=&quot;o998zan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Zandbergen&quot;/&gt;&lt;Field id=&quot;Author.E72E562AD10E44CF8B0BB85626A7CED6&quot; value=&quot;&quot;/&gt;&lt;Field id=&quot;Author.2A7545B21CF14EEBBD8CE2FB110ECA76&quot; value=&quot;+31 6 11 03 86 93&quot;/&gt;&lt;Field id=&quot;Author.07A356D7877849EBA5C9C7CF16E58D5F&quot; value=&quot;&quot;/&gt;&lt;Field id=&quot;Author.316524BDEDA04B27B02489813A15B3D2&quot; value=&quot;&quot;/&gt;&lt;Field id=&quot;Author.764D5833F93D470E8E750B1DAEBD2873&quot; value=&quot;203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1 03 86 93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420BBBE402CB4A99B88D2D28E132CA8D&quot;/&gt;&lt;Field id=&quot;Typist.1&quot; value=&quot;Zandbergen&quot;/&gt;&lt;Field id=&quot;Typist.2&quot; value=&quot;M.&quot;/&gt;&lt;Field id=&quot;Typist.3&quot; value=&quot;&quot;/&gt;&lt;Field id=&quot;Typist.4&quot; value=&quot;Marjan&quot;/&gt;&lt;Field id=&quot;Typist.5&quot; value=&quot;m.zandbergen@minocw.nl&quot;/&gt;&lt;Field id=&quot;Typist.6&quot; value=&quot;&quot;/&gt;&lt;Field id=&quot;Typist.7&quot; value=&quot;&quot;/&gt;&lt;Field id=&quot;Typist.8&quot; value=&quot;&quot;/&gt;&lt;Field id=&quot;Typist.9&quot; value=&quot;o998zan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Zandbergen&quot;/&gt;&lt;Field id=&quot;Typist.E72E562AD10E44CF8B0BB85626A7CED6&quot; value=&quot;&quot;/&gt;&lt;Field id=&quot;Typist.2A7545B21CF14EEBBD8CE2FB110ECA76&quot; value=&quot;+31 6 11 03 86 93&quot;/&gt;&lt;Field id=&quot;Typist.07A356D7877849EBA5C9C7CF16E58D5F&quot; value=&quot;&quot;/&gt;&lt;Field id=&quot;Typist.316524BDEDA04B27B02489813A15B3D2&quot; value=&quot;&quot;/&gt;&lt;Field id=&quot;Typist.764D5833F93D470E8E750B1DAEBD2873&quot; value=&quot;203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1 03 86 93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CF0D1A54938495F9EACCCE89FA30C52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over de brief van 5 februari 2018 over de stand van zaken moties en toezeggingen passend, primair en voortgzet onderwij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 - 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 - 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3/14/2018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8304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46DF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046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E21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553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07B78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26C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251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numbering" w:customStyle="1" w:styleId="Gemporteerdestijl1">
    <w:name w:val="Geïmporteerde stijl 1"/>
    <w:rsid w:val="00383046"/>
    <w:pPr>
      <w:numPr>
        <w:numId w:val="15"/>
      </w:numPr>
    </w:pPr>
  </w:style>
  <w:style w:type="paragraph" w:styleId="Voetnoottekst">
    <w:name w:val="footnote text"/>
    <w:link w:val="VoetnoottekstChar"/>
    <w:rsid w:val="003830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VoetnoottekstChar">
    <w:name w:val="Voetnoottekst Char"/>
    <w:basedOn w:val="Standaardalinea-lettertype"/>
    <w:link w:val="Voetnoottekst"/>
    <w:rsid w:val="00383046"/>
    <w:rPr>
      <w:rFonts w:ascii="Calibri" w:eastAsia="Calibri" w:hAnsi="Calibri" w:cs="Calibri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numbering" w:customStyle="1" w:styleId="Gemporteerdestijl1">
    <w:name w:val="Geïmporteerde stijl 1"/>
    <w:rsid w:val="00383046"/>
    <w:pPr>
      <w:numPr>
        <w:numId w:val="15"/>
      </w:numPr>
    </w:pPr>
  </w:style>
  <w:style w:type="paragraph" w:styleId="Voetnoottekst">
    <w:name w:val="footnote text"/>
    <w:link w:val="VoetnoottekstChar"/>
    <w:rsid w:val="003830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VoetnoottekstChar">
    <w:name w:val="Voetnoottekst Char"/>
    <w:basedOn w:val="Standaardalinea-lettertype"/>
    <w:link w:val="Voetnoottekst"/>
    <w:rsid w:val="00383046"/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737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Moties en Toezeggingen primair en voortgezet onderwijs</vt:lpstr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1900-12-31T22:00:00.0000000Z</lastPrinted>
  <dcterms:created xsi:type="dcterms:W3CDTF">2018-06-25T15:00:00.0000000Z</dcterms:created>
  <dcterms:modified xsi:type="dcterms:W3CDTF">2018-06-25T15:00:00.0000000Z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1369069</vt:lpwstr>
  </property>
  <property fmtid="{D5CDD505-2E9C-101B-9397-08002B2CF9AE}" pid="3" name="ContentTypeId">
    <vt:lpwstr>0x010100FAD864A7B2F71B49A6B9BFB6704DCE7E</vt:lpwstr>
  </property>
</Properties>
</file>