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068F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8B9B672" wp14:anchorId="66612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F9" w:rsidRDefault="001068F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068F9" w:rsidRDefault="001068F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20150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7990B28" wp14:editId="554DCBE8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0150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0150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01505">
              <w:t>Aan de Voorzitter van de Tweede Kamer</w:t>
            </w:r>
          </w:p>
          <w:p w:rsidR="00201505" w:rsidRDefault="00201505">
            <w:pPr>
              <w:pStyle w:val="adres"/>
            </w:pPr>
            <w:r>
              <w:t>der Staten-Generaal</w:t>
            </w:r>
          </w:p>
          <w:p w:rsidR="00201505" w:rsidRDefault="00201505">
            <w:pPr>
              <w:pStyle w:val="adres"/>
            </w:pPr>
            <w:r>
              <w:t>Postbus 20018</w:t>
            </w:r>
          </w:p>
          <w:p w:rsidR="00201505" w:rsidRDefault="00201505">
            <w:pPr>
              <w:pStyle w:val="adres"/>
            </w:pPr>
            <w:r>
              <w:t>2500 EA  DEN HAAG</w:t>
            </w:r>
          </w:p>
          <w:p w:rsidR="00201505" w:rsidRDefault="00201505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0150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8709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juni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0150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201505">
              <w:t>VSO over de integrale migratieagenda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87093" w:rsidP="00201505" w:rsidRDefault="0008709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</w:p>
          <w:p w:rsidR="00201505" w:rsidP="00201505" w:rsidRDefault="00201505">
            <w:pPr>
              <w:pStyle w:val="afzendgegevens-bold"/>
            </w:pPr>
            <w:r>
              <w:t>Directoraat-Generaal Vreemdelingenzaken</w:t>
            </w:r>
          </w:p>
          <w:p w:rsidR="00201505" w:rsidP="00201505" w:rsidRDefault="00201505">
            <w:pPr>
              <w:pStyle w:val="afzendgegevens"/>
            </w:pPr>
            <w:r>
              <w:t>Directie Migratiebeleid</w:t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afzendgegevens"/>
            </w:pPr>
            <w:r>
              <w:t>Turfmarkt 147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2511 DP  Den Haag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Postbus 20301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2500 EH  Den Haag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www.rijksoverheid.nl/jenv</w:t>
            </w:r>
          </w:p>
          <w:p w:rsidRPr="00087093" w:rsidR="00201505" w:rsidP="00201505" w:rsidRDefault="00201505">
            <w:pPr>
              <w:pStyle w:val="witregel1"/>
              <w:rPr>
                <w:lang w:val="de-DE"/>
              </w:rPr>
            </w:pPr>
            <w:r w:rsidRPr="00087093">
              <w:rPr>
                <w:lang w:val="de-DE"/>
              </w:rPr>
              <w:t> </w:t>
            </w:r>
          </w:p>
          <w:p w:rsidRPr="00087093" w:rsidR="00201505" w:rsidP="00201505" w:rsidRDefault="00201505">
            <w:pPr>
              <w:pStyle w:val="witregel2"/>
              <w:rPr>
                <w:lang w:val="de-DE"/>
              </w:rPr>
            </w:pPr>
            <w:r w:rsidRPr="00087093">
              <w:rPr>
                <w:lang w:val="de-DE"/>
              </w:rPr>
              <w:t> </w:t>
            </w: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="00201505" w:rsidP="00201505" w:rsidRDefault="00201505">
            <w:pPr>
              <w:pStyle w:val="referentiekopjes"/>
            </w:pPr>
            <w:r>
              <w:t>Ons kenmerk</w:t>
            </w:r>
          </w:p>
          <w:p w:rsidR="00201505" w:rsidP="00201505" w:rsidRDefault="0020150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2270050</w:t>
            </w:r>
            <w:r>
              <w:fldChar w:fldCharType="end"/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referentiekopjes"/>
            </w:pPr>
            <w:r>
              <w:t>Uw kenmerk</w:t>
            </w:r>
          </w:p>
          <w:p w:rsidR="00201505" w:rsidP="00201505" w:rsidRDefault="00201505">
            <w:pPr>
              <w:pStyle w:val="referentiegegevens"/>
            </w:pPr>
            <w:r>
              <w:t>19637</w:t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01505" w:rsidP="00201505" w:rsidRDefault="00201505">
            <w:pPr>
              <w:pStyle w:val="referentiegegevens"/>
            </w:pPr>
          </w:p>
          <w:bookmarkEnd w:id="4"/>
          <w:p w:rsidR="00F75106" w:rsidP="0020150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1068F9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ABF8031" wp14:anchorId="24945CF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3C7A4CD" wp14:anchorId="4FA5B96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1068F9" w:rsidRDefault="001068F9">
      <w:pPr>
        <w:pStyle w:val="broodtekst"/>
      </w:pPr>
      <w:bookmarkStart w:name="cursor" w:id="8"/>
      <w:bookmarkEnd w:id="8"/>
      <w:r>
        <w:t xml:space="preserve">Hierbij bied ik u mijn reactie aan op de vragen en opmerkingen van de vaste commissie voor Justitie en Veiligheid over mijn brief d.d. 28 maart 2018 inzake de integrale migratieagenda. </w:t>
      </w: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  <w:r>
        <w:t xml:space="preserve">De Staatssecretaris van Justitie en Veiligheid, </w:t>
      </w: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  <w:r>
        <w:t>Mark Harbers</w:t>
      </w:r>
    </w:p>
    <w:p w:rsidR="001068F9" w:rsidP="008366F0" w:rsidRDefault="001068F9">
      <w:pPr>
        <w:spacing w:line="240" w:lineRule="auto"/>
      </w:pPr>
    </w:p>
    <w:sectPr w:rsidR="001068F9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F9" w:rsidRDefault="001068F9">
      <w:r>
        <w:separator/>
      </w:r>
    </w:p>
    <w:p w:rsidR="001068F9" w:rsidRDefault="001068F9"/>
    <w:p w:rsidR="001068F9" w:rsidRDefault="001068F9"/>
    <w:p w:rsidR="001068F9" w:rsidRDefault="001068F9"/>
  </w:endnote>
  <w:endnote w:type="continuationSeparator" w:id="0">
    <w:p w:rsidR="001068F9" w:rsidRDefault="001068F9">
      <w:r>
        <w:continuationSeparator/>
      </w:r>
    </w:p>
    <w:p w:rsidR="001068F9" w:rsidRDefault="001068F9"/>
    <w:p w:rsidR="001068F9" w:rsidRDefault="001068F9"/>
    <w:p w:rsidR="001068F9" w:rsidRDefault="0010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87093">
            <w:fldChar w:fldCharType="begin"/>
          </w:r>
          <w:r w:rsidR="00087093">
            <w:instrText xml:space="preserve"> NUMPAGES   \* MERGEFORMAT </w:instrText>
          </w:r>
          <w:r w:rsidR="00087093">
            <w:fldChar w:fldCharType="separate"/>
          </w:r>
          <w:r w:rsidR="001068F9">
            <w:t>1</w:t>
          </w:r>
          <w:r w:rsidR="0008709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87093">
            <w:fldChar w:fldCharType="begin"/>
          </w:r>
          <w:r w:rsidR="00087093">
            <w:instrText xml:space="preserve"> SECTIONPAGES   \* MERGEFORMAT </w:instrText>
          </w:r>
          <w:r w:rsidR="00087093">
            <w:fldChar w:fldCharType="separate"/>
          </w:r>
          <w:r w:rsidR="00201505">
            <w:t>1</w:t>
          </w:r>
          <w:r w:rsidR="0008709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E3F3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366F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366F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0150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87093">
            <w:fldChar w:fldCharType="begin"/>
          </w:r>
          <w:r w:rsidR="00087093">
            <w:instrText xml:space="preserve"> SECTIONPAGES   \* MERGEFORMAT </w:instrText>
          </w:r>
          <w:r w:rsidR="00087093">
            <w:fldChar w:fldCharType="separate"/>
          </w:r>
          <w:r w:rsidR="00201505">
            <w:t>1</w:t>
          </w:r>
          <w:r w:rsidR="0008709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F9" w:rsidRDefault="001068F9">
      <w:r>
        <w:separator/>
      </w:r>
    </w:p>
  </w:footnote>
  <w:footnote w:type="continuationSeparator" w:id="0">
    <w:p w:rsidR="001068F9" w:rsidRDefault="0010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68F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E4CE5F" wp14:editId="44CDF95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01505" w:rsidRPr="00087093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8709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 w:rsidRPr="00087093">
                                  <w:rPr>
                                    <w:b/>
                                  </w:rPr>
                                  <w:t>Directoraat-Generaal Vreemdelingenzaken</w:t>
                                </w:r>
                              </w:p>
                              <w:p w:rsidR="0020150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87093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201505" w:rsidRPr="00087093">
                                  <w:t>Directie Migratiebeleid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0150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87093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8709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 w:rsidRPr="0008709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01505">
                                  <w:t>16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0150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01505">
                                  <w:t>2270050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01505" w:rsidRPr="00087093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8709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 w:rsidRPr="00087093">
                            <w:rPr>
                              <w:b/>
                            </w:rPr>
                            <w:t>Directoraat-Generaal Vreemdelingenzaken</w:t>
                          </w:r>
                        </w:p>
                        <w:p w:rsidR="0020150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87093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201505" w:rsidRPr="00087093">
                            <w:t>Directie Migratiebeleid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0150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87093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8709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 w:rsidRPr="0008709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01505">
                            <w:t>16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0150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01505">
                            <w:t>2270050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CE253FF" wp14:editId="01BD20A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F995C70" wp14:editId="497C050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68F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5D92A25" wp14:editId="6732900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E3F3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7&quot; engine-version=&quot;3.4.8&quot; lastuser-initials=&quot;KMm-B&quot; lastuser-name=&quot;Kester, M. mw. - BD/BSG&quot; existing=&quot;H%3A%5CApplicaties%5CDigijust%5CtijdelijkeDigiJustBestanden%5CBrief%20TK%20-%20VSO%20Integrale%20migratieagenda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19637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nnemarie Dunlop&lt;/p&gt;&lt;/td&gt;&lt;td style=&quot;broodtekst&quot;&gt;&lt;/td&gt;&lt;td/&gt;&lt;/tr&gt;&lt;tr&gt;&lt;td&gt;&lt;p style=&quot;broodtekst-i&quot;&gt;Beleidsmedewerke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8&quot; formatted-value=&quot;Dunlop&quot;&gt;&lt;afzender taal=&quot;1043&quot; aanhef=&quot;1&quot; groetregel=&quot;1&quot; name=&quot;Dunlop&quot; country-id=&quot;NLD&quot; country-code=&quot;31&quot; organisatie=&quot;218&quot; naam=&quot;Annemarie Dunlop&quot; email=&quot;a.h.w.dunlop@minvenj.nl&quot; telefoon=&quot;06 46 07 81 73&quot; onderdeel=&quot;Bureau Internationale Migratie&quot;&gt;&lt;taal id=&quot;1043&quot; functie=&quot;Beleidsmedewerke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ondertekenaar-item&gt;&lt;tweedeondertekenaar-item/&gt;&lt;behandelddoor-item value=&quot;49&quot; formatted-value=&quot;Swerissen&quot;&gt;&lt;afzender taal=&quot;1043&quot; aanhef=&quot;1&quot; groetregel=&quot;1&quot; name=&quot;Swerissen&quot; country-id=&quot;NLD&quot; country-code=&quot;31&quot; organisatie=&quot;218&quot; naam=&quot;I.S.M.A. Swerissen&quot; email=&quot;i.s.m.a.swerissen@minvenj.nl&quot; onderdeel=&quot;&quot;&gt;&lt;taal id=&quot;1043&quot; functie=&quot;Beleidsmedewerke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behandelddoor-item&gt;&lt;organisatie-item value=&quot;218&quot; formatted-value=&quot;DGVZ Directie Migratiebeleid&quot;&gt;&lt;organisatie zoekveld=&quot;DGVZ Directie Migratiebeleid&quot; facebook=&quot;&quot; linkedin=&quot;&quot; twitter=&quot;&quot; youtube=&quot;&quot; id=&quot;218&quot;&gt;_x000d__x000a__x0009__x0009__x0009__x0009_&lt;taal id=&quot;1034&quot; zoekveld=&quot;DGVZ Directie Migratiebeleid&quot; taal=&quot;1034&quot; omschrijving=&quot;DGVZ DM&quot; naamdirectoraatgeneraal=&quot;Direccíon General de l' Inmigración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Dirección de políticas de migración&quot; bezoekadres=&quot;Bezoekadres\nTurfmarkt 147\n2511 DP La Haya\nTelefoon +31 70 370 78 75\nFax \nwww.rijksoverheid.nl/jenv&quot; postadres=&quot;Postadres:\nPostbus 20301,\n2500 EH La Haya&quot;/&gt;_x000d__x000a__x0009__x0009__x0009__x0009_&lt;taal id=&quot;2057&quot; zoekveld=&quot;DGVZ Directie Migratiebeleid&quot; taal=&quot;2057&quot; omschrijving=&quot;DGVZ DM&quot; naamdirectoraatgeneraal=&quot;Directorate-General for 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Migration Policy Department&quot; bezoekadres=&quot;Bezoekadres\nTurfmarkt 147\n2511 DP The Hague\nTelefoon +31 70 370 78 75\nFax \nwww.rijksoverheid.nl/jenv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Direktion Migrationspolitik&quot; bezoekadres=&quot;Bezoekadres\nTurfmarkt 147\n2511 DP Den Haag\nTelefoon +31 70 370 78 75\nFax \nwww.rijksoverheid.nl/jenv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Direction Politique de migration&quot; bezoekadres=&quot;Bezoekadres\nTurfmarkt 147\n2511 DP La Haye\nTelefoon +31 70 370 78 75\nFax \nwww.rijksoverheid.nl/jenv&quot; postadres=&quot;Postadres:\nPostbus 20301,\n2500 EH La Haye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jenv&quot; postadres=&quot;Postadres:\nPostbus 20301,\n2500 EH Den Haag&quot;/&gt;_x000d__x000a__x0009__x0009__x0009_&lt;/organisatie&gt;_x000d__x000a__x0009__x0009_&lt;/organisatie-item&gt;&lt;zaak/&gt;&lt;adres formatted-value=&quot;Aan de Voorzitter van de Tweede Kamer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SO over de integrale migratieagenda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I.S.M.A. Swerissen&quot;/&gt;&lt;email formatted-value=&quot;i.s.m.a.swerissen@minvenj.nl&quot;/&gt;&lt;functie formatted-value=&quot;Beleidsmedewerker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8-05-16T08:54:20&quot; formatted-value=&quot;16 mei 2018&quot;/&gt;&lt;onskenmerk value=&quot;2270050&quot; formatted-value=&quot;2270050&quot; format-disabled=&quot;true&quot;/&gt;&lt;uwkenmerk formatted-value=&quot;19637&quot; value=&quot;19637&quot; format-disabled=&quot;true&quot;/&gt;&lt;onderwerp formatted-value=&quot;VSO over de integrale migratieagenda&quot; value=&quot;VSO over de integrale migratieagenda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068F9"/>
    <w:rsid w:val="000129A4"/>
    <w:rsid w:val="00087093"/>
    <w:rsid w:val="000E3F33"/>
    <w:rsid w:val="000E4FC7"/>
    <w:rsid w:val="001068F9"/>
    <w:rsid w:val="001B5B02"/>
    <w:rsid w:val="00201505"/>
    <w:rsid w:val="0040796D"/>
    <w:rsid w:val="005B585C"/>
    <w:rsid w:val="00652887"/>
    <w:rsid w:val="00666B4A"/>
    <w:rsid w:val="00690E82"/>
    <w:rsid w:val="00794445"/>
    <w:rsid w:val="008366F0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6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F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6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F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2018-06-12T17:23:00.0000000Z</dcterms:created>
  <dcterms:modified xsi:type="dcterms:W3CDTF">2018-06-12T17:23:00.0000000Z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16 mei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VSO over de integrale migratieagenda</vt:lpwstr>
  </property>
  <property fmtid="{D5CDD505-2E9C-101B-9397-08002B2CF9AE}" pid="8" name="_onderwerp">
    <vt:lpwstr>Onderwerp</vt:lpwstr>
  </property>
  <property fmtid="{D5CDD505-2E9C-101B-9397-08002B2CF9AE}" pid="9" name="onskenmerk">
    <vt:lpwstr>2270050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0x0101000D81545B7F56DF4790F6072955F66EBA</vt:lpwstr>
  </property>
</Properties>
</file>