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DD0FD6" w:rsidTr="00DD0FD6">
        <w:trPr>
          <w:trHeight w:val="289" w:hRule="exact"/>
        </w:trPr>
        <w:tc>
          <w:tcPr>
            <w:tcW w:w="929" w:type="dxa"/>
          </w:tcPr>
          <w:p w:rsidRPr="00434042" w:rsidR="00DD0FD6" w:rsidP="00DD0FD6" w:rsidRDefault="00DD0FD6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DD0FD6" w:rsidP="000A54E7" w:rsidRDefault="00EC5F44">
            <w:r>
              <w:t>7</w:t>
            </w:r>
            <w:r w:rsidR="00DD0FD6">
              <w:t xml:space="preserve"> juni 2018</w:t>
            </w:r>
          </w:p>
        </w:tc>
      </w:tr>
      <w:tr w:rsidRPr="00434042" w:rsidR="00DD0FD6" w:rsidTr="00DD0FD6">
        <w:trPr>
          <w:trHeight w:val="368"/>
        </w:trPr>
        <w:tc>
          <w:tcPr>
            <w:tcW w:w="929" w:type="dxa"/>
          </w:tcPr>
          <w:p w:rsidR="00DD0FD6" w:rsidP="00DD0FD6" w:rsidRDefault="00DD0FD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DD0FD6" w:rsidP="000A54E7" w:rsidRDefault="00DD0FD6">
            <w:r>
              <w:t>Antwoord Kamervragen Departementaal jaarverslag 2017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D0FD6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D0FD6" w:rsidP="00DD0FD6" w:rsidRDefault="00DD0FD6">
            <w:r>
              <w:t>Aan de Voorzitter van de Tweede Kamer der Staten-Generaal</w:t>
            </w:r>
          </w:p>
          <w:p w:rsidR="00DD0FD6" w:rsidP="00DD0FD6" w:rsidRDefault="00DD0FD6">
            <w:r>
              <w:t xml:space="preserve">Postbus 20018 </w:t>
            </w:r>
          </w:p>
          <w:p w:rsidR="00DD0FD6" w:rsidP="00DD0FD6" w:rsidRDefault="00DD0FD6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DD0FD6" w:rsidTr="00461257">
        <w:tc>
          <w:tcPr>
            <w:tcW w:w="2160" w:type="dxa"/>
          </w:tcPr>
          <w:p w:rsidRPr="004E6BCF" w:rsidR="00DD0FD6" w:rsidP="00DD0FD6" w:rsidRDefault="00DD0FD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DD0FD6" w:rsidP="00DD0FD6" w:rsidRDefault="00DD0FD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DD0FD6" w:rsidP="00DD0FD6" w:rsidRDefault="00DD0FD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DD0FD6" w:rsidP="00DD0FD6" w:rsidRDefault="00DD0FD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DD0FD6" w:rsidP="00DD0FD6" w:rsidRDefault="00DD0FD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DD0FD6" w:rsidP="00DD0FD6" w:rsidRDefault="00DD0FD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DD0FD6" w:rsidP="00461257" w:rsidRDefault="00DD0FD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DD0FD6" w:rsidTr="00461257">
        <w:trPr>
          <w:trHeight w:val="200" w:hRule="exact"/>
        </w:trPr>
        <w:tc>
          <w:tcPr>
            <w:tcW w:w="2160" w:type="dxa"/>
          </w:tcPr>
          <w:p w:rsidRPr="00356D2B" w:rsidR="00DD0FD6" w:rsidP="00461257" w:rsidRDefault="00DD0FD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DD0FD6" w:rsidTr="00461257">
        <w:trPr>
          <w:trHeight w:val="450"/>
        </w:trPr>
        <w:tc>
          <w:tcPr>
            <w:tcW w:w="2160" w:type="dxa"/>
          </w:tcPr>
          <w:p w:rsidR="00DD0FD6" w:rsidP="00DD0FD6" w:rsidRDefault="00DD0FD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DD0FD6" w:rsidP="00461257" w:rsidRDefault="00DD0FD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1366620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DD0FD6" w:rsidTr="00461257">
        <w:trPr>
          <w:trHeight w:val="113"/>
        </w:trPr>
        <w:tc>
          <w:tcPr>
            <w:tcW w:w="2160" w:type="dxa"/>
          </w:tcPr>
          <w:p w:rsidRPr="00D86CC6" w:rsidR="00DD0FD6" w:rsidP="00DD0FD6" w:rsidRDefault="00DD0FD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DD0FD6" w:rsidP="00461257" w:rsidRDefault="00DD0FD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282BD4" w:rsidR="00DD0FD6" w:rsidP="00DD0FD6" w:rsidRDefault="00DD0FD6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282BD4">
        <w:rPr>
          <w:rFonts w:ascii="Verdana" w:hAnsi="Verdana"/>
          <w:bCs/>
          <w:color w:val="auto"/>
          <w:sz w:val="18"/>
          <w:szCs w:val="18"/>
        </w:rPr>
        <w:t xml:space="preserve">Hierbij </w:t>
      </w:r>
      <w:r>
        <w:rPr>
          <w:rFonts w:ascii="Verdana" w:hAnsi="Verdana"/>
          <w:bCs/>
          <w:color w:val="auto"/>
          <w:sz w:val="18"/>
          <w:szCs w:val="18"/>
        </w:rPr>
        <w:t>bie</w:t>
      </w:r>
      <w:r w:rsidRPr="00282BD4">
        <w:rPr>
          <w:rFonts w:ascii="Verdana" w:hAnsi="Verdana"/>
          <w:bCs/>
          <w:color w:val="auto"/>
          <w:sz w:val="18"/>
          <w:szCs w:val="18"/>
        </w:rPr>
        <w:t>d</w:t>
      </w:r>
      <w:r>
        <w:rPr>
          <w:rFonts w:ascii="Verdana" w:hAnsi="Verdana"/>
          <w:bCs/>
          <w:color w:val="auto"/>
          <w:sz w:val="18"/>
          <w:szCs w:val="18"/>
        </w:rPr>
        <w:t>en</w:t>
      </w:r>
      <w:r w:rsidRPr="00282BD4">
        <w:rPr>
          <w:rFonts w:ascii="Verdana" w:hAnsi="Verdana"/>
          <w:bCs/>
          <w:color w:val="auto"/>
          <w:sz w:val="18"/>
          <w:szCs w:val="18"/>
        </w:rPr>
        <w:t xml:space="preserve"> </w:t>
      </w:r>
      <w:r>
        <w:rPr>
          <w:rFonts w:ascii="Verdana" w:hAnsi="Verdana"/>
          <w:bCs/>
          <w:color w:val="auto"/>
          <w:sz w:val="18"/>
          <w:szCs w:val="18"/>
        </w:rPr>
        <w:t>wij</w:t>
      </w:r>
      <w:r w:rsidRPr="00282BD4">
        <w:rPr>
          <w:rFonts w:ascii="Verdana" w:hAnsi="Verdana"/>
          <w:bCs/>
          <w:color w:val="auto"/>
          <w:sz w:val="18"/>
          <w:szCs w:val="18"/>
        </w:rPr>
        <w:t xml:space="preserve"> u de antwoorden op de Kamervragen over </w:t>
      </w:r>
      <w:r>
        <w:rPr>
          <w:rFonts w:ascii="Verdana" w:hAnsi="Verdana"/>
          <w:bCs/>
          <w:color w:val="auto"/>
          <w:sz w:val="18"/>
          <w:szCs w:val="18"/>
        </w:rPr>
        <w:t>het Departementaal jaarverslag</w:t>
      </w:r>
      <w:r w:rsidRPr="00282BD4">
        <w:rPr>
          <w:rFonts w:ascii="Verdana" w:hAnsi="Verdana"/>
          <w:bCs/>
          <w:color w:val="auto"/>
          <w:sz w:val="18"/>
          <w:szCs w:val="18"/>
        </w:rPr>
        <w:t xml:space="preserve"> 201</w:t>
      </w:r>
      <w:r>
        <w:rPr>
          <w:rFonts w:ascii="Verdana" w:hAnsi="Verdana"/>
          <w:bCs/>
          <w:color w:val="auto"/>
          <w:sz w:val="18"/>
          <w:szCs w:val="18"/>
        </w:rPr>
        <w:t>7 aan</w:t>
      </w:r>
      <w:r w:rsidRPr="00282BD4">
        <w:rPr>
          <w:rFonts w:ascii="Verdana" w:hAnsi="Verdana"/>
          <w:bCs/>
          <w:color w:val="auto"/>
          <w:sz w:val="18"/>
          <w:szCs w:val="18"/>
        </w:rPr>
        <w:t>.</w:t>
      </w:r>
    </w:p>
    <w:p w:rsidR="00DD0FD6" w:rsidP="00DD0FD6" w:rsidRDefault="00DD0FD6"/>
    <w:p w:rsidR="00DD0FD6" w:rsidP="00DD0FD6" w:rsidRDefault="00DD0FD6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DD0FD6" w:rsidP="00DD0FD6" w:rsidRDefault="00DD0FD6">
      <w:pPr>
        <w:rPr>
          <w:szCs w:val="20"/>
        </w:rPr>
      </w:pPr>
    </w:p>
    <w:p w:rsidR="00DD0FD6" w:rsidP="00DD0FD6" w:rsidRDefault="00DD0FD6">
      <w:pPr>
        <w:rPr>
          <w:szCs w:val="20"/>
        </w:rPr>
      </w:pPr>
    </w:p>
    <w:p w:rsidR="00DD0FD6" w:rsidP="00DD0FD6" w:rsidRDefault="00DD0FD6">
      <w:pPr>
        <w:rPr>
          <w:szCs w:val="20"/>
        </w:rPr>
      </w:pPr>
    </w:p>
    <w:p w:rsidR="00DD0FD6" w:rsidP="00DD0FD6" w:rsidRDefault="00DD0FD6">
      <w:pPr>
        <w:rPr>
          <w:szCs w:val="20"/>
        </w:rPr>
      </w:pPr>
    </w:p>
    <w:p w:rsidR="00DD0FD6" w:rsidP="00DD0FD6" w:rsidRDefault="00DD0FD6">
      <w:pPr>
        <w:rPr>
          <w:szCs w:val="20"/>
        </w:rPr>
      </w:pPr>
    </w:p>
    <w:p w:rsidRPr="00EC5F44" w:rsidR="00DD0FD6" w:rsidP="00DD0FD6" w:rsidRDefault="00DD0FD6">
      <w:pPr>
        <w:pStyle w:val="standaard-tekst"/>
        <w:rPr>
          <w:sz w:val="18"/>
          <w:szCs w:val="18"/>
          <w:lang w:val="nl-NL"/>
        </w:rPr>
      </w:pPr>
      <w:r w:rsidRPr="00EC5F44">
        <w:rPr>
          <w:sz w:val="18"/>
          <w:szCs w:val="18"/>
          <w:lang w:val="nl-NL"/>
        </w:rPr>
        <w:t>Ingrid van Engelshoven</w:t>
      </w:r>
    </w:p>
    <w:p w:rsidRPr="00EC5F44" w:rsidR="00DD0FD6" w:rsidP="00DD0FD6" w:rsidRDefault="00DD0FD6">
      <w:pPr>
        <w:pStyle w:val="standaard-tekst"/>
        <w:rPr>
          <w:sz w:val="18"/>
          <w:szCs w:val="18"/>
          <w:lang w:val="nl-NL"/>
        </w:rPr>
      </w:pPr>
    </w:p>
    <w:p w:rsidRPr="00DD0FD6" w:rsidR="00DD0FD6" w:rsidP="00DD0FD6" w:rsidRDefault="00DD0FD6">
      <w:pPr>
        <w:spacing w:line="276" w:lineRule="auto"/>
        <w:rPr>
          <w:rFonts w:eastAsia="Calibri"/>
          <w:szCs w:val="18"/>
          <w:lang w:eastAsia="en-US"/>
        </w:rPr>
      </w:pPr>
      <w:r w:rsidRPr="00DD0FD6">
        <w:rPr>
          <w:rFonts w:eastAsia="Calibri"/>
          <w:szCs w:val="18"/>
          <w:lang w:eastAsia="en-US"/>
        </w:rPr>
        <w:t>de minister voor Basis- en Voortgezet Onderwijs en Media</w:t>
      </w:r>
    </w:p>
    <w:p w:rsidRPr="00DD0FD6" w:rsidR="00DD0FD6" w:rsidP="00DD0FD6" w:rsidRDefault="00DD0FD6">
      <w:pPr>
        <w:spacing w:line="276" w:lineRule="auto"/>
        <w:rPr>
          <w:rFonts w:eastAsia="Calibri"/>
          <w:szCs w:val="18"/>
          <w:lang w:eastAsia="en-US"/>
        </w:rPr>
      </w:pPr>
    </w:p>
    <w:p w:rsidRPr="00DD0FD6" w:rsidR="00DD0FD6" w:rsidP="00DD0FD6" w:rsidRDefault="00DD0FD6">
      <w:pPr>
        <w:spacing w:line="276" w:lineRule="auto"/>
        <w:rPr>
          <w:rFonts w:eastAsia="Calibri"/>
          <w:szCs w:val="18"/>
          <w:lang w:eastAsia="en-US"/>
        </w:rPr>
      </w:pPr>
    </w:p>
    <w:p w:rsidRPr="00DD0FD6" w:rsidR="00DD0FD6" w:rsidP="00DD0FD6" w:rsidRDefault="00DD0FD6">
      <w:pPr>
        <w:spacing w:line="276" w:lineRule="auto"/>
        <w:rPr>
          <w:rFonts w:eastAsia="Calibri"/>
          <w:szCs w:val="18"/>
          <w:lang w:eastAsia="en-US"/>
        </w:rPr>
      </w:pPr>
    </w:p>
    <w:p w:rsidRPr="00DD0FD6" w:rsidR="00DD0FD6" w:rsidP="00DD0FD6" w:rsidRDefault="00DD0FD6">
      <w:pPr>
        <w:spacing w:line="276" w:lineRule="auto"/>
        <w:rPr>
          <w:rFonts w:eastAsia="Calibri"/>
          <w:szCs w:val="18"/>
          <w:lang w:eastAsia="en-US"/>
        </w:rPr>
      </w:pPr>
    </w:p>
    <w:p w:rsidRPr="00DD0FD6" w:rsidR="00DD0FD6" w:rsidP="00DD0FD6" w:rsidRDefault="00DD0FD6">
      <w:pPr>
        <w:spacing w:line="276" w:lineRule="auto"/>
        <w:rPr>
          <w:rFonts w:eastAsia="Calibri"/>
          <w:szCs w:val="18"/>
          <w:lang w:eastAsia="en-US"/>
        </w:rPr>
      </w:pPr>
    </w:p>
    <w:p w:rsidRPr="006A0C96" w:rsidR="00DD0FD6" w:rsidP="00DD0FD6" w:rsidRDefault="00DD0FD6">
      <w:pPr>
        <w:pStyle w:val="standaard-tekst"/>
      </w:pPr>
      <w:r w:rsidRPr="00DD0FD6">
        <w:rPr>
          <w:rFonts w:eastAsia="Calibri"/>
          <w:sz w:val="18"/>
          <w:szCs w:val="18"/>
          <w:lang w:val="nl-NL"/>
        </w:rPr>
        <w:t>A. Slob</w:t>
      </w:r>
    </w:p>
    <w:sectPr w:rsidRPr="006A0C96" w:rsidR="00DD0FD6" w:rsidSect="002F4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D6" w:rsidRDefault="00DD0FD6">
      <w:r>
        <w:separator/>
      </w:r>
    </w:p>
    <w:p w:rsidR="00DD0FD6" w:rsidRDefault="00DD0FD6"/>
  </w:endnote>
  <w:endnote w:type="continuationSeparator" w:id="0">
    <w:p w:rsidR="00DD0FD6" w:rsidRDefault="00DD0FD6">
      <w:r>
        <w:continuationSeparator/>
      </w:r>
    </w:p>
    <w:p w:rsidR="00DD0FD6" w:rsidRDefault="00DD0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D6" w:rsidRDefault="00DD0FD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D0FD6" w:rsidP="00DD0FD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D0FD6" w:rsidP="00DD0FD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537E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537E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D6" w:rsidRDefault="00DD0FD6">
      <w:r>
        <w:separator/>
      </w:r>
    </w:p>
    <w:p w:rsidR="00DD0FD6" w:rsidRDefault="00DD0FD6"/>
  </w:footnote>
  <w:footnote w:type="continuationSeparator" w:id="0">
    <w:p w:rsidR="00DD0FD6" w:rsidRDefault="00DD0FD6">
      <w:r>
        <w:continuationSeparator/>
      </w:r>
    </w:p>
    <w:p w:rsidR="00DD0FD6" w:rsidRDefault="00DD0F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D6" w:rsidRDefault="00DD0FD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DD0FD6" w:rsidP="00DD0FD6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DD0FD6">
            <w:rPr>
              <w:sz w:val="13"/>
              <w:szCs w:val="13"/>
            </w:rPr>
            <w:t>1366620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D0FD6" w:rsidRDefault="00DD0FD6" w:rsidP="00DD0FD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92" name="Afbeelding 8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D0FD6" w:rsidRPr="00543A0D" w:rsidRDefault="00DD0FD6" w:rsidP="00DD0FD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D0FD6" w:rsidP="00DD0FD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0D052597852E4F9C90719D30BED33782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Departementaal jaarverslag 2017&quot;/&gt;&lt;Field id=&quot;79EF07FF29B04ACD90F5BFF4D325E8A4&quot; description=&quot;Datum document&quot; mappedto=&quot;OCW_DATE&quot; value=&quot;6/1/2018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Aan 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an 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DD0FD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37E0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0FD6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C5F44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B6F37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D0FD6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DD0FD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D0FD6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DD0FD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546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2018-06-11T07:15:00.0000000Z</dcterms:created>
  <dcterms:modified xsi:type="dcterms:W3CDTF">2018-06-11T07:15:00.0000000Z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1366620</vt:lpwstr>
  </property>
  <property fmtid="{D5CDD505-2E9C-101B-9397-08002B2CF9AE}" pid="3" name="ContentTypeId">
    <vt:lpwstr>0x010100B9C6ECF4A7AFE0468E2D03A1C045ED6C</vt:lpwstr>
  </property>
</Properties>
</file>