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4023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D77B1A1" wp14:anchorId="6BC206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724" w:rsidRDefault="0067372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673724" w:rsidRDefault="0067372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673724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3E62D41" wp14:editId="7062E03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673724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9211F">
            <w:pPr>
              <w:pStyle w:val="adres"/>
            </w:pPr>
            <w:r>
              <w:t>Aan de Vooriztter van de Tweede Kamer</w:t>
            </w:r>
          </w:p>
          <w:p w:rsidR="00D9211F" w:rsidRDefault="00D9211F">
            <w:pPr>
              <w:pStyle w:val="adres"/>
            </w:pPr>
            <w:r>
              <w:t>der Staten-Generaal</w:t>
            </w:r>
          </w:p>
          <w:p w:rsidR="00D9211F" w:rsidRDefault="00D9211F">
            <w:pPr>
              <w:pStyle w:val="adres"/>
            </w:pPr>
            <w:r>
              <w:t>Postbus 20018</w:t>
            </w:r>
          </w:p>
          <w:p w:rsidR="00D9211F" w:rsidRDefault="00D9211F">
            <w:pPr>
              <w:pStyle w:val="adres"/>
            </w:pPr>
            <w:r>
              <w:t xml:space="preserve">2500 EA  DEN HAAG 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673724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D9211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5 juni 2018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673724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673724">
              <w:t>Antwoorden op schrif</w:t>
            </w:r>
            <w:r w:rsidR="00951543">
              <w:t>t</w:t>
            </w:r>
            <w:r w:rsidR="00673724">
              <w:t>elijke Kamervragen inzake Jaarverslag, Slotwet en Rapport bij het Jaarverslag 2017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D9211F" w:rsidP="00673724" w:rsidRDefault="00D9211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</w:p>
          <w:p w:rsidR="00673724" w:rsidP="00673724" w:rsidRDefault="00673724">
            <w:pPr>
              <w:pStyle w:val="afzendgegevens-bold"/>
            </w:pPr>
            <w:r>
              <w:t>Directie Financieel-Economische Zaken</w:t>
            </w:r>
          </w:p>
          <w:p w:rsidR="00673724" w:rsidP="00673724" w:rsidRDefault="00673724">
            <w:pPr>
              <w:pStyle w:val="afzendgegevens"/>
            </w:pPr>
            <w:r>
              <w:t xml:space="preserve">Begroting en kaderstelling </w:t>
            </w:r>
          </w:p>
          <w:p w:rsidR="00673724" w:rsidP="00673724" w:rsidRDefault="00673724">
            <w:pPr>
              <w:pStyle w:val="witregel1"/>
            </w:pPr>
            <w:r>
              <w:t> </w:t>
            </w:r>
          </w:p>
          <w:p w:rsidRPr="000F5F32" w:rsidR="00673724" w:rsidP="00673724" w:rsidRDefault="00673724">
            <w:pPr>
              <w:pStyle w:val="afzendgegevens"/>
              <w:rPr>
                <w:lang w:val="de-DE"/>
              </w:rPr>
            </w:pPr>
            <w:r w:rsidRPr="000F5F32">
              <w:rPr>
                <w:lang w:val="de-DE"/>
              </w:rPr>
              <w:t>Turfmarkt 147</w:t>
            </w:r>
          </w:p>
          <w:p w:rsidRPr="000F5F32" w:rsidR="00673724" w:rsidP="00673724" w:rsidRDefault="00673724">
            <w:pPr>
              <w:pStyle w:val="afzendgegevens"/>
              <w:rPr>
                <w:lang w:val="de-DE"/>
              </w:rPr>
            </w:pPr>
            <w:r w:rsidRPr="000F5F32">
              <w:rPr>
                <w:lang w:val="de-DE"/>
              </w:rPr>
              <w:t>2511 EX  Den Haag</w:t>
            </w:r>
          </w:p>
          <w:p w:rsidRPr="000F5F32" w:rsidR="00673724" w:rsidP="00673724" w:rsidRDefault="00673724">
            <w:pPr>
              <w:pStyle w:val="afzendgegevens"/>
              <w:rPr>
                <w:lang w:val="de-DE"/>
              </w:rPr>
            </w:pPr>
            <w:r w:rsidRPr="000F5F32">
              <w:rPr>
                <w:lang w:val="de-DE"/>
              </w:rPr>
              <w:t>Postbus 20301</w:t>
            </w:r>
          </w:p>
          <w:p w:rsidRPr="000F5F32" w:rsidR="00673724" w:rsidP="00673724" w:rsidRDefault="00673724">
            <w:pPr>
              <w:pStyle w:val="afzendgegevens"/>
              <w:rPr>
                <w:lang w:val="de-DE"/>
              </w:rPr>
            </w:pPr>
            <w:r w:rsidRPr="000F5F32">
              <w:rPr>
                <w:lang w:val="de-DE"/>
              </w:rPr>
              <w:t>2500 EH  Den Haag</w:t>
            </w:r>
          </w:p>
          <w:p w:rsidRPr="000F5F32" w:rsidR="00673724" w:rsidP="00673724" w:rsidRDefault="00673724">
            <w:pPr>
              <w:pStyle w:val="afzendgegevens"/>
              <w:rPr>
                <w:lang w:val="de-DE"/>
              </w:rPr>
            </w:pPr>
            <w:r w:rsidRPr="000F5F32">
              <w:rPr>
                <w:lang w:val="de-DE"/>
              </w:rPr>
              <w:t>www.rijksoverheid.nl/jenv</w:t>
            </w:r>
          </w:p>
          <w:p w:rsidRPr="000F5F32" w:rsidR="00673724" w:rsidP="00673724" w:rsidRDefault="00673724">
            <w:pPr>
              <w:pStyle w:val="witregel1"/>
              <w:rPr>
                <w:lang w:val="de-DE"/>
              </w:rPr>
            </w:pPr>
            <w:r w:rsidRPr="000F5F32">
              <w:rPr>
                <w:lang w:val="de-DE"/>
              </w:rPr>
              <w:t> </w:t>
            </w:r>
          </w:p>
          <w:p w:rsidRPr="000F5F32" w:rsidR="00673724" w:rsidP="00673724" w:rsidRDefault="00673724">
            <w:pPr>
              <w:pStyle w:val="witregel2"/>
              <w:rPr>
                <w:lang w:val="de-DE"/>
              </w:rPr>
            </w:pPr>
            <w:r w:rsidRPr="000F5F32">
              <w:rPr>
                <w:lang w:val="de-DE"/>
              </w:rPr>
              <w:t> </w:t>
            </w:r>
          </w:p>
          <w:p w:rsidR="00D9211F" w:rsidP="00673724" w:rsidRDefault="00D9211F">
            <w:pPr>
              <w:pStyle w:val="referentiekopjes"/>
            </w:pPr>
          </w:p>
          <w:p w:rsidR="00D9211F" w:rsidP="00673724" w:rsidRDefault="00D9211F">
            <w:pPr>
              <w:pStyle w:val="referentiekopjes"/>
            </w:pPr>
          </w:p>
          <w:p w:rsidR="00D9211F" w:rsidP="00673724" w:rsidRDefault="00D9211F">
            <w:pPr>
              <w:pStyle w:val="referentiekopjes"/>
            </w:pPr>
          </w:p>
          <w:p w:rsidR="00D9211F" w:rsidP="00673724" w:rsidRDefault="00D9211F">
            <w:pPr>
              <w:pStyle w:val="referentiekopjes"/>
            </w:pPr>
          </w:p>
          <w:p w:rsidR="00673724" w:rsidP="00673724" w:rsidRDefault="00673724">
            <w:pPr>
              <w:pStyle w:val="referentiekopjes"/>
            </w:pPr>
            <w:r>
              <w:t>Ons kenmerk</w:t>
            </w:r>
          </w:p>
          <w:p w:rsidR="00673724" w:rsidP="00673724" w:rsidRDefault="00673724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2282663</w:t>
            </w:r>
            <w:r>
              <w:fldChar w:fldCharType="end"/>
            </w:r>
          </w:p>
          <w:p w:rsidR="00673724" w:rsidP="00673724" w:rsidRDefault="00673724">
            <w:pPr>
              <w:pStyle w:val="witregel1"/>
            </w:pPr>
            <w:r>
              <w:t> </w:t>
            </w:r>
          </w:p>
          <w:p w:rsidR="00673724" w:rsidP="00673724" w:rsidRDefault="00673724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73724" w:rsidP="00673724" w:rsidRDefault="00673724">
            <w:pPr>
              <w:pStyle w:val="referentiegegevens"/>
            </w:pPr>
          </w:p>
          <w:bookmarkEnd w:id="4"/>
          <w:p w:rsidR="00F75106" w:rsidP="00673724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673724" w:rsidP="00673724" w:rsidRDefault="00673724">
      <w:pPr>
        <w:pStyle w:val="broodtekst"/>
      </w:pPr>
    </w:p>
    <w:p w:rsidR="00673724" w:rsidP="000F5F32" w:rsidRDefault="00673724">
      <w:pPr>
        <w:pStyle w:val="broodtekst"/>
      </w:pPr>
      <w:r>
        <w:t xml:space="preserve">Hierbij ontvangt u, mede namens de </w:t>
      </w:r>
      <w:r w:rsidR="000F5F32">
        <w:t>m</w:t>
      </w:r>
      <w:r>
        <w:t xml:space="preserve">inister voor Rechtsbescherming en de </w:t>
      </w:r>
      <w:r w:rsidR="000F5F32">
        <w:t>s</w:t>
      </w:r>
      <w:r>
        <w:t>taatssecretaris van Justitie en Veiligheid, de antwoorden op de door uw Kamer gestelde schriftelijk vragen over het Jaarverslag 2017 (34950-VI, nr</w:t>
      </w:r>
      <w:r w:rsidR="000F5F32">
        <w:t>.</w:t>
      </w:r>
      <w:r>
        <w:t xml:space="preserve"> 1), de </w:t>
      </w:r>
      <w:r w:rsidR="000F5F32">
        <w:t xml:space="preserve">Slotwet 2017 (34950-VI) en </w:t>
      </w:r>
      <w:r>
        <w:t>het Rapport bij het Jaarverslag van de Algemene Rekenkamer (34 950-VI, nr</w:t>
      </w:r>
      <w:r w:rsidR="000F5F32">
        <w:t>.</w:t>
      </w:r>
      <w:r>
        <w:t xml:space="preserve"> 2).</w:t>
      </w:r>
    </w:p>
    <w:p w:rsidR="00673724" w:rsidP="00673724" w:rsidRDefault="00673724">
      <w:pPr>
        <w:pStyle w:val="broodtekst"/>
      </w:pPr>
    </w:p>
    <w:p w:rsidR="00E40235" w:rsidP="00690E82" w:rsidRDefault="00E40235">
      <w:pPr>
        <w:pStyle w:val="broodtekst"/>
      </w:pPr>
    </w:p>
    <w:p w:rsidR="00F75106" w:rsidP="00690E82" w:rsidRDefault="00E40235">
      <w:pPr>
        <w:pStyle w:val="broodtekst"/>
      </w:pPr>
      <w:r>
        <w:t xml:space="preserve">De Minister van Justitie en Veiligheid, </w:t>
      </w:r>
    </w:p>
    <w:p w:rsidR="00E40235" w:rsidP="00690E82" w:rsidRDefault="00E40235">
      <w:pPr>
        <w:pStyle w:val="broodtekst"/>
      </w:pPr>
    </w:p>
    <w:p w:rsidR="00E40235" w:rsidP="00690E82" w:rsidRDefault="00E40235">
      <w:pPr>
        <w:pStyle w:val="broodtekst"/>
      </w:pPr>
    </w:p>
    <w:p w:rsidR="00D9211F" w:rsidP="00690E82" w:rsidRDefault="00D9211F">
      <w:pPr>
        <w:pStyle w:val="broodtekst"/>
      </w:pPr>
    </w:p>
    <w:p w:rsidR="00D9211F" w:rsidP="00690E82" w:rsidRDefault="00D9211F">
      <w:pPr>
        <w:pStyle w:val="broodtekst"/>
      </w:pPr>
    </w:p>
    <w:p w:rsidR="00673724" w:rsidP="00690E82" w:rsidRDefault="00673724">
      <w:pPr>
        <w:pStyle w:val="broodtekst"/>
      </w:pPr>
      <w:r>
        <w:t xml:space="preserve">Ferd Grapperhaus </w:t>
      </w:r>
    </w:p>
    <w:sectPr w:rsidR="00673724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24" w:rsidRDefault="00673724">
      <w:r>
        <w:separator/>
      </w:r>
    </w:p>
    <w:p w:rsidR="00673724" w:rsidRDefault="00673724"/>
    <w:p w:rsidR="00673724" w:rsidRDefault="00673724"/>
    <w:p w:rsidR="00673724" w:rsidRDefault="00673724"/>
  </w:endnote>
  <w:endnote w:type="continuationSeparator" w:id="0">
    <w:p w:rsidR="00673724" w:rsidRDefault="00673724">
      <w:r>
        <w:continuationSeparator/>
      </w:r>
    </w:p>
    <w:p w:rsidR="00673724" w:rsidRDefault="00673724"/>
    <w:p w:rsidR="00673724" w:rsidRDefault="00673724"/>
    <w:p w:rsidR="00673724" w:rsidRDefault="00673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66137">
            <w:fldChar w:fldCharType="begin"/>
          </w:r>
          <w:r w:rsidR="00A66137">
            <w:instrText xml:space="preserve"> NUMPAGES   \* MERGEFORMAT </w:instrText>
          </w:r>
          <w:r w:rsidR="00A66137">
            <w:fldChar w:fldCharType="separate"/>
          </w:r>
          <w:r w:rsidR="00673724">
            <w:t>1</w:t>
          </w:r>
          <w:r w:rsidR="00A6613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7372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7372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7372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66137">
            <w:fldChar w:fldCharType="begin"/>
          </w:r>
          <w:r w:rsidR="00A66137">
            <w:instrText xml:space="preserve"> SECTIONPAGES   \* MERGEFORMAT </w:instrText>
          </w:r>
          <w:r w:rsidR="00A66137">
            <w:fldChar w:fldCharType="separate"/>
          </w:r>
          <w:r w:rsidR="00673724">
            <w:t>1</w:t>
          </w:r>
          <w:r w:rsidR="00A66137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6613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7372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673724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7372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66137">
            <w:fldChar w:fldCharType="begin"/>
          </w:r>
          <w:r w:rsidR="00A66137">
            <w:instrText xml:space="preserve"> SECTIONPAGES   \* MERGEFORMAT </w:instrText>
          </w:r>
          <w:r w:rsidR="00A66137">
            <w:fldChar w:fldCharType="separate"/>
          </w:r>
          <w:r w:rsidR="00673724">
            <w:t>1</w:t>
          </w:r>
          <w:r w:rsidR="00A66137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24" w:rsidRDefault="00673724">
      <w:r>
        <w:separator/>
      </w:r>
    </w:p>
  </w:footnote>
  <w:footnote w:type="continuationSeparator" w:id="0">
    <w:p w:rsidR="00673724" w:rsidRDefault="00673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40235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D7BF45C" wp14:editId="275A451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73724" w:rsidRPr="000F5F32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0F5F3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73724" w:rsidRPr="000F5F32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</w:p>
                              <w:p w:rsidR="00673724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0F5F3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73724">
                                  <w:t>Begroting en kaderstelling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7372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0F5F32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73724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73724">
                                  <w:t>31 mei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673724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7372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673724">
                                  <w:t>2282663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73724" w:rsidRPr="000F5F32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0F5F3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73724" w:rsidRPr="000F5F32">
                            <w:rPr>
                              <w:b/>
                            </w:rPr>
                            <w:t>Directie Financieel-Economische Zaken</w:t>
                          </w:r>
                        </w:p>
                        <w:p w:rsidR="00673724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0F5F3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73724">
                            <w:t>Begroting en kaderstelling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7372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0F5F32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73724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73724">
                            <w:t>31 mei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673724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73724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673724">
                            <w:t>2282663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D194AC3" wp14:editId="5E55F8A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330E208" wp14:editId="255C0BB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23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7398DBE" wp14:editId="55FFA94F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6613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SGvdL&quot; lastuser-name=&quot;Lubbe, S.G. van der mw. - BD/DFEZ/B&amp;amp;K&quot; model=&quot;brief-2010.xml&quot; profile=&quot;minjus&quot; target=&quot;Microsoft Word&quot; target-build=&quot;14.0.7197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afzendgegevens&quot;&gt;Begroting en kaderstelling 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Sabrina van der Lubbe&lt;/p&gt;&lt;p style=&quot;afzendgegevens-italic&quot;&gt;sr. adviseur&lt;/p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Sabrina van der Lubbe&lt;/p&gt;&lt;/td&gt;&lt;td style=&quot;broodtekst&quot;/&gt;&lt;td/&gt;&lt;/tr&gt;&lt;tr&gt;&lt;td&gt;&lt;p style=&quot;broodtekst-i&quot;&gt;sr. adviseur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abrina van der Lubbe&quot; value=&quot;1&quot;&gt;&lt;afzender aanhef=&quot;1&quot; country-code=&quot;31&quot; country-id=&quot;NLD&quot; email=&quot;s.g.van.der.lubbe@minvenj.nl&quot; groetregel=&quot;1&quot; naam=&quot;Sabrina van der Lubbe&quot; name=&quot;Sabrina van der Lubbe&quot; onderdeel=&quot;Begroting en kaderstelling &quot; organisatie=&quot;13&quot; taal=&quot;1043&quot; telefoon=&quot;06 46 80 61 69&quot;&gt;&lt;taal functie=&quot;sr. adviseur&quot; id=&quot;1043&quot;/&gt;&lt;taal functie=&quot;Beleidsmedewerker&quot; id=&quot;2057&quot;/&gt;&lt;taal functie=&quot;Beleidsmedewerker&quot; id=&quot;1031&quot;/&gt;&lt;taal functie=&quot;Beleidsmedewerker&quot; id=&quot;1036&quot;/&gt;&lt;taal functie=&quot;Beleidsmedewerker&quot; id=&quot;1034&quot;/&gt;&lt;/afzender&gt;&lt;/ondertekenaar-item&gt;&lt;tweedeondertekenaar-item/&gt;&lt;behandelddoor-item formatted-value=&quot;Sabrina van der Lubbe&quot; value=&quot;1&quot;&gt;&lt;afzender aanhef=&quot;1&quot; country-code=&quot;31&quot; country-id=&quot;NLD&quot; email=&quot;s.g.van.der.lubbe@minvenj.nl&quot; groetregel=&quot;1&quot; naam=&quot;Sabrina van der Lubbe&quot; name=&quot;Sabrina van der Lubbe&quot; onderdeel=&quot;Begroting en kaderstelling &quot; organisatie=&quot;13&quot; taal=&quot;1043&quot; telefoon=&quot;06 46 80 61 69&quot;&gt;&lt;taal functie=&quot;sr. adviseur&quot; id=&quot;1043&quot;/&gt;&lt;taal functie=&quot;Beleidsmedewerker&quot; id=&quot;2057&quot;/&gt;&lt;taal functie=&quot;Beleidsmedewerker&quot; id=&quot;1031&quot;/&gt;&lt;taal functie=&quot;Beleidsmedewerker&quot; id=&quot;1036&quot;/&gt;&lt;taal functie=&quot;Beleidsmedewerker&quot; id=&quot;1034&quot;/&gt;&lt;/afzender&gt;&lt;/behandelddoor-item&gt;&lt;organisatie-item formatted-value=&quot;DFEZ&quot; value=&quot;13&quot;&gt;&lt;organisatie facebook=&quot;&quot; id=&quot;13&quot; linkedin=&quot;&quot; twitter=&quot;&quot; youtube=&quot;&quot; zoekveld=&quot;DFEZ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FEZ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FEZ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DFEZ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FEZ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FEZ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FEZ&quot;/&gt;&lt;/organisatie&gt;&lt;/organisatie-item&gt;&lt;zaak/&gt;&lt;adres formatted-value=&quot;Tweede Kamer der Staten-Generaal\nPostbus 20018&amp;#160;\n2500 EA&amp;#160;&amp;#160;Den Haag&quot; value=&quot;179&quot;&gt;&lt;address city=&quot;Den Haag&quot; country-code=&quot;31&quot; country-id=&quot;NLD&quot; omitted-country=&quot;Nederland&quot; street=&quot;Postbus 20018&quot; typeid=&quot;1&quot; typename=&quot;postadres&quot; zipcode=&quot;2500 EA&quot;&gt;&lt;company display=&quot;Tweede Kamer der Staten-Generaal&quot; name=&quot;Tweede Kamer der Staten-Generaal&quot; phone=&quot;070 - 318 22 11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schrifelijke Kamervragen inzake Jaarverslag, Slotwet en Rapport bij het Jaarverslag 2017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468 061 69&quot; value=&quot;06 46 80 61 69&quot;&gt;&lt;phonenumber country-code=&quot;31&quot; number=&quot;06 46 80 61 69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Sabrina van der Lubbe&quot;/&gt;&lt;email formatted-value=&quot;s.g.van.der.lubbe@minvenj.nl&quot;/&gt;&lt;functie formatted-value=&quot;sr. adviseur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\n&quot;/&gt;&lt;directoraatnaam formatted-value=&quot;&quot; value=&quot;&quot;/&gt;&lt;directoraatnaamvolg formatted-value=&quot;&quot;/&gt;&lt;onderdeel formatted-value=&quot;Begroting en kaderstelling &quot; value=&quot;Begroting en kaderstelling &quot;/&gt;&lt;digionderdeel formatted-value=&quot;Begroting en kaderstelling &quot; value=&quot;Begroting en kaderstelling &quot;/&gt;&lt;onderdeelvolg formatted-value=&quot;Begroting en kaderstelling&quot;/&gt;&lt;directieregel formatted-value=&quot;&amp;#160;\n&quot;/&gt;&lt;datum formatted-value=&quot;31 mei 2018&quot; value=&quot;2018-05-31T13:02:22&quot;/&gt;&lt;onskenmerk format-disabled=&quot;true&quot; formatted-value=&quot;2282663&quot; value=&quot;2282663&quot;/&gt;&lt;uwkenmerk formatted-value=&quot;&quot;/&gt;&lt;onderwerp format-disabled=&quot;true&quot; formatted-value=&quot;Antwoorden op schrifelijke Kamervragen inzake Jaarverslag, Slotwet en Rapport bij het Jaarverslag 2017&quot; value=&quot;Antwoorden op schrifelijke Kamervragen inzake Jaarverslag, Slotwet en Rapport bij het Jaarverslag 2017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673724"/>
    <w:rsid w:val="000129A4"/>
    <w:rsid w:val="000E4FC7"/>
    <w:rsid w:val="000F5F32"/>
    <w:rsid w:val="001B5B02"/>
    <w:rsid w:val="003D6C45"/>
    <w:rsid w:val="0040796D"/>
    <w:rsid w:val="005B585C"/>
    <w:rsid w:val="00652887"/>
    <w:rsid w:val="00666B4A"/>
    <w:rsid w:val="00673724"/>
    <w:rsid w:val="00690E82"/>
    <w:rsid w:val="00794445"/>
    <w:rsid w:val="0089073C"/>
    <w:rsid w:val="008A7B34"/>
    <w:rsid w:val="00951543"/>
    <w:rsid w:val="009B09F2"/>
    <w:rsid w:val="00A66137"/>
    <w:rsid w:val="00B07A5A"/>
    <w:rsid w:val="00B2078A"/>
    <w:rsid w:val="00B46C81"/>
    <w:rsid w:val="00C22108"/>
    <w:rsid w:val="00CC3E4D"/>
    <w:rsid w:val="00D2034F"/>
    <w:rsid w:val="00D9211F"/>
    <w:rsid w:val="00DD1C86"/>
    <w:rsid w:val="00E40235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6737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724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6737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724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oekho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1032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2018-06-05T15:29:00.0000000Z</dcterms:created>
  <dcterms:modified xsi:type="dcterms:W3CDTF">2018-06-05T15:29:00.0000000Z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31 mei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Antwoorden op schrifelijke Kamervragen inzake Jaarverslag, Slotwet en Rapport bij het Jaarverslag 2017</vt:lpwstr>
  </property>
  <property fmtid="{D5CDD505-2E9C-101B-9397-08002B2CF9AE}" pid="8" name="_onderwerp">
    <vt:lpwstr>Onderwerp</vt:lpwstr>
  </property>
  <property fmtid="{D5CDD505-2E9C-101B-9397-08002B2CF9AE}" pid="9" name="onskenmerk">
    <vt:lpwstr>2282663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Begroting en kaderstelling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Zaken_x000d_</vt:lpwstr>
  </property>
  <property fmtid="{D5CDD505-2E9C-101B-9397-08002B2CF9AE}" pid="30" name="functie">
    <vt:lpwstr>sr. adviseur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0x010100A37C93FA3834BD4FB3FCC2E2DC915521</vt:lpwstr>
  </property>
</Properties>
</file>