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3757C1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3E8BEACB" wp14:anchorId="7716BE3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7C1" w:rsidRDefault="003757C1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3757C1" w:rsidRDefault="003757C1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3757C1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18BB4B2F" wp14:editId="644010F4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3757C1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Pr="0093117C" w:rsidR="0093117C" w:rsidP="0093117C" w:rsidRDefault="0093117C">
            <w:pPr>
              <w:pStyle w:val="adres"/>
            </w:pPr>
            <w:r w:rsidRPr="0093117C">
              <w:t>Aan de Voorzitter van de Tweede Kamer</w:t>
            </w:r>
          </w:p>
          <w:p w:rsidRPr="0093117C" w:rsidR="0093117C" w:rsidP="0093117C" w:rsidRDefault="0093117C">
            <w:pPr>
              <w:pStyle w:val="adres"/>
            </w:pPr>
            <w:r w:rsidRPr="0093117C">
              <w:t>der Staten-Generaal</w:t>
            </w:r>
          </w:p>
          <w:p w:rsidRPr="0093117C" w:rsidR="0093117C" w:rsidP="0093117C" w:rsidRDefault="0093117C">
            <w:pPr>
              <w:pStyle w:val="adres"/>
            </w:pPr>
            <w:r w:rsidRPr="0093117C">
              <w:t xml:space="preserve">Postbus 20018 </w:t>
            </w:r>
          </w:p>
          <w:p w:rsidRPr="0093117C" w:rsidR="0093117C" w:rsidP="0093117C" w:rsidRDefault="0093117C">
            <w:pPr>
              <w:pStyle w:val="adres"/>
            </w:pPr>
            <w:r w:rsidRPr="0093117C">
              <w:t>2500 EA  DEN HAAG</w:t>
            </w:r>
          </w:p>
          <w:p w:rsidR="00F75106" w:rsidRDefault="00F75106">
            <w:pPr>
              <w:pStyle w:val="adres"/>
            </w:pP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3757C1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1105A5" w:rsidRDefault="00C379FD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30 mei 2018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3757C1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93117C" w:rsidRDefault="0093117C">
            <w:pPr>
              <w:pStyle w:val="datumonderwerp"/>
            </w:pPr>
            <w:r>
              <w:t>Aanbiedingen antwoorden feitelijke vragen over gezamenlijke Koninkrijksreactie evaluatie op de justitiële rijkswetten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3757C1" w:rsidP="003757C1" w:rsidRDefault="003757C1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Europese en Internationale Aangelegenheden</w:t>
            </w:r>
          </w:p>
          <w:p w:rsidR="003757C1" w:rsidP="003757C1" w:rsidRDefault="003757C1">
            <w:pPr>
              <w:pStyle w:val="witregel1"/>
            </w:pPr>
            <w:r>
              <w:t> </w:t>
            </w:r>
          </w:p>
          <w:p w:rsidR="003757C1" w:rsidP="003757C1" w:rsidRDefault="003757C1">
            <w:pPr>
              <w:pStyle w:val="afzendgegevens"/>
            </w:pPr>
            <w:r>
              <w:t>Turfmarkt 147</w:t>
            </w:r>
          </w:p>
          <w:p w:rsidRPr="001105A5" w:rsidR="003757C1" w:rsidP="003757C1" w:rsidRDefault="003757C1">
            <w:pPr>
              <w:pStyle w:val="afzendgegevens"/>
              <w:rPr>
                <w:lang w:val="de-DE"/>
              </w:rPr>
            </w:pPr>
            <w:r w:rsidRPr="001105A5">
              <w:rPr>
                <w:lang w:val="de-DE"/>
              </w:rPr>
              <w:t>2511 DP  Den Haag</w:t>
            </w:r>
          </w:p>
          <w:p w:rsidRPr="001105A5" w:rsidR="003757C1" w:rsidP="003757C1" w:rsidRDefault="003757C1">
            <w:pPr>
              <w:pStyle w:val="afzendgegevens"/>
              <w:rPr>
                <w:lang w:val="de-DE"/>
              </w:rPr>
            </w:pPr>
            <w:r w:rsidRPr="001105A5">
              <w:rPr>
                <w:lang w:val="de-DE"/>
              </w:rPr>
              <w:t>Postbus 20301</w:t>
            </w:r>
          </w:p>
          <w:p w:rsidRPr="001105A5" w:rsidR="003757C1" w:rsidP="003757C1" w:rsidRDefault="003757C1">
            <w:pPr>
              <w:pStyle w:val="afzendgegevens"/>
              <w:rPr>
                <w:lang w:val="de-DE"/>
              </w:rPr>
            </w:pPr>
            <w:r w:rsidRPr="001105A5">
              <w:rPr>
                <w:lang w:val="de-DE"/>
              </w:rPr>
              <w:t>2500 EH  Den Haag</w:t>
            </w:r>
          </w:p>
          <w:p w:rsidRPr="001105A5" w:rsidR="003757C1" w:rsidP="003757C1" w:rsidRDefault="003757C1">
            <w:pPr>
              <w:pStyle w:val="afzendgegevens"/>
              <w:rPr>
                <w:lang w:val="de-DE"/>
              </w:rPr>
            </w:pPr>
            <w:r w:rsidRPr="001105A5">
              <w:rPr>
                <w:lang w:val="de-DE"/>
              </w:rPr>
              <w:t>www.rijksoverheid.nl/jenv</w:t>
            </w:r>
          </w:p>
          <w:p w:rsidRPr="001105A5" w:rsidR="003757C1" w:rsidP="003757C1" w:rsidRDefault="003757C1">
            <w:pPr>
              <w:pStyle w:val="witregel1"/>
              <w:rPr>
                <w:lang w:val="de-DE"/>
              </w:rPr>
            </w:pPr>
            <w:r w:rsidRPr="001105A5">
              <w:rPr>
                <w:lang w:val="de-DE"/>
              </w:rPr>
              <w:t> </w:t>
            </w:r>
          </w:p>
          <w:p w:rsidRPr="001105A5" w:rsidR="003757C1" w:rsidP="003757C1" w:rsidRDefault="003757C1">
            <w:pPr>
              <w:pStyle w:val="referentiekopjes"/>
              <w:rPr>
                <w:lang w:val="de-DE"/>
              </w:rPr>
            </w:pPr>
          </w:p>
          <w:p w:rsidR="003757C1" w:rsidP="003757C1" w:rsidRDefault="003757C1">
            <w:pPr>
              <w:pStyle w:val="referentiekopjes"/>
            </w:pPr>
            <w:r>
              <w:t>Ons kenmerk</w:t>
            </w:r>
          </w:p>
          <w:p w:rsidR="003757C1" w:rsidP="003757C1" w:rsidRDefault="001105A5">
            <w:pPr>
              <w:pStyle w:val="referentiegegevens"/>
            </w:pPr>
            <w:r>
              <w:t>2270008</w:t>
            </w:r>
          </w:p>
          <w:p w:rsidRPr="00D81527" w:rsidR="00D81527" w:rsidP="003757C1" w:rsidRDefault="00D8152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Pr="00D81527">
              <w:rPr>
                <w:b/>
                <w:bCs/>
              </w:rPr>
              <w:t>Bijlage</w:t>
            </w:r>
          </w:p>
          <w:p w:rsidR="00D81527" w:rsidP="003757C1" w:rsidRDefault="00D81527">
            <w:pPr>
              <w:pStyle w:val="referentiegegevens"/>
            </w:pPr>
            <w:r>
              <w:t>1</w:t>
            </w:r>
          </w:p>
          <w:p w:rsidR="003757C1" w:rsidP="003757C1" w:rsidRDefault="003757C1">
            <w:pPr>
              <w:pStyle w:val="witregel1"/>
            </w:pPr>
            <w:r>
              <w:t> </w:t>
            </w:r>
          </w:p>
          <w:p w:rsidR="003757C1" w:rsidP="003757C1" w:rsidRDefault="003757C1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3757C1" w:rsidP="003757C1" w:rsidRDefault="003757C1">
            <w:pPr>
              <w:pStyle w:val="referentiegegevens"/>
            </w:pPr>
          </w:p>
          <w:bookmarkEnd w:id="4"/>
          <w:p w:rsidR="00F75106" w:rsidP="003757C1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93117C" w:rsidP="0093117C" w:rsidRDefault="0093117C">
      <w:pPr>
        <w:pStyle w:val="broodtekst"/>
        <w:rPr>
          <w:noProof/>
          <w:sz w:val="20"/>
        </w:rPr>
      </w:pPr>
    </w:p>
    <w:p w:rsidR="0093117C" w:rsidP="0093117C" w:rsidRDefault="0093117C">
      <w:pPr>
        <w:pStyle w:val="broodtekst"/>
        <w:rPr>
          <w:noProof/>
          <w:sz w:val="20"/>
        </w:rPr>
      </w:pPr>
    </w:p>
    <w:p w:rsidRPr="00C379FD" w:rsidR="0093117C" w:rsidP="00C379FD" w:rsidRDefault="0093117C">
      <w:pPr>
        <w:pStyle w:val="broodtekst"/>
        <w:rPr>
          <w:noProof/>
        </w:rPr>
      </w:pPr>
      <w:r w:rsidRPr="00C379FD">
        <w:rPr>
          <w:noProof/>
        </w:rPr>
        <w:t>Hierbij bied ik u, mede name</w:t>
      </w:r>
      <w:r w:rsidRPr="00C379FD" w:rsidR="00D96BF9">
        <w:rPr>
          <w:noProof/>
        </w:rPr>
        <w:t>n</w:t>
      </w:r>
      <w:r w:rsidRPr="00C379FD">
        <w:rPr>
          <w:noProof/>
        </w:rPr>
        <w:t xml:space="preserve">s de Staatssecretaris van Binnenlandse Zaken en Koninkrijksrelaties, de antwoorden aan op de vragen die door de vaste commissie voor Koninkrijksrelaties zijn gesteld </w:t>
      </w:r>
      <w:r w:rsidRPr="00C379FD">
        <w:t>over de gezamenlijke Koninkrijksreactie op de evaluatie van de justitiële Rijkswetten</w:t>
      </w:r>
      <w:r w:rsidR="00C379FD">
        <w:t>.</w:t>
      </w:r>
    </w:p>
    <w:p w:rsidRPr="0093117C" w:rsidR="0093117C" w:rsidP="0093117C" w:rsidRDefault="0093117C">
      <w:pPr>
        <w:pStyle w:val="broodtekst"/>
        <w:rPr>
          <w:noProof/>
          <w:sz w:val="20"/>
        </w:rPr>
      </w:pPr>
    </w:p>
    <w:p w:rsidRPr="0093117C" w:rsidR="0093117C" w:rsidP="0093117C" w:rsidRDefault="0093117C">
      <w:pPr>
        <w:pStyle w:val="broodtekst"/>
        <w:rPr>
          <w:noProof/>
          <w:sz w:val="20"/>
        </w:rPr>
      </w:pPr>
    </w:p>
    <w:p w:rsidRPr="0093117C" w:rsidR="0093117C" w:rsidP="00C379FD" w:rsidRDefault="0093117C">
      <w:pPr>
        <w:pStyle w:val="broodtekst"/>
      </w:pPr>
      <w:r w:rsidRPr="0093117C">
        <w:t>De Minister van Justitie en Veiligheid,</w:t>
      </w:r>
    </w:p>
    <w:p w:rsidRPr="0093117C" w:rsidR="0093117C" w:rsidP="0093117C" w:rsidRDefault="0093117C">
      <w:pPr>
        <w:pStyle w:val="broodtekst"/>
      </w:pPr>
    </w:p>
    <w:p w:rsidRPr="0093117C" w:rsidR="0093117C" w:rsidP="0093117C" w:rsidRDefault="0093117C">
      <w:pPr>
        <w:pStyle w:val="broodtekst"/>
      </w:pPr>
    </w:p>
    <w:p w:rsidRPr="0093117C" w:rsidR="0093117C" w:rsidP="0093117C" w:rsidRDefault="0093117C">
      <w:pPr>
        <w:pStyle w:val="broodtekst"/>
      </w:pPr>
    </w:p>
    <w:p w:rsidRPr="0093117C" w:rsidR="0093117C" w:rsidP="0093117C" w:rsidRDefault="0093117C">
      <w:pPr>
        <w:pStyle w:val="broodtekst"/>
      </w:pPr>
    </w:p>
    <w:p w:rsidRPr="0093117C" w:rsidR="0093117C" w:rsidP="0093117C" w:rsidRDefault="0093117C">
      <w:pPr>
        <w:pStyle w:val="broodtekst"/>
      </w:pPr>
      <w:r w:rsidRPr="0093117C">
        <w:t>Ferd Grapperhaus</w:t>
      </w:r>
    </w:p>
    <w:p w:rsidRPr="0093117C" w:rsidR="0093117C" w:rsidP="0093117C" w:rsidRDefault="0093117C">
      <w:pPr>
        <w:pStyle w:val="broodtekst"/>
      </w:pPr>
    </w:p>
    <w:p w:rsidR="00F75106" w:rsidP="00690E82" w:rsidRDefault="00F75106">
      <w:pPr>
        <w:pStyle w:val="broodtekst"/>
      </w:pPr>
    </w:p>
    <w:sectPr w:rsidR="00F75106" w:rsidSect="00B46C81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7C1" w:rsidRDefault="003757C1">
      <w:r>
        <w:separator/>
      </w:r>
    </w:p>
    <w:p w:rsidR="003757C1" w:rsidRDefault="003757C1"/>
    <w:p w:rsidR="003757C1" w:rsidRDefault="003757C1"/>
    <w:p w:rsidR="003757C1" w:rsidRDefault="003757C1"/>
  </w:endnote>
  <w:endnote w:type="continuationSeparator" w:id="0">
    <w:p w:rsidR="003757C1" w:rsidRDefault="003757C1">
      <w:r>
        <w:continuationSeparator/>
      </w:r>
    </w:p>
    <w:p w:rsidR="003757C1" w:rsidRDefault="003757C1"/>
    <w:p w:rsidR="003757C1" w:rsidRDefault="003757C1"/>
    <w:p w:rsidR="003757C1" w:rsidRDefault="003757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C379FD">
            <w:fldChar w:fldCharType="begin"/>
          </w:r>
          <w:r w:rsidR="00C379FD">
            <w:instrText xml:space="preserve"> NUMPAGES   \* MERGEFORMAT </w:instrText>
          </w:r>
          <w:r w:rsidR="00C379FD">
            <w:fldChar w:fldCharType="separate"/>
          </w:r>
          <w:r w:rsidR="003757C1">
            <w:t>1</w:t>
          </w:r>
          <w:r w:rsidR="00C379FD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3757C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3757C1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3757C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C379FD">
            <w:fldChar w:fldCharType="begin"/>
          </w:r>
          <w:r w:rsidR="00C379FD">
            <w:instrText xml:space="preserve"> SECTIONPAGES   \* MERGEFORMAT </w:instrText>
          </w:r>
          <w:r w:rsidR="00C379FD">
            <w:fldChar w:fldCharType="separate"/>
          </w:r>
          <w:r w:rsidR="003757C1">
            <w:t>1</w:t>
          </w:r>
          <w:r w:rsidR="00C379FD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A97087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3757C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3757C1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3757C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C379FD">
            <w:fldChar w:fldCharType="begin"/>
          </w:r>
          <w:r w:rsidR="00C379FD">
            <w:instrText xml:space="preserve"> SECTIONPAGES   \* MERGEFORMAT </w:instrText>
          </w:r>
          <w:r w:rsidR="00C379FD">
            <w:fldChar w:fldCharType="separate"/>
          </w:r>
          <w:r w:rsidR="003757C1">
            <w:t>1</w:t>
          </w:r>
          <w:r w:rsidR="00C379FD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7C1" w:rsidRDefault="003757C1">
      <w:r>
        <w:separator/>
      </w:r>
    </w:p>
  </w:footnote>
  <w:footnote w:type="continuationSeparator" w:id="0">
    <w:p w:rsidR="003757C1" w:rsidRDefault="00375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3757C1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D8AF06A" wp14:editId="3635E9CD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757C1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1105A5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757C1" w:rsidRPr="001105A5">
                                  <w:rPr>
                                    <w:b/>
                                  </w:rPr>
                                  <w:t>Directie Europese en Internationale Aangelegenheden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1105A5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3757C1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1105A5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1105A5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757C1" w:rsidRPr="001105A5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3757C1">
                                  <w:t>16 mei 2018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3757C1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757C1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3757C1">
                                  <w:t>-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757C1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1105A5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757C1" w:rsidRPr="001105A5">
                            <w:rPr>
                              <w:b/>
                            </w:rPr>
                            <w:t>Directie Europese en Internationale Aangelegenheden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1105A5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3757C1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1105A5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1105A5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757C1" w:rsidRPr="001105A5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3757C1">
                            <w:t>16 mei 2018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3757C1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757C1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3757C1">
                            <w:t>-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D572867" wp14:editId="23B5C37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F18BA73" wp14:editId="42B577D0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757C1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6C23C95" wp14:editId="249AE7B0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A97087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de-DE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536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-2010.xml&quot; country-code=&quot;31&quot; target=&quot;Microsoft Word&quot; target-version=&quot;14.0&quot; target-build=&quot;14.0.7192&quot; engine-version=&quot;3.4.8&quot; lastuser-initials=&quot;SL&quot; lastuser-name=&quot;Leijten, mr. S.S.E. - BD/DEIA/IBP&quot;&gt;&lt;brief template=&quot;brief-2010.dotm&quot; id=&quot;29b0afd8178e4fe18d5d97a1e513ddad&quot; version=&quot;1.0&quot; lcid=&quot;1043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Europese en Internationale Aangelegenhed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Sabine Leijten&lt;/p&gt;&lt;p style=&quot;afzendgegevens-italic&quot;&gt;&lt;/p&gt;&lt;p style=&quot;witregel1&quot;&gt; &lt;/p&gt;&lt;p style=&quot;afzendgegevens&quot;&gt;T  070 370 68 66&lt;/p&gt;&lt;p style=&quot;afzendgegevens&quot;&gt;F  070 370 79 29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&gt;&lt;p style=&quot;broodtekst&quot;&gt;Arjen Taselaar 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Sabine Leijt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1&quot; formatted-value=&quot;Sabine Leijten&quot;&gt;&lt;afzender taal=&quot;1043&quot; aanhef=&quot;1&quot; groetregel=&quot;1&quot; name=&quot;Sabine Leijten&quot; country-id=&quot;NLD&quot; country-code=&quot;31&quot; naam=&quot;Sabine Leijten&quot; email=&quot;s.s.e.leijten@minvenj.nl&quot; organisatie=&quot;30&quot;&gt;&lt;taal id=&quot;1043&quot;/&gt;&lt;taal id=&quot;2057&quot;/&gt;&lt;taal id=&quot;1031&quot;/&gt;&lt;taal id=&quot;1036&quot;/&gt;&lt;taal id=&quot;1034&quot;/&gt;&lt;/afzender&gt;_x000d__x000a__x0009__x0009_&lt;/ondertekenaar-item&gt;&lt;tweedeondertekenaar-item/&gt;&lt;behandelddoor-item value=&quot;1&quot; formatted-value=&quot;Sabine Leijten&quot;&gt;&lt;afzender taal=&quot;1043&quot; aanhef=&quot;1&quot; groetregel=&quot;1&quot; name=&quot;Sabine Leijten&quot; country-id=&quot;NLD&quot; country-code=&quot;31&quot; naam=&quot;Sabine Leijten&quot; email=&quot;s.s.e.leijten@minvenj.nl&quot; organisatie=&quot;30&quot;&gt;&lt;taal id=&quot;1043&quot;/&gt;&lt;taal id=&quot;2057&quot;/&gt;&lt;taal id=&quot;1031&quot;/&gt;&lt;taal id=&quot;1036&quot;/&gt;&lt;taal id=&quot;1034&quot;/&gt;&lt;/afzender&gt;_x000d__x000a__x0009__x0009_&lt;/behandelddoor-item&gt;&lt;organisatie-item value=&quot;30&quot; formatted-value=&quot;Directie Europese en Internationale Aangelegenheden&quot;&gt;&lt;organisatie zoekveld=&quot;Directie Europese en Internationale Aangelegenheden&quot; facebook=&quot;&quot; linkedin=&quot;&quot; twitter=&quot;&quot; youtube=&quot;&quot; id=&quot;30&quot;&gt;_x000d__x000a__x0009__x0009__x0009__x0009_&lt;taal id=&quot;2057&quot; zoekveld=&quot;Directie Europese en Internationale Aangelegenheden&quot; taal=&quot;2057&quot; omschrijving=&quot;Directie Europese en Internationale Aangelegenheden&quot; naamdirectoraatgeneraal=&quot;European and Internation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68 66&quot; faxnummer=&quot;+31 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European and International Affairs Department\n&quot; bezoekadres=&quot;Bezoekadres\nTurfmarkt 147\n2511 DP The Hague\nTelefoon +31 70 370 68 66\nFax +31 70 370 79 29\nwww.rijksoverheid.nl/jenv&quot; postadres=&quot;Postadres:\nPostbus 20301,\n2500 EH The Hague&quot;/&gt;_x000d__x000a__x0009__x0009__x0009__x0009_&lt;taal id=&quot;1034&quot; zoekveld=&quot;Directie Europese en Internationale Aangelegenheden&quot; taal=&quot;1034&quot; omschrijving=&quot;Directie Europese en Internationale Aangelegenheden&quot; naamdirectoraatgeneraal=&quot;Dirección de Asuntos Europeos e Internacionale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68 66&quot; faxnummer=&quot;+31 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Asuntos Europeos e Internacionales\n&quot; bezoekadres=&quot;Bezoekadres\nTurfmarkt 147\n2511 DP La Haya\nTelefoon +31 70 370 68 66\nFax +31 70 370 79 29\nwww.rijksoverheid.nl/jenv&quot; postadres=&quot;Postadres:\nPostbus 20301,\n2500 EH La Haya&quot;/&gt;_x000d__x000a__x0009__x0009__x0009__x0009_&lt;taal id=&quot;1036&quot; zoekveld=&quot;Directie Europese en Internationale Aangelegenheden&quot; taal=&quot;1036&quot; omschrijving=&quot;Directie Europese en Internationale Aangelegenheden&quot; naamdirectoraatgeneraal=&quot;Direction des Affaires européennes et international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68 66&quot; faxnummer=&quot;+31 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s Affaires européennes et internationales\n&quot; bezoekadres=&quot;Bezoekadres\nTurfmarkt 147\n2511 DP La Haye\nTelefoon +31 70 370 68 66\nFax +31 70 370 79 29\nwww.rijksoverheid.nl/jenv&quot; postadres=&quot;Postadres:\nPostbus 20301,\n2500 EH La Haye&quot;/&gt;_x000d__x000a__x0009__x0009__x0009__x0009_&lt;taal id=&quot;1043&quot; zoekveld=&quot;Directie Europese en Internationale Aangelegenheden&quot; taal=&quot;1043&quot; omschrijving=&quot;Directie Europese en Internationale Aangelegenheden&quot; naamdirectoraatgeneraal=&quot;Directie Europese en Internationale Aangelegenhed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68 66&quot; faxnummer=&quot;0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Europese en Internationale Aangelegenheden\n&quot; bezoekadres=&quot;Bezoekadres\nTurfmarkt 147\n2511 DP Den Haag\nTelefoon 070 370 68 66\nFax 070 370 79 29\nwww.rijksoverheid.nl/jenv&quot; postadres=&quot;Postadres:\nPostbus 20301,\n2500 EH Den Haag&quot;/&gt;_x000d__x000a__x0009__x0009__x0009__x0009_&lt;taal id=&quot;1031&quot; zoekveld=&quot;Directie Europese en Internationale Aangelegenheden&quot; taal=&quot;1031&quot; omschrijving=&quot;Directie Europese en Internationale Aangelegenheden&quot; naamdirectoraatgeneraal=&quot;Direktion Europäische und Internationale 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68 66&quot; faxnummer=&quot;+31 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Europäische und Internationale Angelegenheiten\n&quot; bezoekadres=&quot;Bezoekadres\nTurfmarkt 147\n2511 DP Den Haag\nTelefoon +31 70 370 68 66\nFax +31 70 370 79 29\nwww.rijksoverheid.nl/jenv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beantwoording feitelijke vrag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jenv&quot; formatted-value=&quot;www.rijksoverheid.nl/jenv&quot;/&gt;&lt;faxnummer value=&quot;&quot; formatted-value=&quot;&quot;&gt;&lt;phonenumber country-code=&quot;31&quot; number=&quot;&quot;/&gt;&lt;/faxnummer&gt;&lt;faxorganisatie value=&quot;070 370 79 29&quot; formatted-value=&quot;070 370 79 29&quot;&gt;&lt;phonenumber country-code=&quot;31&quot; number=&quot;070 370 79 29&quot;/&gt;&lt;/faxorganisatie&gt;&lt;telorganisatie value=&quot;070 370 68 66&quot; formatted-value=&quot;070 370 68 66&quot;&gt;&lt;phonenumber country-code=&quot;31&quot; number=&quot;070 370 68 66&quot;/&gt;&lt;/telorganisatie&gt;&lt;doorkiesnummer value=&quot;&quot; formatted-value=&quot;&quot;&gt;&lt;phonenumber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Sabine Leijten&quot;/&gt;&lt;email formatted-value=&quot;s.s.e.leijten@minvenj.nl&quot;/&gt;&lt;functie formatted-value=&quot;&quot;/&gt;&lt;retouradres formatted-value=&quot;&amp;gt; Retouradres Postbus 20301 2500 EH  Den Haag&quot;/&gt;&lt;directoraat value=&quot;Directie Europese en Internationale Aangelegenheden&quot; formatted-value=&quot;Directie Europese en Internationale Aangelegenheden&quot;/&gt;&lt;directoraatvolg formatted-value=&quot;Directie Europese en Internationale Aangelegenheden&quot;/&gt;&lt;directoraatnaam value=&quot;&quot; formatted-value=&quot;&quot;/&gt;&lt;directoraatnaamvolg formatted-value=&quot;&quot;/&gt;&lt;onderdeel value=&quot;&quot; formatted-value=&quot;&quot;/&gt;&lt;digionderdeel value=&quot;&quot; formatted-value=&quot;&quot;/&gt;&lt;onderdeelvolg formatted-value=&quot;&quot;/&gt;&lt;directieregel formatted-value=&quot; \n&quot;/&gt;&lt;datum value=&quot;2018-05-16T00:00:00&quot; formatted-value=&quot;16 mei 2018&quot;/&gt;&lt;onskenmerk value=&quot;-&quot; formatted-value=&quot;-&quot; format-disabled=&quot;true&quot;/&gt;&lt;uwkenmerk formatted-value=&quot;&quot;/&gt;&lt;onderwerp formatted-value=&quot;beantwoording feitelijke vragen&quot; value=&quot;beantwoording feitelijke vragen&quot; format-disabled=&quot;true&quot;/&gt;&lt;bijlage formatted-value=&quot;&quot;/&gt;&lt;projectnaam/&gt;&lt;kopieaan/&gt;&lt;namensdeze value=&quot;Arjen Taselaar &quot; formatted-value=&quot;Arjen Taselaar &quot;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3757C1"/>
    <w:rsid w:val="000129A4"/>
    <w:rsid w:val="000E4FC7"/>
    <w:rsid w:val="001105A5"/>
    <w:rsid w:val="001B5B02"/>
    <w:rsid w:val="003757C1"/>
    <w:rsid w:val="0040796D"/>
    <w:rsid w:val="005B585C"/>
    <w:rsid w:val="00652887"/>
    <w:rsid w:val="00666B4A"/>
    <w:rsid w:val="00690E82"/>
    <w:rsid w:val="006D615E"/>
    <w:rsid w:val="00794445"/>
    <w:rsid w:val="0089073C"/>
    <w:rsid w:val="008A7B34"/>
    <w:rsid w:val="0093117C"/>
    <w:rsid w:val="009B09F2"/>
    <w:rsid w:val="00A97087"/>
    <w:rsid w:val="00AE758A"/>
    <w:rsid w:val="00B07A5A"/>
    <w:rsid w:val="00B2078A"/>
    <w:rsid w:val="00B46C81"/>
    <w:rsid w:val="00C22108"/>
    <w:rsid w:val="00C379FD"/>
    <w:rsid w:val="00CC3E4D"/>
    <w:rsid w:val="00D2034F"/>
    <w:rsid w:val="00D81527"/>
    <w:rsid w:val="00D96BF9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3757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57C1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3757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57C1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948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2018-05-30T13:08:00.0000000Z</dcterms:created>
  <dcterms:modified xsi:type="dcterms:W3CDTF">2018-05-30T13:08:00.0000000Z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16 mei 2018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beantwoording feitelijke vragen</vt:lpwstr>
  </property>
  <property fmtid="{D5CDD505-2E9C-101B-9397-08002B2CF9AE}" pid="8" name="_onderwerp">
    <vt:lpwstr>Onderwerp</vt:lpwstr>
  </property>
  <property fmtid="{D5CDD505-2E9C-101B-9397-08002B2CF9AE}" pid="9" name="onskenmerk">
    <vt:lpwstr>-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Europese en Internationale Aangelegenheden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Europese en Internationale Aangelegenheden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0x010100FFFFA7AB43B0034490E7FFACFE90671E</vt:lpwstr>
  </property>
</Properties>
</file>