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6C2" w:rsidP="00EC36C2" w:rsidRDefault="00EC36C2">
      <w:pPr>
        <w:pStyle w:val="Huisstijl-Aanhef"/>
      </w:pPr>
      <w:bookmarkStart w:name="_GoBack" w:id="0"/>
      <w:bookmarkEnd w:id="0"/>
      <w:r>
        <w:t>Geachte voorzitter,</w:t>
      </w:r>
    </w:p>
    <w:p w:rsidRPr="00A00CFE" w:rsidR="00EC36C2" w:rsidP="00EC36C2" w:rsidRDefault="00EC36C2">
      <w:pPr>
        <w:rPr>
          <w:lang w:eastAsia="zh-CN" w:bidi="hi-IN"/>
        </w:rPr>
      </w:pPr>
    </w:p>
    <w:p w:rsidR="00EC36C2" w:rsidP="00EC36C2" w:rsidRDefault="00EC36C2">
      <w:r>
        <w:rPr>
          <w:lang w:eastAsia="zh-CN" w:bidi="hi-IN"/>
        </w:rPr>
        <w:t xml:space="preserve">Hierbij stuur ik u de antwoorden op vragen van het </w:t>
      </w:r>
      <w:r>
        <w:t>lid Snels (GroenLinks) over het afschaffen van de dividendbelasting (vraagnummer 2018Z09214; ingezonden 22 mei 2018).</w:t>
      </w:r>
    </w:p>
    <w:p w:rsidR="00EC36C2" w:rsidP="00EC36C2" w:rsidRDefault="00EC36C2"/>
    <w:p w:rsidR="00EC36C2" w:rsidP="00EC36C2" w:rsidRDefault="00EC36C2">
      <w:pPr>
        <w:pStyle w:val="Huisstijl-Slotzin"/>
      </w:pPr>
      <w:r>
        <w:t>Hoogachtend,</w:t>
      </w:r>
    </w:p>
    <w:p w:rsidR="00EC36C2" w:rsidP="00EC36C2" w:rsidRDefault="00EC36C2">
      <w:pPr>
        <w:pStyle w:val="Huisstijl-Ondertekening"/>
      </w:pPr>
      <w:r>
        <w:t>de staatssecretaris van Financiën</w:t>
      </w:r>
      <w:r>
        <w:br/>
      </w:r>
      <w:r>
        <w:br/>
      </w:r>
    </w:p>
    <w:p w:rsidR="00EC36C2" w:rsidP="00EC36C2" w:rsidRDefault="00EC36C2">
      <w:pPr>
        <w:pStyle w:val="Huisstijl-Ondertekening"/>
      </w:pPr>
      <w:r>
        <w:br/>
        <w:t>Menno Snel</w:t>
      </w:r>
    </w:p>
    <w:p w:rsidR="00BC08DD" w:rsidRDefault="00BC08DD"/>
    <w:sectPr w:rsidR="00BC08DD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B8" w:rsidRDefault="00FD21B8">
      <w:pPr>
        <w:spacing w:line="240" w:lineRule="auto"/>
      </w:pPr>
      <w:r>
        <w:separator/>
      </w:r>
    </w:p>
  </w:endnote>
  <w:endnote w:type="continuationSeparator" w:id="0">
    <w:p w:rsidR="00FD21B8" w:rsidRDefault="00FD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FB16DB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FB16DB">
              <w:rPr>
                <w:noProof/>
              </w:rPr>
              <w:t>1</w:t>
            </w:r>
          </w:fldSimple>
        </w:p>
      </w:tc>
    </w:tr>
  </w:tbl>
  <w:p w:rsidR="00FD21B8" w:rsidRDefault="00BC08DD">
    <w:pPr>
      <w:pStyle w:val="Huisstijl-Rubricering"/>
    </w:pPr>
    <w:r>
      <w:fldChar w:fldCharType="begin"/>
    </w:r>
    <w:r w:rsidR="00D57417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BC08DD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D57417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FB16DB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FB16DB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B8" w:rsidRDefault="00FD21B8">
      <w:pPr>
        <w:spacing w:line="240" w:lineRule="auto"/>
      </w:pPr>
      <w:r>
        <w:separator/>
      </w:r>
    </w:p>
  </w:footnote>
  <w:footnote w:type="continuationSeparator" w:id="0">
    <w:p w:rsidR="00FD21B8" w:rsidRDefault="00FD21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Directe Belastingen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BC08DD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FB16DB">
        <w:t>2018-0000084442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Directe Belastingen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BC08DD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FB16DB">
        <w:t>2018-0000084442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BC08DD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UwKenmerk  \* MERGEFORMAT ">
      <w:r w:rsidR="00FB16DB">
        <w:t>2018Z09214</w:t>
      </w:r>
    </w:fldSimple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BC08DD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BC08DD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D57417">
            <w:instrText xml:space="preserve"> DOCPROPERTY  Rubricering  \* MERGEFORMAT </w:instrText>
          </w:r>
          <w:r>
            <w:fldChar w:fldCharType="end"/>
          </w:r>
        </w:p>
        <w:p w:rsidR="00FB16DB" w:rsidRDefault="00BC08DD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D57417">
            <w:instrText xml:space="preserve"> DOCPROPERTY  Aan  \* MERGEFORMAT </w:instrText>
          </w:r>
          <w:r>
            <w:fldChar w:fldCharType="separate"/>
          </w:r>
          <w:r w:rsidR="00FB16DB">
            <w:t>De voorzitter van de Tweede Kamer der Staten-Generaal</w:t>
          </w:r>
        </w:p>
        <w:p w:rsidR="00FB16DB" w:rsidRDefault="00FB16DB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FB16DB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2500EA   Den Haag</w:t>
          </w:r>
          <w:r w:rsidR="00BC08DD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BC08DD" w:rsidP="00FB16DB">
          <w:pPr>
            <w:pStyle w:val="Huisstijl-Gegevens"/>
            <w:rPr>
              <w:rFonts w:cs="Verdana"/>
              <w:szCs w:val="18"/>
            </w:rPr>
          </w:pPr>
          <w:fldSimple w:instr=" DOCPROPERTY  Datum  \* MERGEFORMAT ">
            <w:r w:rsidR="00FB16DB">
              <w:t>25 mei 2018</w:t>
            </w:r>
          </w:fldSimple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BC08DD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FB16DB">
              <w:t>Vragen van het lid Snels (GroenLinks) over het afschaffen van de dividendbelasting (ingezonden 22 mei 2018)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91478"/>
    <w:rsid w:val="0040714C"/>
    <w:rsid w:val="004B3AB8"/>
    <w:rsid w:val="00561F2D"/>
    <w:rsid w:val="005D7103"/>
    <w:rsid w:val="00623000"/>
    <w:rsid w:val="006C6495"/>
    <w:rsid w:val="00911C9F"/>
    <w:rsid w:val="0094716C"/>
    <w:rsid w:val="009D7BC1"/>
    <w:rsid w:val="00AB3EF9"/>
    <w:rsid w:val="00AE70BA"/>
    <w:rsid w:val="00B96746"/>
    <w:rsid w:val="00BC08DD"/>
    <w:rsid w:val="00BE3F1B"/>
    <w:rsid w:val="00C8655C"/>
    <w:rsid w:val="00C90F2C"/>
    <w:rsid w:val="00CE728B"/>
    <w:rsid w:val="00D57417"/>
    <w:rsid w:val="00D67849"/>
    <w:rsid w:val="00E05A5B"/>
    <w:rsid w:val="00E81A4D"/>
    <w:rsid w:val="00EC36C2"/>
    <w:rsid w:val="00F875B1"/>
    <w:rsid w:val="00F93787"/>
    <w:rsid w:val="00FB16DB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219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2018-05-25T15:01:00.0000000Z</dcterms:created>
  <dcterms:modified xsi:type="dcterms:W3CDTF">2018-05-25T15:01:00.0000000Z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Vragen van het lid Snels (GroenLinks) over het afschaffen van de dividendbelasting (ingezonden 22 mei 2018)</vt:lpwstr>
  </property>
  <property fmtid="{D5CDD505-2E9C-101B-9397-08002B2CF9AE}" pid="4" name="Datum">
    <vt:lpwstr>24 mei 2018</vt:lpwstr>
  </property>
  <property fmtid="{D5CDD505-2E9C-101B-9397-08002B2CF9AE}" pid="5" name="Kenmerk">
    <vt:lpwstr>2018-0000084442</vt:lpwstr>
  </property>
  <property fmtid="{D5CDD505-2E9C-101B-9397-08002B2CF9AE}" pid="6" name="UwKenmerk">
    <vt:lpwstr>2018Z09214</vt:lpwstr>
  </property>
  <property fmtid="{D5CDD505-2E9C-101B-9397-08002B2CF9AE}" pid="7" name="Aan">
    <vt:lpwstr>De voorzitter van de Tweede Kamer der Staten-Generaal_x000d_
Postbus 20018_x000d_
2500EA   Den Haag</vt:lpwstr>
  </property>
  <property fmtid="{D5CDD505-2E9C-101B-9397-08002B2CF9AE}" pid="8" name="Rubricering">
    <vt:lpwstr/>
  </property>
  <property fmtid="{D5CDD505-2E9C-101B-9397-08002B2CF9AE}" pid="9" name="ContentTypeId">
    <vt:lpwstr>0x010100BF9D8A54E8E58B4EB7F1164A1306C118</vt:lpwstr>
  </property>
</Properties>
</file>