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D0" w:rsidP="006E72D0" w:rsidRDefault="006E72D0">
      <w:pPr>
        <w:pStyle w:val="Huisstijl-Aanhef"/>
      </w:pPr>
      <w:r>
        <w:t>Geachte voorzitter,</w:t>
      </w:r>
    </w:p>
    <w:p w:rsidRPr="00C27606" w:rsidR="006E72D0" w:rsidP="006E72D0" w:rsidRDefault="0059140D">
      <w:pPr>
        <w:pStyle w:val="Kop1"/>
        <w:rPr>
          <w:b w:val="0"/>
          <w:sz w:val="18"/>
          <w:szCs w:val="18"/>
        </w:rPr>
      </w:pPr>
      <w:r w:rsidRPr="0059140D">
        <w:rPr>
          <w:b w:val="0"/>
          <w:sz w:val="18"/>
          <w:szCs w:val="18"/>
        </w:rPr>
        <w:t>Hierbij stuur ik u de antwoorden op de feitelijke vragen over het bericht ‘Belastingdienst bang voor kogels’ (Telegraaf.nl, 9 maart 2018).</w:t>
      </w:r>
      <w:r w:rsidR="00C27606">
        <w:rPr>
          <w:b w:val="0"/>
          <w:sz w:val="18"/>
          <w:szCs w:val="18"/>
        </w:rPr>
        <w:t xml:space="preserve"> </w:t>
      </w:r>
      <w:r w:rsidRPr="0059140D">
        <w:rPr>
          <w:b w:val="0"/>
          <w:sz w:val="18"/>
          <w:szCs w:val="18"/>
        </w:rPr>
        <w:t>Graag maak ik van de gelegenheid gebruik om de vaste Kamercommissie van Financiën en de vaste Kamercommissie van Justitie en Veiligheid uit te nodigen voor een werkbezoek waarbij meer inzicht verschaf</w:t>
      </w:r>
      <w:r w:rsidR="00C27606">
        <w:rPr>
          <w:b w:val="0"/>
          <w:sz w:val="18"/>
          <w:szCs w:val="18"/>
        </w:rPr>
        <w:t>t</w:t>
      </w:r>
      <w:r w:rsidRPr="0059140D">
        <w:rPr>
          <w:b w:val="0"/>
          <w:sz w:val="18"/>
          <w:szCs w:val="18"/>
        </w:rPr>
        <w:t xml:space="preserve"> </w:t>
      </w:r>
      <w:r w:rsidR="00C27606">
        <w:rPr>
          <w:b w:val="0"/>
          <w:sz w:val="18"/>
          <w:szCs w:val="18"/>
        </w:rPr>
        <w:t xml:space="preserve">kan worden </w:t>
      </w:r>
      <w:r w:rsidRPr="0059140D">
        <w:rPr>
          <w:b w:val="0"/>
          <w:sz w:val="18"/>
          <w:szCs w:val="18"/>
        </w:rPr>
        <w:t xml:space="preserve">in de wijze waarop landelijk en regionaal wordt samengewerkt met andere handhavers (de zogenaamde RIEC/LIEC structuur). </w:t>
      </w:r>
    </w:p>
    <w:p w:rsidR="006E72D0" w:rsidP="006E72D0" w:rsidRDefault="006E72D0">
      <w:pPr>
        <w:pStyle w:val="Huisstijl-Slotzin"/>
      </w:pPr>
      <w:r>
        <w:t>Hoogachtend,</w:t>
      </w:r>
    </w:p>
    <w:p w:rsidR="006E72D0" w:rsidP="006E72D0" w:rsidRDefault="006E72D0">
      <w:pPr>
        <w:rPr>
          <w:rFonts w:eastAsia="DejaVu Sans" w:cs="Lohit Hindi"/>
          <w:kern w:val="3"/>
          <w:lang w:eastAsia="zh-CN" w:bidi="hi-IN"/>
        </w:rPr>
      </w:pPr>
    </w:p>
    <w:p w:rsidR="006E72D0" w:rsidP="006E72D0" w:rsidRDefault="006E72D0">
      <w:pPr>
        <w:rPr>
          <w:rFonts w:eastAsia="DejaVu Sans" w:cs="Lohit Hindi"/>
          <w:kern w:val="3"/>
          <w:lang w:eastAsia="zh-CN" w:bidi="hi-IN"/>
        </w:rPr>
      </w:pPr>
      <w:r>
        <w:rPr>
          <w:rFonts w:eastAsia="DejaVu Sans" w:cs="Lohit Hindi"/>
          <w:kern w:val="3"/>
          <w:lang w:eastAsia="zh-CN" w:bidi="hi-IN"/>
        </w:rPr>
        <w:t>De staatssecretaris van Financiën,</w:t>
      </w:r>
    </w:p>
    <w:p w:rsidR="006E72D0" w:rsidP="006E72D0" w:rsidRDefault="006E72D0">
      <w:pPr>
        <w:rPr>
          <w:rFonts w:eastAsia="DejaVu Sans" w:cs="Lohit Hindi"/>
          <w:kern w:val="3"/>
          <w:lang w:eastAsia="zh-CN" w:bidi="hi-IN"/>
        </w:rPr>
      </w:pPr>
    </w:p>
    <w:p w:rsidR="006E72D0" w:rsidP="006E72D0" w:rsidRDefault="006E72D0">
      <w:pPr>
        <w:rPr>
          <w:rFonts w:eastAsia="DejaVu Sans" w:cs="Lohit Hindi"/>
          <w:kern w:val="3"/>
          <w:lang w:eastAsia="zh-CN" w:bidi="hi-IN"/>
        </w:rPr>
      </w:pPr>
    </w:p>
    <w:p w:rsidR="006E72D0" w:rsidP="006E72D0" w:rsidRDefault="006E72D0">
      <w:pPr>
        <w:rPr>
          <w:rFonts w:eastAsia="DejaVu Sans" w:cs="Lohit Hindi"/>
          <w:kern w:val="3"/>
          <w:lang w:eastAsia="zh-CN" w:bidi="hi-IN"/>
        </w:rPr>
      </w:pPr>
    </w:p>
    <w:p w:rsidRPr="00627C93" w:rsidR="006E72D0" w:rsidP="006E72D0" w:rsidRDefault="006E72D0">
      <w:pPr>
        <w:rPr>
          <w:rFonts w:eastAsia="DejaVu Sans" w:cs="Lohit Hindi"/>
          <w:kern w:val="3"/>
          <w:lang w:eastAsia="zh-CN" w:bidi="hi-IN"/>
        </w:rPr>
      </w:pPr>
      <w:r>
        <w:rPr>
          <w:rFonts w:eastAsia="DejaVu Sans" w:cs="Lohit Hindi"/>
          <w:kern w:val="3"/>
          <w:lang w:eastAsia="zh-CN" w:bidi="hi-IN"/>
        </w:rPr>
        <w:t>Menno Snel</w:t>
      </w:r>
    </w:p>
    <w:p w:rsidR="006E72D0" w:rsidP="006E72D0" w:rsidRDefault="006E72D0">
      <w:pPr>
        <w:rPr>
          <w:lang w:eastAsia="zh-CN" w:bidi="hi-IN"/>
        </w:rPr>
      </w:pPr>
    </w:p>
    <w:p w:rsidR="00911C9F" w:rsidRDefault="00911C9F">
      <w:pPr>
        <w:pStyle w:val="Huisstijl-Slotzin"/>
      </w:pPr>
    </w:p>
    <w:sectPr w:rsidR="00911C9F"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18" w:rsidRDefault="00116518">
      <w:pPr>
        <w:spacing w:line="240" w:lineRule="auto"/>
      </w:pPr>
      <w:r>
        <w:separator/>
      </w:r>
    </w:p>
  </w:endnote>
  <w:endnote w:type="continuationSeparator" w:id="0">
    <w:p w:rsidR="00116518" w:rsidRDefault="001165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r w:rsidR="00F154A6">
            <w:fldChar w:fldCharType="begin"/>
          </w:r>
          <w:r w:rsidR="006C02A6">
            <w:instrText xml:space="preserve"> PAGE    \* MERGEFORMAT </w:instrText>
          </w:r>
          <w:r w:rsidR="00F154A6">
            <w:fldChar w:fldCharType="separate"/>
          </w:r>
          <w:r w:rsidR="00CD22FA">
            <w:rPr>
              <w:noProof/>
            </w:rPr>
            <w:t>1</w:t>
          </w:r>
          <w:r w:rsidR="00F154A6">
            <w:fldChar w:fldCharType="end"/>
          </w:r>
          <w:r w:rsidR="00FD21B8">
            <w:t> </w:t>
          </w:r>
          <w:r>
            <w:t>van</w:t>
          </w:r>
          <w:r w:rsidR="00FD21B8">
            <w:t> </w:t>
          </w:r>
          <w:fldSimple w:instr=" NUMPAGES  \* Arabic  \* MERGEFORMAT ">
            <w:r w:rsidR="00CD22FA">
              <w:rPr>
                <w:noProof/>
              </w:rPr>
              <w:t>1</w:t>
            </w:r>
          </w:fldSimple>
        </w:p>
      </w:tc>
    </w:tr>
  </w:tbl>
  <w:p w:rsidR="00FD21B8" w:rsidRDefault="00F154A6">
    <w:pPr>
      <w:pStyle w:val="Huisstijl-Rubricering"/>
    </w:pPr>
    <w:r>
      <w:fldChar w:fldCharType="begin"/>
    </w:r>
    <w:r w:rsidR="006C02A6">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154A6">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C02A6">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r w:rsidR="00F154A6">
            <w:fldChar w:fldCharType="begin"/>
          </w:r>
          <w:r w:rsidR="006C02A6">
            <w:instrText xml:space="preserve"> PAGE    \* MERGEFORMAT </w:instrText>
          </w:r>
          <w:r w:rsidR="00F154A6">
            <w:fldChar w:fldCharType="separate"/>
          </w:r>
          <w:r w:rsidR="00CD22FA">
            <w:rPr>
              <w:noProof/>
            </w:rPr>
            <w:t>1</w:t>
          </w:r>
          <w:r w:rsidR="00F154A6">
            <w:fldChar w:fldCharType="end"/>
          </w:r>
          <w:r>
            <w:t> </w:t>
          </w:r>
          <w:r w:rsidR="00B96746">
            <w:t>van</w:t>
          </w:r>
          <w:r>
            <w:t> </w:t>
          </w:r>
          <w:fldSimple w:instr=" NUMPAGES  \* Arabic  \* MERGEFORMAT ">
            <w:r w:rsidR="00CD22FA">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18" w:rsidRDefault="00116518">
      <w:pPr>
        <w:spacing w:line="240" w:lineRule="auto"/>
      </w:pPr>
      <w:r>
        <w:separator/>
      </w:r>
    </w:p>
  </w:footnote>
  <w:footnote w:type="continuationSeparator" w:id="0">
    <w:p w:rsidR="00116518" w:rsidRDefault="001165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Directoraat-Generaal Belastingdienst</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F154A6" w:rsidP="00332C67">
    <w:pPr>
      <w:pStyle w:val="Huisstijl-Referentiegegevens"/>
      <w:framePr w:w="2103" w:h="12013" w:hRule="exact" w:hSpace="180" w:wrap="around" w:vAnchor="page" w:hAnchor="page" w:x="9316" w:y="3022"/>
    </w:pPr>
    <w:fldSimple w:instr=" DOCPROPERTY  Kenmerk  \* MERGEFORMAT ">
      <w:r w:rsidR="00CD22FA">
        <w:t>2018-0000053160</w:t>
      </w:r>
    </w:fldSimple>
    <w:r w:rsidR="00C90F2C" w:rsidRPr="00C8655C">
      <w:t xml:space="preserve"> </w:t>
    </w:r>
  </w:p>
  <w:p w:rsidR="00FD21B8" w:rsidRDefault="00FD21B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Directoraat-Generaal Belastingdienst</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Pr="006E72D0"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6E72D0">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F154A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CD22FA">
        <w:t>2018-0000053160</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F154A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C02A6">
      <w:instrText xml:space="preserve"> DOCPROPERTY  UwKenmerk  \* MERGEFORMAT </w:instrText>
    </w:r>
    <w:r>
      <w:fldChar w:fldCharType="end"/>
    </w:r>
  </w:p>
  <w:p w:rsidR="00FD21B8" w:rsidRDefault="00F154A6">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F154A6">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C02A6">
            <w:instrText xml:space="preserve"> DOCPROPERTY  Rubricering  \* MERGEFORMAT </w:instrText>
          </w:r>
          <w:r>
            <w:fldChar w:fldCharType="end"/>
          </w:r>
        </w:p>
        <w:p w:rsidR="00FD21B8" w:rsidRDefault="00F154A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CD22FA">
              <w:t>Tweede Kamer der Staten-Generaal</w:t>
            </w:r>
          </w:fldSimple>
        </w:p>
        <w:p w:rsidR="006A251F" w:rsidRDefault="006A251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6A251F" w:rsidRDefault="006A251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6A251F" w:rsidRDefault="006A251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CD22FA">
          <w:pPr>
            <w:pStyle w:val="Huisstijl-Gegevens"/>
            <w:rPr>
              <w:rFonts w:cs="Verdana"/>
              <w:szCs w:val="18"/>
            </w:rPr>
          </w:pPr>
          <w:r>
            <w:rPr>
              <w:rFonts w:cs="Verdana"/>
              <w:szCs w:val="18"/>
            </w:rPr>
            <w:t>6 april 2018</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F154A6" w:rsidP="00DE1AC6">
          <w:pPr>
            <w:pStyle w:val="Huisstijl-Gegevens"/>
            <w:rPr>
              <w:rFonts w:cs="Verdana"/>
              <w:szCs w:val="18"/>
            </w:rPr>
          </w:pPr>
          <w:fldSimple w:instr=" DOCPROPERTY  Onderwerp  \* MERGEFORMAT ">
            <w:r w:rsidR="00CD22FA">
              <w:t>antwoorden op feitelijke vragen kamernummer 2018D19579</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11C9F"/>
    <w:rsid w:val="000B7976"/>
    <w:rsid w:val="00113AE1"/>
    <w:rsid w:val="00116518"/>
    <w:rsid w:val="00164C99"/>
    <w:rsid w:val="00191478"/>
    <w:rsid w:val="001962D8"/>
    <w:rsid w:val="00240CE6"/>
    <w:rsid w:val="002E7013"/>
    <w:rsid w:val="00317C6B"/>
    <w:rsid w:val="0040714C"/>
    <w:rsid w:val="00413AE7"/>
    <w:rsid w:val="004B3AB8"/>
    <w:rsid w:val="00561F2D"/>
    <w:rsid w:val="0059140D"/>
    <w:rsid w:val="005D7103"/>
    <w:rsid w:val="00623000"/>
    <w:rsid w:val="006A251F"/>
    <w:rsid w:val="006C02A6"/>
    <w:rsid w:val="006C6495"/>
    <w:rsid w:val="006D08A5"/>
    <w:rsid w:val="006E72D0"/>
    <w:rsid w:val="00792D21"/>
    <w:rsid w:val="00911C9F"/>
    <w:rsid w:val="0094716C"/>
    <w:rsid w:val="009D7BC1"/>
    <w:rsid w:val="00A12CF6"/>
    <w:rsid w:val="00AA1E63"/>
    <w:rsid w:val="00AB3EF9"/>
    <w:rsid w:val="00AE0850"/>
    <w:rsid w:val="00AE70BA"/>
    <w:rsid w:val="00B42A72"/>
    <w:rsid w:val="00B569E0"/>
    <w:rsid w:val="00B96746"/>
    <w:rsid w:val="00BE3F1B"/>
    <w:rsid w:val="00C27606"/>
    <w:rsid w:val="00C8655C"/>
    <w:rsid w:val="00C90F2C"/>
    <w:rsid w:val="00CD22FA"/>
    <w:rsid w:val="00CE728B"/>
    <w:rsid w:val="00D67849"/>
    <w:rsid w:val="00DB02EE"/>
    <w:rsid w:val="00DE1AC6"/>
    <w:rsid w:val="00E05A5B"/>
    <w:rsid w:val="00E81A4D"/>
    <w:rsid w:val="00E96CE5"/>
    <w:rsid w:val="00EA7F6A"/>
    <w:rsid w:val="00F154A6"/>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79</ap:Words>
  <ap:Characters>479</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2018-04-05T11:29:00.0000000Z</lastPrinted>
  <dcterms:created xsi:type="dcterms:W3CDTF">2018-04-06T10:54:00.0000000Z</dcterms:created>
  <dcterms:modified xsi:type="dcterms:W3CDTF">2018-04-06T10:54:00.0000000Z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op feitelijke vragen kamernummer 2018D19579</vt:lpwstr>
  </property>
  <property fmtid="{D5CDD505-2E9C-101B-9397-08002B2CF9AE}" pid="4" name="Datum">
    <vt:lpwstr>26 maart 2018</vt:lpwstr>
  </property>
  <property fmtid="{D5CDD505-2E9C-101B-9397-08002B2CF9AE}" pid="5" name="Kenmerk">
    <vt:lpwstr>2018-0000053160</vt:lpwstr>
  </property>
  <property fmtid="{D5CDD505-2E9C-101B-9397-08002B2CF9AE}" pid="6" name="UwKenmerk">
    <vt:lpwstr/>
  </property>
  <property fmtid="{D5CDD505-2E9C-101B-9397-08002B2CF9AE}" pid="7" name="Aan">
    <vt:lpwstr>Tweede Kamer der Staten-Generaal</vt:lpwstr>
  </property>
  <property fmtid="{D5CDD505-2E9C-101B-9397-08002B2CF9AE}" pid="8" name="Rubricering">
    <vt:lpwstr/>
  </property>
  <property fmtid="{D5CDD505-2E9C-101B-9397-08002B2CF9AE}" pid="9" name="ContentTypeId">
    <vt:lpwstr>0x010100D0C8EDFAD4491141BA0644E18B57AC6F</vt:lpwstr>
  </property>
</Properties>
</file>