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Geachte voorzitter, </w:t>
      </w:r>
    </w:p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</w:p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Hierbij doe ik u de antwoorden toekomen op de gestelde vragen over het Nederlandse handelsoverschot. </w:t>
      </w:r>
    </w:p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</w:p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Hoogachtend, </w:t>
      </w:r>
    </w:p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</w:p>
    <w:p w:rsidR="00857D03" w:rsidP="00857D03" w:rsidRDefault="00857D03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de Minister van Financiën, </w:t>
      </w:r>
    </w:p>
    <w:p w:rsidR="00857D03" w:rsidP="00857D03" w:rsidRDefault="00857D03">
      <w:pPr>
        <w:rPr>
          <w:szCs w:val="18"/>
        </w:rPr>
      </w:pPr>
    </w:p>
    <w:p w:rsidR="00857D03" w:rsidP="00857D03" w:rsidRDefault="00857D03">
      <w:pPr>
        <w:rPr>
          <w:szCs w:val="18"/>
        </w:rPr>
      </w:pPr>
    </w:p>
    <w:p w:rsidR="00857D03" w:rsidP="00857D03" w:rsidRDefault="00857D03">
      <w:pPr>
        <w:rPr>
          <w:szCs w:val="18"/>
        </w:rPr>
      </w:pPr>
    </w:p>
    <w:p w:rsidR="00857D03" w:rsidP="00857D03" w:rsidRDefault="00857D03">
      <w:pPr>
        <w:rPr>
          <w:szCs w:val="18"/>
        </w:rPr>
      </w:pPr>
    </w:p>
    <w:p w:rsidR="00857D03" w:rsidP="00857D03" w:rsidRDefault="00857D03">
      <w:pPr>
        <w:rPr>
          <w:szCs w:val="18"/>
        </w:rPr>
      </w:pPr>
    </w:p>
    <w:p w:rsidR="003D3FC1" w:rsidP="00857D03" w:rsidRDefault="00857D03">
      <w:r>
        <w:rPr>
          <w:szCs w:val="18"/>
        </w:rPr>
        <w:t>W.B. Hoekstra</w:t>
      </w:r>
    </w:p>
    <w:sectPr w:rsidR="003D3FC1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8F7725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8F7725">
              <w:rPr>
                <w:noProof/>
              </w:rPr>
              <w:t>1</w:t>
            </w:r>
          </w:fldSimple>
        </w:p>
      </w:tc>
    </w:tr>
  </w:tbl>
  <w:p w:rsidR="00FD21B8" w:rsidRDefault="00873A50">
    <w:pPr>
      <w:pStyle w:val="Huisstijl-Rubricering"/>
    </w:pPr>
    <w:r>
      <w:fldChar w:fldCharType="begin"/>
    </w:r>
    <w:r w:rsidR="00BD21C0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73A5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D21C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F772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F772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Financiële en Economische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73A50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8F7725">
        <w:t>2018-0000049335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Financiële en Economische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73A5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8F7725">
        <w:t>2018-0000049335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73A5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D21C0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873A5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73A5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D21C0">
            <w:instrText xml:space="preserve"> DOCPROPERTY  Rubricering  \* MERGEFORMAT </w:instrText>
          </w:r>
          <w:r>
            <w:fldChar w:fldCharType="end"/>
          </w:r>
        </w:p>
        <w:p w:rsidR="008F7725" w:rsidRDefault="00873A5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D21C0">
            <w:instrText xml:space="preserve"> DOCPROPERTY  Aan  \* MERGEFORMAT </w:instrText>
          </w:r>
          <w:r>
            <w:fldChar w:fldCharType="separate"/>
          </w:r>
          <w:r w:rsidR="008F7725">
            <w:t>Voorzitter van de Tweede Kamer der Staten-Generaal</w:t>
          </w:r>
        </w:p>
        <w:p w:rsidR="008F7725" w:rsidRDefault="008F772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20017</w:t>
          </w:r>
        </w:p>
        <w:p w:rsidR="00FD21B8" w:rsidRDefault="008F772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873A50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F772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4 april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73A5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F7725">
              <w:t>Beantwoording Kamervragen handelsoverschot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D3FC1"/>
    <w:rsid w:val="0040714C"/>
    <w:rsid w:val="004B3AB8"/>
    <w:rsid w:val="00561F2D"/>
    <w:rsid w:val="005D7103"/>
    <w:rsid w:val="00623000"/>
    <w:rsid w:val="006C6495"/>
    <w:rsid w:val="0076624F"/>
    <w:rsid w:val="00857D03"/>
    <w:rsid w:val="00873A50"/>
    <w:rsid w:val="008F7725"/>
    <w:rsid w:val="00911C9F"/>
    <w:rsid w:val="0094716C"/>
    <w:rsid w:val="009A456E"/>
    <w:rsid w:val="009D7BC1"/>
    <w:rsid w:val="00A236F6"/>
    <w:rsid w:val="00AB3EF9"/>
    <w:rsid w:val="00AE70BA"/>
    <w:rsid w:val="00B96746"/>
    <w:rsid w:val="00BD21C0"/>
    <w:rsid w:val="00BE3F1B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857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163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2018-04-04T13:05:00.0000000Z</dcterms:created>
  <dcterms:modified xsi:type="dcterms:W3CDTF">2018-04-04T13:05:00.0000000Z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handelsoverschot</vt:lpwstr>
  </property>
  <property fmtid="{D5CDD505-2E9C-101B-9397-08002B2CF9AE}" pid="4" name="Datum">
    <vt:lpwstr>29 maart 2018</vt:lpwstr>
  </property>
  <property fmtid="{D5CDD505-2E9C-101B-9397-08002B2CF9AE}" pid="5" name="Kenmerk">
    <vt:lpwstr>2018-0000049335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20017_x000d_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0x01010077C4FEAE260E984891FA412F20DEA530</vt:lpwstr>
  </property>
</Properties>
</file>